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F99E" w14:textId="77777777" w:rsidR="001A0AFC" w:rsidRDefault="002F6397">
      <w:pPr>
        <w:tabs>
          <w:tab w:val="left" w:pos="2905"/>
        </w:tabs>
        <w:ind w:left="618"/>
        <w:rPr>
          <w:rFonts w:ascii="Times New Roman"/>
          <w:position w:val="47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1B8475B4" wp14:editId="43A44E29">
            <wp:extent cx="1263015" cy="1223645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428" cy="122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7"/>
          <w:sz w:val="20"/>
          <w:lang w:val="en-US"/>
        </w:rPr>
        <w:drawing>
          <wp:inline distT="0" distB="0" distL="0" distR="0" wp14:anchorId="11575796" wp14:editId="5EC7BD0E">
            <wp:extent cx="3902710" cy="607695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2954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EEAB4" w14:textId="77777777" w:rsidR="001A0AFC" w:rsidRDefault="001A0AFC">
      <w:pPr>
        <w:pStyle w:val="Textoindependiente"/>
        <w:spacing w:before="233"/>
        <w:rPr>
          <w:rFonts w:ascii="Times New Roman"/>
          <w:sz w:val="40"/>
        </w:rPr>
      </w:pPr>
    </w:p>
    <w:p w14:paraId="374EE018" w14:textId="77777777" w:rsidR="001A0AFC" w:rsidRDefault="002F6397">
      <w:pPr>
        <w:ind w:left="4253" w:hanging="2029"/>
        <w:rPr>
          <w:rFonts w:ascii="Arial" w:hAnsi="Arial"/>
          <w:b/>
          <w:sz w:val="40"/>
        </w:rPr>
      </w:pPr>
      <w:r>
        <w:rPr>
          <w:rFonts w:ascii="Arial" w:hAnsi="Arial"/>
          <w:b/>
          <w:spacing w:val="-2"/>
          <w:w w:val="90"/>
          <w:sz w:val="40"/>
        </w:rPr>
        <w:t>FACULTAD</w:t>
      </w:r>
      <w:r>
        <w:rPr>
          <w:rFonts w:ascii="Arial" w:hAnsi="Arial"/>
          <w:b/>
          <w:spacing w:val="-15"/>
          <w:w w:val="90"/>
          <w:sz w:val="40"/>
        </w:rPr>
        <w:t xml:space="preserve"> </w:t>
      </w:r>
      <w:r>
        <w:rPr>
          <w:rFonts w:ascii="Arial" w:hAnsi="Arial"/>
          <w:b/>
          <w:spacing w:val="-2"/>
          <w:w w:val="90"/>
          <w:sz w:val="40"/>
        </w:rPr>
        <w:t>DE</w:t>
      </w:r>
      <w:r>
        <w:rPr>
          <w:rFonts w:ascii="Arial" w:hAnsi="Arial"/>
          <w:b/>
          <w:spacing w:val="-13"/>
          <w:w w:val="90"/>
          <w:sz w:val="40"/>
        </w:rPr>
        <w:t xml:space="preserve"> </w:t>
      </w:r>
      <w:r>
        <w:rPr>
          <w:rFonts w:ascii="Arial" w:hAnsi="Arial"/>
          <w:b/>
          <w:spacing w:val="-2"/>
          <w:w w:val="90"/>
          <w:sz w:val="40"/>
        </w:rPr>
        <w:t>INGENIERIA</w:t>
      </w:r>
      <w:r>
        <w:rPr>
          <w:rFonts w:ascii="Arial" w:hAnsi="Arial"/>
          <w:b/>
          <w:spacing w:val="-15"/>
          <w:w w:val="90"/>
          <w:sz w:val="40"/>
        </w:rPr>
        <w:t xml:space="preserve"> </w:t>
      </w:r>
      <w:r>
        <w:rPr>
          <w:rFonts w:ascii="Arial" w:hAnsi="Arial"/>
          <w:b/>
          <w:spacing w:val="-2"/>
          <w:w w:val="90"/>
          <w:sz w:val="40"/>
        </w:rPr>
        <w:t>QUÍMICA</w:t>
      </w:r>
      <w:r>
        <w:rPr>
          <w:rFonts w:ascii="Arial" w:hAnsi="Arial"/>
          <w:b/>
          <w:spacing w:val="-15"/>
          <w:w w:val="90"/>
          <w:sz w:val="40"/>
        </w:rPr>
        <w:t xml:space="preserve"> </w:t>
      </w:r>
      <w:r>
        <w:rPr>
          <w:rFonts w:ascii="Arial" w:hAnsi="Arial"/>
          <w:b/>
          <w:spacing w:val="-2"/>
          <w:w w:val="90"/>
          <w:sz w:val="40"/>
        </w:rPr>
        <w:t xml:space="preserve">Y </w:t>
      </w:r>
      <w:r>
        <w:rPr>
          <w:rFonts w:ascii="Arial" w:hAnsi="Arial"/>
          <w:b/>
          <w:spacing w:val="-14"/>
          <w:sz w:val="40"/>
        </w:rPr>
        <w:t>METALURGICA</w:t>
      </w:r>
    </w:p>
    <w:p w14:paraId="67F7D75A" w14:textId="77777777" w:rsidR="001A0AFC" w:rsidRDefault="002F6397">
      <w:pPr>
        <w:spacing w:before="414"/>
        <w:ind w:left="4603" w:right="763" w:hanging="2627"/>
        <w:rPr>
          <w:sz w:val="36"/>
        </w:rPr>
      </w:pPr>
      <w:r>
        <w:rPr>
          <w:w w:val="85"/>
          <w:sz w:val="36"/>
        </w:rPr>
        <w:t>ESCUELA</w:t>
      </w:r>
      <w:r>
        <w:rPr>
          <w:spacing w:val="40"/>
          <w:sz w:val="36"/>
        </w:rPr>
        <w:t xml:space="preserve"> </w:t>
      </w:r>
      <w:r>
        <w:rPr>
          <w:w w:val="85"/>
          <w:sz w:val="36"/>
        </w:rPr>
        <w:t>PROFESIONAL</w:t>
      </w:r>
      <w:r>
        <w:rPr>
          <w:spacing w:val="40"/>
          <w:sz w:val="36"/>
        </w:rPr>
        <w:t xml:space="preserve"> </w:t>
      </w:r>
      <w:r>
        <w:rPr>
          <w:w w:val="85"/>
          <w:sz w:val="36"/>
        </w:rPr>
        <w:t>DE</w:t>
      </w:r>
      <w:r>
        <w:rPr>
          <w:spacing w:val="40"/>
          <w:sz w:val="36"/>
        </w:rPr>
        <w:t xml:space="preserve"> </w:t>
      </w:r>
      <w:r>
        <w:rPr>
          <w:w w:val="85"/>
          <w:sz w:val="36"/>
        </w:rPr>
        <w:t>I</w:t>
      </w:r>
      <w:r>
        <w:rPr>
          <w:spacing w:val="-5"/>
          <w:w w:val="85"/>
          <w:sz w:val="36"/>
        </w:rPr>
        <w:t xml:space="preserve"> </w:t>
      </w:r>
      <w:r>
        <w:rPr>
          <w:w w:val="85"/>
          <w:sz w:val="36"/>
        </w:rPr>
        <w:t>N</w:t>
      </w:r>
      <w:r>
        <w:rPr>
          <w:spacing w:val="-4"/>
          <w:w w:val="85"/>
          <w:sz w:val="36"/>
        </w:rPr>
        <w:t xml:space="preserve"> </w:t>
      </w:r>
      <w:r>
        <w:rPr>
          <w:w w:val="85"/>
          <w:sz w:val="36"/>
        </w:rPr>
        <w:t>G</w:t>
      </w:r>
      <w:r>
        <w:rPr>
          <w:spacing w:val="-4"/>
          <w:w w:val="85"/>
          <w:sz w:val="36"/>
        </w:rPr>
        <w:t xml:space="preserve"> </w:t>
      </w:r>
      <w:r>
        <w:rPr>
          <w:w w:val="85"/>
          <w:sz w:val="36"/>
        </w:rPr>
        <w:t>E</w:t>
      </w:r>
      <w:r>
        <w:rPr>
          <w:spacing w:val="-4"/>
          <w:w w:val="85"/>
          <w:sz w:val="36"/>
        </w:rPr>
        <w:t xml:space="preserve"> </w:t>
      </w:r>
      <w:r>
        <w:rPr>
          <w:w w:val="85"/>
          <w:sz w:val="36"/>
        </w:rPr>
        <w:t>N</w:t>
      </w:r>
      <w:r>
        <w:rPr>
          <w:spacing w:val="-4"/>
          <w:w w:val="85"/>
          <w:sz w:val="36"/>
        </w:rPr>
        <w:t xml:space="preserve"> </w:t>
      </w:r>
      <w:r>
        <w:rPr>
          <w:w w:val="85"/>
          <w:sz w:val="36"/>
        </w:rPr>
        <w:t>I</w:t>
      </w:r>
      <w:r>
        <w:rPr>
          <w:spacing w:val="-2"/>
          <w:w w:val="85"/>
          <w:sz w:val="36"/>
        </w:rPr>
        <w:t xml:space="preserve"> </w:t>
      </w:r>
      <w:r>
        <w:rPr>
          <w:w w:val="85"/>
          <w:sz w:val="36"/>
        </w:rPr>
        <w:t>E</w:t>
      </w:r>
      <w:r>
        <w:rPr>
          <w:spacing w:val="-4"/>
          <w:w w:val="85"/>
          <w:sz w:val="36"/>
        </w:rPr>
        <w:t xml:space="preserve"> </w:t>
      </w:r>
      <w:r>
        <w:rPr>
          <w:w w:val="85"/>
          <w:sz w:val="36"/>
        </w:rPr>
        <w:t>R</w:t>
      </w:r>
      <w:r>
        <w:rPr>
          <w:spacing w:val="-4"/>
          <w:w w:val="85"/>
          <w:sz w:val="36"/>
        </w:rPr>
        <w:t xml:space="preserve"> </w:t>
      </w:r>
      <w:r>
        <w:rPr>
          <w:w w:val="85"/>
          <w:sz w:val="36"/>
        </w:rPr>
        <w:t>I</w:t>
      </w:r>
      <w:r>
        <w:rPr>
          <w:spacing w:val="-2"/>
          <w:w w:val="85"/>
          <w:sz w:val="36"/>
        </w:rPr>
        <w:t xml:space="preserve"> </w:t>
      </w:r>
      <w:r>
        <w:rPr>
          <w:w w:val="85"/>
          <w:sz w:val="36"/>
        </w:rPr>
        <w:t xml:space="preserve">A </w:t>
      </w:r>
      <w:r>
        <w:rPr>
          <w:w w:val="95"/>
          <w:sz w:val="36"/>
        </w:rPr>
        <w:t>Q</w:t>
      </w:r>
      <w:r>
        <w:rPr>
          <w:spacing w:val="-12"/>
          <w:w w:val="95"/>
          <w:sz w:val="36"/>
        </w:rPr>
        <w:t xml:space="preserve"> </w:t>
      </w:r>
      <w:r>
        <w:rPr>
          <w:w w:val="95"/>
          <w:sz w:val="36"/>
        </w:rPr>
        <w:t>U</w:t>
      </w:r>
      <w:r>
        <w:rPr>
          <w:spacing w:val="-12"/>
          <w:w w:val="95"/>
          <w:sz w:val="36"/>
        </w:rPr>
        <w:t xml:space="preserve"> </w:t>
      </w:r>
      <w:r>
        <w:rPr>
          <w:w w:val="95"/>
          <w:sz w:val="36"/>
        </w:rPr>
        <w:t>Í</w:t>
      </w:r>
      <w:r>
        <w:rPr>
          <w:spacing w:val="-10"/>
          <w:w w:val="95"/>
          <w:sz w:val="36"/>
        </w:rPr>
        <w:t xml:space="preserve"> </w:t>
      </w:r>
      <w:r>
        <w:rPr>
          <w:w w:val="95"/>
          <w:sz w:val="36"/>
        </w:rPr>
        <w:t>M</w:t>
      </w:r>
      <w:r>
        <w:rPr>
          <w:spacing w:val="-12"/>
          <w:w w:val="95"/>
          <w:sz w:val="36"/>
        </w:rPr>
        <w:t xml:space="preserve"> </w:t>
      </w:r>
      <w:r>
        <w:rPr>
          <w:w w:val="95"/>
          <w:sz w:val="36"/>
        </w:rPr>
        <w:t>I</w:t>
      </w:r>
      <w:r>
        <w:rPr>
          <w:spacing w:val="-10"/>
          <w:w w:val="95"/>
          <w:sz w:val="36"/>
        </w:rPr>
        <w:t xml:space="preserve"> </w:t>
      </w:r>
      <w:r>
        <w:rPr>
          <w:w w:val="95"/>
          <w:sz w:val="36"/>
        </w:rPr>
        <w:t>C</w:t>
      </w:r>
      <w:r>
        <w:rPr>
          <w:spacing w:val="-12"/>
          <w:w w:val="95"/>
          <w:sz w:val="36"/>
        </w:rPr>
        <w:t xml:space="preserve"> </w:t>
      </w:r>
      <w:r>
        <w:rPr>
          <w:w w:val="95"/>
          <w:sz w:val="36"/>
        </w:rPr>
        <w:t>A</w:t>
      </w:r>
    </w:p>
    <w:p w14:paraId="2A0D8159" w14:textId="77777777" w:rsidR="001A0AFC" w:rsidRDefault="002F6397">
      <w:pPr>
        <w:pStyle w:val="Textoindependiente"/>
        <w:spacing w:before="14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FAC9854" wp14:editId="0B5CAAFB">
                <wp:simplePos x="0" y="0"/>
                <wp:positionH relativeFrom="page">
                  <wp:posOffset>1340485</wp:posOffset>
                </wp:positionH>
                <wp:positionV relativeFrom="paragraph">
                  <wp:posOffset>264160</wp:posOffset>
                </wp:positionV>
                <wp:extent cx="5067300" cy="2011680"/>
                <wp:effectExtent l="0" t="0" r="0" b="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2011680"/>
                        </a:xfrm>
                        <a:prstGeom prst="rect">
                          <a:avLst/>
                        </a:prstGeom>
                        <a:ln w="259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10D396" w14:textId="77777777" w:rsidR="00425975" w:rsidRDefault="00425975">
                            <w:pPr>
                              <w:spacing w:before="67"/>
                              <w:ind w:left="955" w:right="972"/>
                              <w:jc w:val="center"/>
                              <w:rPr>
                                <w:rFonts w:ascii="Aria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56"/>
                              </w:rPr>
                              <w:t>MODALIDAD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56"/>
                              </w:rPr>
                              <w:t>PRESENCIAL</w:t>
                            </w:r>
                          </w:p>
                          <w:p w14:paraId="15922C7D" w14:textId="77777777" w:rsidR="00425975" w:rsidRDefault="00425975">
                            <w:pPr>
                              <w:spacing w:before="3"/>
                              <w:ind w:left="955" w:right="958"/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0"/>
                              </w:rPr>
                              <w:t xml:space="preserve">SÍLABO POR COMPETENCIAS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90"/>
                                <w:sz w:val="40"/>
                              </w:rPr>
                              <w:t>CURSO:</w:t>
                            </w:r>
                          </w:p>
                          <w:p w14:paraId="23C168CA" w14:textId="77777777" w:rsidR="00425975" w:rsidRDefault="00425975">
                            <w:pPr>
                              <w:spacing w:before="290"/>
                              <w:ind w:left="955" w:right="961"/>
                              <w:jc w:val="center"/>
                              <w:rPr>
                                <w:rFonts w:ascii="Arial" w:hAnsi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0"/>
                                <w:sz w:val="52"/>
                              </w:rPr>
                              <w:t>TERMODINÁMICA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80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0"/>
                                <w:sz w:val="52"/>
                              </w:rPr>
                              <w:t xml:space="preserve">PARA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52"/>
                              </w:rPr>
                              <w:t>INGENIERIA QUÍMICA 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AC9854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05.55pt;margin-top:20.8pt;width:399pt;height:158.4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" filled="f" strokeweight=".71964mm">
                <v:textbox inset="0,0,0,0">
                  <w:txbxContent>
                    <w:p w14:paraId="7910D396" w14:textId="77777777" w:rsidR="00425975" w:rsidRDefault="00425975">
                      <w:pPr>
                        <w:spacing w:before="67"/>
                        <w:ind w:left="955" w:right="972"/>
                        <w:jc w:val="center"/>
                        <w:rPr>
                          <w:rFonts w:ascii="Arial"/>
                          <w:b/>
                          <w:sz w:val="56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56"/>
                        </w:rPr>
                        <w:t>MODALIDAD</w:t>
                      </w:r>
                      <w:r>
                        <w:rPr>
                          <w:rFonts w:ascii="Arial"/>
                          <w:b/>
                          <w:spacing w:val="-4"/>
                          <w:sz w:val="5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80"/>
                          <w:sz w:val="56"/>
                        </w:rPr>
                        <w:t>PRESENCIAL</w:t>
                      </w:r>
                    </w:p>
                    <w:p w14:paraId="15922C7D" w14:textId="77777777" w:rsidR="00425975" w:rsidRDefault="00425975">
                      <w:pPr>
                        <w:spacing w:before="3"/>
                        <w:ind w:left="955" w:right="958"/>
                        <w:jc w:val="center"/>
                        <w:rPr>
                          <w:rFonts w:ascii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40"/>
                        </w:rPr>
                        <w:t xml:space="preserve">SÍLABO POR COMPETENCIAS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90"/>
                          <w:sz w:val="40"/>
                        </w:rPr>
                        <w:t>CURSO:</w:t>
                      </w:r>
                    </w:p>
                    <w:p w14:paraId="23C168CA" w14:textId="77777777" w:rsidR="00425975" w:rsidRDefault="00425975">
                      <w:pPr>
                        <w:spacing w:before="290"/>
                        <w:ind w:left="955" w:right="961"/>
                        <w:jc w:val="center"/>
                        <w:rPr>
                          <w:rFonts w:ascii="Arial" w:hAnsi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w w:val="80"/>
                          <w:sz w:val="52"/>
                        </w:rPr>
                        <w:t>TERMODINÁMICA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80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80"/>
                          <w:sz w:val="52"/>
                        </w:rPr>
                        <w:t xml:space="preserve">PARA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52"/>
                        </w:rPr>
                        <w:t>INGENIERIA QUÍMICA 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27EB27" w14:textId="77777777" w:rsidR="001A0AFC" w:rsidRDefault="001A0AFC">
      <w:pPr>
        <w:pStyle w:val="Textoindependiente"/>
        <w:spacing w:before="92"/>
        <w:rPr>
          <w:sz w:val="36"/>
        </w:rPr>
      </w:pPr>
    </w:p>
    <w:p w14:paraId="0D751D60" w14:textId="77777777" w:rsidR="001A0AFC" w:rsidRDefault="002F6397">
      <w:pPr>
        <w:pStyle w:val="Prrafodelista"/>
        <w:numPr>
          <w:ilvl w:val="0"/>
          <w:numId w:val="1"/>
        </w:numPr>
        <w:tabs>
          <w:tab w:val="left" w:pos="1072"/>
        </w:tabs>
        <w:ind w:hanging="470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DATOS</w:t>
      </w:r>
      <w:r>
        <w:rPr>
          <w:rFonts w:ascii="Arial"/>
          <w:b/>
          <w:spacing w:val="-2"/>
          <w:w w:val="90"/>
          <w:sz w:val="24"/>
        </w:rPr>
        <w:t xml:space="preserve"> GENERALES</w:t>
      </w:r>
    </w:p>
    <w:p w14:paraId="60F4960F" w14:textId="77777777" w:rsidR="001A0AFC" w:rsidRDefault="001A0AFC">
      <w:pPr>
        <w:pStyle w:val="Textoindependiente"/>
        <w:spacing w:before="112" w:after="1"/>
        <w:rPr>
          <w:rFonts w:ascii="Arial"/>
          <w:b/>
          <w:sz w:val="20"/>
        </w:rPr>
      </w:pPr>
    </w:p>
    <w:tbl>
      <w:tblPr>
        <w:tblW w:w="0" w:type="auto"/>
        <w:tblInd w:w="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8"/>
      </w:tblGrid>
      <w:tr w:rsidR="001A0AFC" w14:paraId="4B95D218" w14:textId="77777777">
        <w:trPr>
          <w:trHeight w:val="571"/>
        </w:trPr>
        <w:tc>
          <w:tcPr>
            <w:tcW w:w="8548" w:type="dxa"/>
          </w:tcPr>
          <w:p w14:paraId="222DA168" w14:textId="77777777" w:rsidR="001A0AFC" w:rsidRDefault="002F6397">
            <w:pPr>
              <w:pStyle w:val="TableParagraph"/>
              <w:tabs>
                <w:tab w:val="left" w:pos="2604"/>
              </w:tabs>
              <w:spacing w:before="149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Línea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Carrera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10"/>
                <w:sz w:val="24"/>
              </w:rPr>
              <w:t>:</w:t>
            </w:r>
          </w:p>
        </w:tc>
      </w:tr>
      <w:tr w:rsidR="001A0AFC" w14:paraId="067F4B6C" w14:textId="77777777">
        <w:trPr>
          <w:trHeight w:val="566"/>
        </w:trPr>
        <w:tc>
          <w:tcPr>
            <w:tcW w:w="8548" w:type="dxa"/>
          </w:tcPr>
          <w:p w14:paraId="4DA9CF37" w14:textId="4F2BF4B4" w:rsidR="001A0AFC" w:rsidRPr="00C025D9" w:rsidRDefault="002F6397" w:rsidP="00C025D9">
            <w:pPr>
              <w:pStyle w:val="TableParagraph"/>
              <w:tabs>
                <w:tab w:val="left" w:pos="2820"/>
              </w:tabs>
              <w:spacing w:before="144"/>
              <w:ind w:left="107"/>
              <w:rPr>
                <w:rFonts w:ascii="Arial MT" w:hAnsi="Arial MT"/>
                <w:spacing w:val="-2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Semestre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Académico: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 MT" w:hAnsi="Arial MT"/>
                <w:spacing w:val="-2"/>
                <w:sz w:val="24"/>
              </w:rPr>
              <w:t>202</w:t>
            </w:r>
            <w:r w:rsidR="00C025D9">
              <w:rPr>
                <w:rFonts w:ascii="Arial MT" w:hAnsi="Arial MT"/>
                <w:spacing w:val="-2"/>
                <w:sz w:val="24"/>
              </w:rPr>
              <w:t xml:space="preserve">6 </w:t>
            </w:r>
            <w:r>
              <w:rPr>
                <w:rFonts w:ascii="Arial MT" w:hAnsi="Arial MT"/>
                <w:spacing w:val="-2"/>
                <w:sz w:val="24"/>
              </w:rPr>
              <w:t>-</w:t>
            </w:r>
            <w:r w:rsidR="00C025D9"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pacing w:val="-10"/>
                <w:sz w:val="24"/>
              </w:rPr>
              <w:t>I</w:t>
            </w:r>
          </w:p>
        </w:tc>
      </w:tr>
      <w:tr w:rsidR="001A0AFC" w14:paraId="48E4A4E2" w14:textId="77777777">
        <w:trPr>
          <w:trHeight w:val="563"/>
        </w:trPr>
        <w:tc>
          <w:tcPr>
            <w:tcW w:w="8548" w:type="dxa"/>
          </w:tcPr>
          <w:p w14:paraId="5C7D2AED" w14:textId="77777777" w:rsidR="001A0AFC" w:rsidRDefault="002F6397">
            <w:pPr>
              <w:pStyle w:val="TableParagraph"/>
              <w:tabs>
                <w:tab w:val="left" w:pos="2604"/>
                <w:tab w:val="left" w:pos="2949"/>
              </w:tabs>
              <w:spacing w:before="144"/>
              <w:ind w:left="107"/>
              <w:rPr>
                <w:rFonts w:ascii="Arial MT" w:hAnsi="Arial MT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Código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10"/>
                <w:sz w:val="24"/>
              </w:rPr>
              <w:t>: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 MT" w:hAnsi="Arial MT"/>
                <w:spacing w:val="-5"/>
              </w:rPr>
              <w:t>355</w:t>
            </w:r>
          </w:p>
        </w:tc>
      </w:tr>
      <w:tr w:rsidR="001A0AFC" w14:paraId="4DA19D18" w14:textId="77777777">
        <w:trPr>
          <w:trHeight w:val="565"/>
        </w:trPr>
        <w:tc>
          <w:tcPr>
            <w:tcW w:w="8548" w:type="dxa"/>
          </w:tcPr>
          <w:p w14:paraId="06964354" w14:textId="77777777" w:rsidR="001A0AFC" w:rsidRDefault="002F6397">
            <w:pPr>
              <w:pStyle w:val="TableParagraph"/>
              <w:tabs>
                <w:tab w:val="left" w:pos="2618"/>
              </w:tabs>
              <w:spacing w:before="144"/>
              <w:ind w:left="107"/>
              <w:rPr>
                <w:rFonts w:ascii="Arial MT" w:hAnsi="Arial MT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Créditos</w:t>
            </w:r>
            <w:r>
              <w:rPr>
                <w:rFonts w:ascii="Arial" w:hAnsi="Arial"/>
                <w:b/>
                <w:sz w:val="24"/>
              </w:rPr>
              <w:tab/>
              <w:t>:</w:t>
            </w:r>
            <w:r>
              <w:rPr>
                <w:rFonts w:ascii="Arial" w:hAnsi="Arial"/>
                <w:b/>
                <w:spacing w:val="61"/>
                <w:sz w:val="24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04</w:t>
            </w:r>
          </w:p>
        </w:tc>
      </w:tr>
      <w:tr w:rsidR="001A0AFC" w14:paraId="4ACBF7FD" w14:textId="77777777">
        <w:trPr>
          <w:trHeight w:val="570"/>
        </w:trPr>
        <w:tc>
          <w:tcPr>
            <w:tcW w:w="8548" w:type="dxa"/>
          </w:tcPr>
          <w:p w14:paraId="4C1488AB" w14:textId="77777777" w:rsidR="001A0AFC" w:rsidRDefault="002F6397">
            <w:pPr>
              <w:pStyle w:val="TableParagraph"/>
              <w:tabs>
                <w:tab w:val="left" w:pos="2589"/>
                <w:tab w:val="left" w:pos="4961"/>
                <w:tab w:val="left" w:pos="6822"/>
              </w:tabs>
              <w:spacing w:before="149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Horas</w:t>
            </w:r>
            <w:r>
              <w:rPr>
                <w:rFonts w:ascii="Arial" w:hAnsi="Arial"/>
                <w:b/>
                <w:sz w:val="24"/>
              </w:rPr>
              <w:tab/>
              <w:t>:</w:t>
            </w:r>
            <w:r>
              <w:rPr>
                <w:rFonts w:ascii="Arial" w:hAnsi="Arial"/>
                <w:b/>
                <w:spacing w:val="6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Horas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Totales: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pacing w:val="-5"/>
                <w:sz w:val="24"/>
              </w:rPr>
              <w:t>05</w:t>
            </w:r>
            <w:r>
              <w:rPr>
                <w:rFonts w:ascii="Arial MT" w:hAnsi="Arial MT"/>
                <w:sz w:val="24"/>
              </w:rPr>
              <w:tab/>
              <w:t>Teóricas:</w:t>
            </w:r>
            <w:r>
              <w:rPr>
                <w:rFonts w:ascii="Arial MT" w:hAnsi="Arial MT"/>
                <w:spacing w:val="-10"/>
                <w:sz w:val="24"/>
              </w:rPr>
              <w:t xml:space="preserve"> </w:t>
            </w:r>
            <w:r>
              <w:rPr>
                <w:rFonts w:ascii="Arial MT" w:hAnsi="Arial MT"/>
                <w:spacing w:val="-5"/>
                <w:sz w:val="24"/>
              </w:rPr>
              <w:t>03</w:t>
            </w:r>
            <w:r>
              <w:rPr>
                <w:rFonts w:ascii="Arial MT" w:hAnsi="Arial MT"/>
                <w:sz w:val="24"/>
              </w:rPr>
              <w:tab/>
              <w:t>Práctica: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pacing w:val="-5"/>
                <w:sz w:val="24"/>
              </w:rPr>
              <w:t>02</w:t>
            </w:r>
          </w:p>
        </w:tc>
      </w:tr>
      <w:tr w:rsidR="001A0AFC" w14:paraId="1F2330E1" w14:textId="77777777">
        <w:trPr>
          <w:trHeight w:val="565"/>
        </w:trPr>
        <w:tc>
          <w:tcPr>
            <w:tcW w:w="8548" w:type="dxa"/>
          </w:tcPr>
          <w:p w14:paraId="0DF58605" w14:textId="77777777" w:rsidR="001A0AFC" w:rsidRDefault="002F6397">
            <w:pPr>
              <w:pStyle w:val="TableParagraph"/>
              <w:tabs>
                <w:tab w:val="left" w:pos="2565"/>
              </w:tabs>
              <w:spacing w:before="144"/>
              <w:ind w:left="107"/>
              <w:rPr>
                <w:rFonts w:ascii="Arial MT"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Ciclo</w:t>
            </w:r>
            <w:r>
              <w:rPr>
                <w:rFonts w:ascii="Arial"/>
                <w:b/>
                <w:sz w:val="24"/>
              </w:rPr>
              <w:tab/>
              <w:t>:</w:t>
            </w:r>
            <w:r>
              <w:rPr>
                <w:rFonts w:ascii="Arial"/>
                <w:b/>
                <w:spacing w:val="63"/>
                <w:sz w:val="24"/>
              </w:rPr>
              <w:t xml:space="preserve"> </w:t>
            </w:r>
            <w:r>
              <w:rPr>
                <w:rFonts w:ascii="Arial MT"/>
                <w:spacing w:val="-5"/>
                <w:sz w:val="24"/>
              </w:rPr>
              <w:t>VI</w:t>
            </w:r>
          </w:p>
        </w:tc>
      </w:tr>
      <w:tr w:rsidR="001A0AFC" w14:paraId="1F291905" w14:textId="77777777">
        <w:trPr>
          <w:trHeight w:val="564"/>
        </w:trPr>
        <w:tc>
          <w:tcPr>
            <w:tcW w:w="8548" w:type="dxa"/>
          </w:tcPr>
          <w:p w14:paraId="2416F105" w14:textId="77777777" w:rsidR="001A0AFC" w:rsidRDefault="002F6397">
            <w:pPr>
              <w:pStyle w:val="TableParagraph"/>
              <w:tabs>
                <w:tab w:val="left" w:pos="2561"/>
                <w:tab w:val="left" w:pos="2844"/>
              </w:tabs>
              <w:spacing w:before="144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Sección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10"/>
                <w:sz w:val="24"/>
              </w:rPr>
              <w:t>: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 MT" w:hAnsi="Arial MT"/>
                <w:spacing w:val="-10"/>
                <w:sz w:val="24"/>
              </w:rPr>
              <w:t>A</w:t>
            </w:r>
          </w:p>
        </w:tc>
      </w:tr>
      <w:tr w:rsidR="001A0AFC" w14:paraId="7C6537F9" w14:textId="77777777">
        <w:trPr>
          <w:trHeight w:val="566"/>
        </w:trPr>
        <w:tc>
          <w:tcPr>
            <w:tcW w:w="8548" w:type="dxa"/>
          </w:tcPr>
          <w:p w14:paraId="06B1A43F" w14:textId="77777777" w:rsidR="001A0AFC" w:rsidRDefault="002F6397">
            <w:pPr>
              <w:pStyle w:val="TableParagraph"/>
              <w:spacing w:before="5" w:line="270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Docente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Responsable: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JUAN MANUEL SANTOS BAZO </w:t>
            </w:r>
          </w:p>
          <w:p w14:paraId="67F6A6AD" w14:textId="77777777" w:rsidR="001A0AFC" w:rsidRDefault="001A0AFC">
            <w:pPr>
              <w:pStyle w:val="TableParagraph"/>
              <w:spacing w:line="270" w:lineRule="exact"/>
              <w:ind w:left="2748"/>
              <w:rPr>
                <w:rFonts w:ascii="Arial"/>
                <w:b/>
                <w:sz w:val="24"/>
              </w:rPr>
            </w:pPr>
          </w:p>
        </w:tc>
      </w:tr>
      <w:tr w:rsidR="001A0AFC" w14:paraId="64548DA3" w14:textId="77777777">
        <w:trPr>
          <w:trHeight w:val="565"/>
        </w:trPr>
        <w:tc>
          <w:tcPr>
            <w:tcW w:w="8548" w:type="dxa"/>
          </w:tcPr>
          <w:p w14:paraId="522158B2" w14:textId="77777777" w:rsidR="001A0AFC" w:rsidRDefault="002F6397">
            <w:pPr>
              <w:pStyle w:val="TableParagraph"/>
              <w:tabs>
                <w:tab w:val="left" w:pos="2575"/>
              </w:tabs>
              <w:spacing w:before="122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Correo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institucional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10"/>
                <w:sz w:val="24"/>
              </w:rPr>
              <w:t>:jsantos@unjfsc.edu.pe</w:t>
            </w:r>
          </w:p>
        </w:tc>
      </w:tr>
      <w:tr w:rsidR="001A0AFC" w14:paraId="685FAB12" w14:textId="77777777">
        <w:trPr>
          <w:trHeight w:val="570"/>
        </w:trPr>
        <w:tc>
          <w:tcPr>
            <w:tcW w:w="8548" w:type="dxa"/>
          </w:tcPr>
          <w:p w14:paraId="1ACA926A" w14:textId="77777777" w:rsidR="001A0AFC" w:rsidRDefault="002F6397">
            <w:pPr>
              <w:pStyle w:val="TableParagraph"/>
              <w:tabs>
                <w:tab w:val="left" w:pos="2575"/>
              </w:tabs>
              <w:spacing w:before="151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Número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Celular</w:t>
            </w:r>
            <w:r>
              <w:rPr>
                <w:rFonts w:ascii="Arial" w:hAnsi="Arial"/>
                <w:b/>
                <w:sz w:val="24"/>
              </w:rPr>
              <w:tab/>
              <w:t>: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999171056</w:t>
            </w:r>
          </w:p>
        </w:tc>
      </w:tr>
    </w:tbl>
    <w:p w14:paraId="3932C514" w14:textId="77777777" w:rsidR="001A0AFC" w:rsidRDefault="001A0AFC">
      <w:pPr>
        <w:pStyle w:val="TableParagraph"/>
        <w:rPr>
          <w:rFonts w:ascii="Arial" w:hAnsi="Arial"/>
          <w:b/>
          <w:sz w:val="24"/>
        </w:rPr>
        <w:sectPr w:rsidR="001A0AFC">
          <w:footerReference w:type="default" r:id="rId10"/>
          <w:type w:val="continuous"/>
          <w:pgSz w:w="11920" w:h="16850"/>
          <w:pgMar w:top="560" w:right="992" w:bottom="760" w:left="992" w:header="0" w:footer="561" w:gutter="0"/>
          <w:pgNumType w:start="1"/>
          <w:cols w:space="720"/>
        </w:sectPr>
      </w:pPr>
    </w:p>
    <w:p w14:paraId="6BBF6D8D" w14:textId="77777777" w:rsidR="001A0AFC" w:rsidRDefault="002F6397">
      <w:pPr>
        <w:pStyle w:val="Prrafodelista"/>
        <w:numPr>
          <w:ilvl w:val="0"/>
          <w:numId w:val="1"/>
        </w:numPr>
        <w:tabs>
          <w:tab w:val="left" w:pos="1072"/>
        </w:tabs>
        <w:spacing w:before="62"/>
        <w:ind w:hanging="52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lastRenderedPageBreak/>
        <w:t>SUMILLA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Y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DESCRIPCIÓN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w w:val="80"/>
          <w:sz w:val="24"/>
        </w:rPr>
        <w:t>CURSO</w:t>
      </w:r>
    </w:p>
    <w:p w14:paraId="29DA9988" w14:textId="77777777" w:rsidR="001A0AFC" w:rsidRDefault="001A0AFC">
      <w:pPr>
        <w:pStyle w:val="Textoindependiente"/>
        <w:spacing w:before="52"/>
        <w:rPr>
          <w:rFonts w:ascii="Arial"/>
          <w:b/>
          <w:sz w:val="24"/>
        </w:rPr>
      </w:pPr>
    </w:p>
    <w:p w14:paraId="4240D20B" w14:textId="77777777" w:rsidR="001A0AFC" w:rsidRDefault="002F6397">
      <w:pPr>
        <w:pStyle w:val="Textoindependiente"/>
        <w:spacing w:before="1" w:line="256" w:lineRule="auto"/>
        <w:ind w:left="1072" w:right="681"/>
        <w:jc w:val="both"/>
      </w:pPr>
      <w:r>
        <w:t>La asignatura pertenece</w:t>
      </w:r>
      <w:r>
        <w:rPr>
          <w:spacing w:val="-2"/>
        </w:rPr>
        <w:t xml:space="preserve"> </w:t>
      </w:r>
      <w:r>
        <w:t>al Área de formación profesional de especialización, es de carácter</w:t>
      </w:r>
      <w:r>
        <w:rPr>
          <w:spacing w:val="-15"/>
        </w:rPr>
        <w:t xml:space="preserve"> </w:t>
      </w:r>
      <w:r>
        <w:t>teórico-práctica,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cual</w:t>
      </w:r>
      <w:r>
        <w:rPr>
          <w:spacing w:val="-14"/>
        </w:rPr>
        <w:t xml:space="preserve"> </w:t>
      </w:r>
      <w:r>
        <w:t>tiene</w:t>
      </w:r>
      <w:r>
        <w:rPr>
          <w:spacing w:val="-14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propósito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estudiante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ingeniería química tenga una base teórica del formalismo matemático de la Termodinámica, haciendo énfasis en los conceptos de las relaciones termodinámicas del equilibrio de fases y del equilibrio en reacciones químicas. Propiedades termodinámicas de mezclas homogéneas, equilibrio líquido – vapor en sistemas multicomponentes, equilibrio líquido – líquido, equilibrio sólido – líquido, diagrama de fases binarias, diagrama de fases multicomponentes, equilibrio de sistemas con reacciones químicas y equilibrio heterogéneo.</w:t>
      </w:r>
    </w:p>
    <w:p w14:paraId="4BC6CF74" w14:textId="77777777" w:rsidR="001A0AFC" w:rsidRDefault="001A0AFC">
      <w:pPr>
        <w:pStyle w:val="Textoindependiente"/>
        <w:spacing w:before="126"/>
      </w:pPr>
    </w:p>
    <w:p w14:paraId="25117EB7" w14:textId="77777777" w:rsidR="001A0AFC" w:rsidRDefault="002F6397">
      <w:pPr>
        <w:pStyle w:val="Ttulo1"/>
        <w:ind w:left="1074"/>
      </w:pPr>
      <w:r>
        <w:rPr>
          <w:spacing w:val="-2"/>
        </w:rPr>
        <w:t>COMPETENCIA</w:t>
      </w:r>
    </w:p>
    <w:p w14:paraId="2B3709B3" w14:textId="77777777" w:rsidR="001A0AFC" w:rsidRDefault="001A0AFC">
      <w:pPr>
        <w:pStyle w:val="Textoindependiente"/>
        <w:rPr>
          <w:rFonts w:ascii="Arial"/>
          <w:b/>
        </w:rPr>
      </w:pPr>
    </w:p>
    <w:p w14:paraId="797BDBFC" w14:textId="77777777" w:rsidR="001A0AFC" w:rsidRDefault="002F6397">
      <w:pPr>
        <w:pStyle w:val="Textoindependiente"/>
        <w:spacing w:before="1"/>
        <w:ind w:left="1074" w:right="617"/>
        <w:jc w:val="both"/>
      </w:pPr>
      <w:r>
        <w:t>El estudiante será capaz de caracterizar termodinámicamente sistemas de sustancias puras y de mezclas de una fase y de un sistema multifásico, es decir el estudiante: 1) Expone en lenguaje matemático los principios y leyes de la termodinámica de soluciones. 2) Comprende las leyes fundamentales referentes a las mezclas de gases y su aplicación. 3) Desarrolla criterios de análisis de los principios termodinámicos para resolver problemas de equilibrio líquido vapor. 4) Resuelve problemas de equilibrio de fases de sistemas de multicomponentes</w:t>
      </w:r>
    </w:p>
    <w:p w14:paraId="1FB34916" w14:textId="77777777" w:rsidR="001A0AFC" w:rsidRDefault="001A0AFC">
      <w:pPr>
        <w:pStyle w:val="Textoindependiente"/>
      </w:pPr>
    </w:p>
    <w:p w14:paraId="3C079241" w14:textId="77777777" w:rsidR="001A0AFC" w:rsidRDefault="001A0AFC">
      <w:pPr>
        <w:pStyle w:val="Textoindependiente"/>
        <w:spacing w:before="40"/>
      </w:pPr>
    </w:p>
    <w:p w14:paraId="0982A979" w14:textId="77777777" w:rsidR="001A0AFC" w:rsidRDefault="002F6397">
      <w:pPr>
        <w:pStyle w:val="Prrafodelista"/>
        <w:numPr>
          <w:ilvl w:val="0"/>
          <w:numId w:val="1"/>
        </w:numPr>
        <w:tabs>
          <w:tab w:val="left" w:pos="1072"/>
        </w:tabs>
        <w:ind w:hanging="581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CAPACIDADES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w w:val="80"/>
          <w:sz w:val="24"/>
        </w:rPr>
        <w:t>AL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w w:val="80"/>
          <w:sz w:val="24"/>
        </w:rPr>
        <w:t>FINALIZAR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w w:val="80"/>
          <w:sz w:val="24"/>
        </w:rPr>
        <w:t>EL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2"/>
          <w:w w:val="80"/>
          <w:sz w:val="24"/>
        </w:rPr>
        <w:t>CURSO</w:t>
      </w:r>
    </w:p>
    <w:p w14:paraId="74AC42F9" w14:textId="77777777" w:rsidR="001A0AFC" w:rsidRDefault="001A0AFC">
      <w:pPr>
        <w:pStyle w:val="Textoindependiente"/>
        <w:rPr>
          <w:rFonts w:ascii="Arial"/>
          <w:b/>
          <w:sz w:val="20"/>
        </w:rPr>
      </w:pPr>
    </w:p>
    <w:p w14:paraId="0F923742" w14:textId="77777777" w:rsidR="001A0AFC" w:rsidRDefault="001A0AFC">
      <w:pPr>
        <w:pStyle w:val="Textoindependiente"/>
        <w:spacing w:before="185"/>
        <w:rPr>
          <w:rFonts w:ascii="Arial"/>
          <w:b/>
          <w:sz w:val="20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384"/>
        <w:gridCol w:w="2554"/>
        <w:gridCol w:w="1169"/>
      </w:tblGrid>
      <w:tr w:rsidR="001A0AFC" w14:paraId="05E6176A" w14:textId="77777777">
        <w:trPr>
          <w:trHeight w:val="758"/>
        </w:trPr>
        <w:tc>
          <w:tcPr>
            <w:tcW w:w="711" w:type="dxa"/>
            <w:tcBorders>
              <w:top w:val="nil"/>
              <w:left w:val="nil"/>
            </w:tcBorders>
          </w:tcPr>
          <w:p w14:paraId="775E888F" w14:textId="77777777" w:rsidR="001A0AFC" w:rsidRDefault="001A0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4" w:type="dxa"/>
            <w:shd w:val="clear" w:color="auto" w:fill="F7C7AC"/>
          </w:tcPr>
          <w:p w14:paraId="00A9CEE3" w14:textId="77777777" w:rsidR="001A0AFC" w:rsidRDefault="002F6397">
            <w:pPr>
              <w:pStyle w:val="TableParagraph"/>
              <w:spacing w:before="249"/>
              <w:ind w:left="96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CAPACIDAD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  <w:tc>
          <w:tcPr>
            <w:tcW w:w="2554" w:type="dxa"/>
            <w:shd w:val="clear" w:color="auto" w:fill="F7C7AC"/>
          </w:tcPr>
          <w:p w14:paraId="0D72948A" w14:textId="77777777" w:rsidR="001A0AFC" w:rsidRDefault="002F6397">
            <w:pPr>
              <w:pStyle w:val="TableParagraph"/>
              <w:spacing w:before="120"/>
              <w:ind w:left="787" w:right="115" w:hanging="5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NOMBRE</w:t>
            </w:r>
            <w:r>
              <w:rPr>
                <w:rFonts w:ascii="Arial" w:hAnsi="Arial"/>
                <w:b/>
                <w:spacing w:val="-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 xml:space="preserve">UNIDAD </w:t>
            </w:r>
            <w:r>
              <w:rPr>
                <w:rFonts w:ascii="Arial" w:hAnsi="Arial"/>
                <w:b/>
                <w:spacing w:val="-2"/>
                <w:w w:val="90"/>
              </w:rPr>
              <w:t>DIDÁCTICA</w:t>
            </w:r>
          </w:p>
        </w:tc>
        <w:tc>
          <w:tcPr>
            <w:tcW w:w="1169" w:type="dxa"/>
            <w:shd w:val="clear" w:color="auto" w:fill="F7C7AC"/>
          </w:tcPr>
          <w:p w14:paraId="7FB91CD7" w14:textId="77777777" w:rsidR="001A0AFC" w:rsidRDefault="001A0AFC">
            <w:pPr>
              <w:pStyle w:val="TableParagraph"/>
              <w:spacing w:before="121"/>
              <w:rPr>
                <w:rFonts w:ascii="Arial"/>
                <w:b/>
              </w:rPr>
            </w:pPr>
          </w:p>
          <w:p w14:paraId="7B945DF9" w14:textId="77777777" w:rsidR="001A0AFC" w:rsidRDefault="002F6397">
            <w:pPr>
              <w:pStyle w:val="TableParagraph"/>
              <w:ind w:left="9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>SEMANAS</w:t>
            </w:r>
          </w:p>
        </w:tc>
      </w:tr>
      <w:tr w:rsidR="001A0AFC" w14:paraId="6C79EBBA" w14:textId="77777777">
        <w:trPr>
          <w:trHeight w:val="1567"/>
        </w:trPr>
        <w:tc>
          <w:tcPr>
            <w:tcW w:w="711" w:type="dxa"/>
            <w:shd w:val="clear" w:color="auto" w:fill="C5DFB3"/>
            <w:textDirection w:val="btLr"/>
          </w:tcPr>
          <w:p w14:paraId="671CFE05" w14:textId="77777777" w:rsidR="001A0AFC" w:rsidRDefault="002F6397">
            <w:pPr>
              <w:pStyle w:val="TableParagraph"/>
              <w:spacing w:line="392" w:lineRule="exact"/>
              <w:ind w:left="727" w:right="490" w:hanging="2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75"/>
              </w:rPr>
              <w:t xml:space="preserve">UNIDAD </w:t>
            </w:r>
            <w:r>
              <w:rPr>
                <w:rFonts w:ascii="Arial"/>
                <w:b/>
                <w:spacing w:val="-10"/>
                <w:w w:val="90"/>
              </w:rPr>
              <w:t>I</w:t>
            </w:r>
          </w:p>
        </w:tc>
        <w:tc>
          <w:tcPr>
            <w:tcW w:w="5384" w:type="dxa"/>
          </w:tcPr>
          <w:p w14:paraId="5E49EEB7" w14:textId="77777777" w:rsidR="001A0AFC" w:rsidRDefault="002F6397">
            <w:pPr>
              <w:pStyle w:val="TableParagraph"/>
              <w:spacing w:before="242" w:line="259" w:lineRule="auto"/>
              <w:ind w:left="210" w:right="77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En el desarrollo de la Termodinámica para Ingenieros químicos II, se aplican las leyes de la termodinámica para comprender los sistemas de composición variable.</w:t>
            </w:r>
          </w:p>
        </w:tc>
        <w:tc>
          <w:tcPr>
            <w:tcW w:w="2554" w:type="dxa"/>
          </w:tcPr>
          <w:p w14:paraId="5557C7B5" w14:textId="77777777" w:rsidR="001A0AFC" w:rsidRDefault="002F6397">
            <w:pPr>
              <w:pStyle w:val="TableParagraph"/>
              <w:spacing w:before="242" w:line="259" w:lineRule="auto"/>
              <w:ind w:left="112" w:righ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Termodinámica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 xml:space="preserve">las </w:t>
            </w:r>
            <w:r>
              <w:rPr>
                <w:rFonts w:ascii="Arial MT" w:hAnsi="Arial MT"/>
                <w:spacing w:val="-2"/>
              </w:rPr>
              <w:t>soluciones.</w:t>
            </w:r>
          </w:p>
        </w:tc>
        <w:tc>
          <w:tcPr>
            <w:tcW w:w="1169" w:type="dxa"/>
          </w:tcPr>
          <w:p w14:paraId="239553CE" w14:textId="77777777" w:rsidR="001A0AFC" w:rsidRDefault="001A0AFC">
            <w:pPr>
              <w:pStyle w:val="TableParagraph"/>
              <w:rPr>
                <w:rFonts w:ascii="Arial"/>
                <w:b/>
              </w:rPr>
            </w:pPr>
          </w:p>
          <w:p w14:paraId="32BCD2A3" w14:textId="77777777" w:rsidR="001A0AFC" w:rsidRDefault="001A0AFC">
            <w:pPr>
              <w:pStyle w:val="TableParagraph"/>
              <w:spacing w:before="192"/>
              <w:rPr>
                <w:rFonts w:ascii="Arial"/>
                <w:b/>
              </w:rPr>
            </w:pPr>
          </w:p>
          <w:p w14:paraId="10E99807" w14:textId="77777777" w:rsidR="001A0AFC" w:rsidRDefault="002F6397">
            <w:pPr>
              <w:pStyle w:val="TableParagraph"/>
              <w:ind w:left="120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1-</w:t>
            </w:r>
            <w:r>
              <w:rPr>
                <w:rFonts w:ascii="Arial MT"/>
                <w:spacing w:val="-10"/>
              </w:rPr>
              <w:t>4</w:t>
            </w:r>
          </w:p>
        </w:tc>
      </w:tr>
      <w:tr w:rsidR="001A0AFC" w14:paraId="67CFE624" w14:textId="77777777">
        <w:trPr>
          <w:trHeight w:val="1547"/>
        </w:trPr>
        <w:tc>
          <w:tcPr>
            <w:tcW w:w="711" w:type="dxa"/>
            <w:shd w:val="clear" w:color="auto" w:fill="C5DFB3"/>
            <w:textDirection w:val="btLr"/>
          </w:tcPr>
          <w:p w14:paraId="1C553EB3" w14:textId="77777777" w:rsidR="001A0AFC" w:rsidRDefault="002F6397">
            <w:pPr>
              <w:pStyle w:val="TableParagraph"/>
              <w:spacing w:line="392" w:lineRule="exact"/>
              <w:ind w:left="688" w:right="480" w:hanging="2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75"/>
              </w:rPr>
              <w:t xml:space="preserve">UNIDAD </w:t>
            </w:r>
            <w:r>
              <w:rPr>
                <w:rFonts w:ascii="Arial"/>
                <w:b/>
                <w:spacing w:val="-6"/>
                <w:w w:val="90"/>
              </w:rPr>
              <w:t>II</w:t>
            </w:r>
          </w:p>
        </w:tc>
        <w:tc>
          <w:tcPr>
            <w:tcW w:w="5384" w:type="dxa"/>
          </w:tcPr>
          <w:p w14:paraId="0D5323E2" w14:textId="77777777" w:rsidR="001A0AFC" w:rsidRDefault="002F6397">
            <w:pPr>
              <w:pStyle w:val="TableParagraph"/>
              <w:spacing w:before="242" w:line="259" w:lineRule="auto"/>
              <w:ind w:left="210" w:right="74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Es necesario exponer los principios de la Termodinámica II, resaltando las correlaciones generalizadas para la fugacidad y el coeficiente de </w:t>
            </w:r>
            <w:r>
              <w:rPr>
                <w:rFonts w:ascii="Arial MT" w:hAnsi="Arial MT"/>
                <w:spacing w:val="-2"/>
              </w:rPr>
              <w:t>fugacidad.</w:t>
            </w:r>
          </w:p>
        </w:tc>
        <w:tc>
          <w:tcPr>
            <w:tcW w:w="2554" w:type="dxa"/>
          </w:tcPr>
          <w:p w14:paraId="49945A2F" w14:textId="77777777" w:rsidR="001A0AFC" w:rsidRDefault="002F6397">
            <w:pPr>
              <w:pStyle w:val="TableParagraph"/>
              <w:spacing w:before="242" w:line="259" w:lineRule="auto"/>
              <w:ind w:left="112" w:right="5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Termodinámica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del Equilibrio ELV.</w:t>
            </w:r>
          </w:p>
        </w:tc>
        <w:tc>
          <w:tcPr>
            <w:tcW w:w="1169" w:type="dxa"/>
          </w:tcPr>
          <w:p w14:paraId="5B54A90B" w14:textId="77777777" w:rsidR="001A0AFC" w:rsidRDefault="001A0AFC">
            <w:pPr>
              <w:pStyle w:val="TableParagraph"/>
              <w:spacing w:before="195"/>
              <w:rPr>
                <w:rFonts w:ascii="Arial"/>
                <w:b/>
              </w:rPr>
            </w:pPr>
          </w:p>
          <w:p w14:paraId="59E60162" w14:textId="77777777" w:rsidR="001A0AFC" w:rsidRDefault="002F6397">
            <w:pPr>
              <w:pStyle w:val="TableParagraph"/>
              <w:ind w:left="120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5-</w:t>
            </w:r>
            <w:r>
              <w:rPr>
                <w:rFonts w:ascii="Arial MT"/>
                <w:spacing w:val="-10"/>
              </w:rPr>
              <w:t>8</w:t>
            </w:r>
          </w:p>
        </w:tc>
      </w:tr>
      <w:tr w:rsidR="001A0AFC" w14:paraId="19A2A9E0" w14:textId="77777777">
        <w:trPr>
          <w:trHeight w:val="1555"/>
        </w:trPr>
        <w:tc>
          <w:tcPr>
            <w:tcW w:w="711" w:type="dxa"/>
            <w:shd w:val="clear" w:color="auto" w:fill="C5DFB3"/>
            <w:textDirection w:val="btLr"/>
          </w:tcPr>
          <w:p w14:paraId="2DBCCF3E" w14:textId="77777777" w:rsidR="001A0AFC" w:rsidRDefault="002F6397">
            <w:pPr>
              <w:pStyle w:val="TableParagraph"/>
              <w:spacing w:line="392" w:lineRule="exact"/>
              <w:ind w:left="667" w:right="483" w:hanging="24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75"/>
              </w:rPr>
              <w:t xml:space="preserve">UNIDAD </w:t>
            </w:r>
            <w:r>
              <w:rPr>
                <w:rFonts w:ascii="Arial"/>
                <w:b/>
                <w:spacing w:val="-4"/>
                <w:w w:val="90"/>
              </w:rPr>
              <w:t>III</w:t>
            </w:r>
          </w:p>
        </w:tc>
        <w:tc>
          <w:tcPr>
            <w:tcW w:w="5384" w:type="dxa"/>
          </w:tcPr>
          <w:p w14:paraId="3F674109" w14:textId="77777777" w:rsidR="001A0AFC" w:rsidRDefault="002F6397">
            <w:pPr>
              <w:pStyle w:val="TableParagraph"/>
              <w:spacing w:before="240" w:line="276" w:lineRule="auto"/>
              <w:ind w:left="210"/>
              <w:rPr>
                <w:rFonts w:ascii="Arial MT"/>
              </w:rPr>
            </w:pPr>
            <w:r>
              <w:rPr>
                <w:rFonts w:ascii="Arial MT"/>
              </w:rPr>
              <w:t>Es necesario exponer el problema del equilibrio de fases para especies en mezclas de gases.</w:t>
            </w:r>
          </w:p>
        </w:tc>
        <w:tc>
          <w:tcPr>
            <w:tcW w:w="2554" w:type="dxa"/>
          </w:tcPr>
          <w:p w14:paraId="7736C2FE" w14:textId="77777777" w:rsidR="001A0AFC" w:rsidRDefault="001A0AFC">
            <w:pPr>
              <w:pStyle w:val="TableParagraph"/>
              <w:spacing w:before="22"/>
              <w:rPr>
                <w:rFonts w:ascii="Arial"/>
                <w:b/>
              </w:rPr>
            </w:pPr>
          </w:p>
          <w:p w14:paraId="0AE38A7B" w14:textId="77777777" w:rsidR="001A0AFC" w:rsidRDefault="002F6397">
            <w:pPr>
              <w:pStyle w:val="TableParagraph"/>
              <w:spacing w:before="1" w:line="256" w:lineRule="auto"/>
              <w:ind w:left="112" w:right="84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Termodinámica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del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ELV en mezcla de especies de gases.</w:t>
            </w:r>
          </w:p>
        </w:tc>
        <w:tc>
          <w:tcPr>
            <w:tcW w:w="1169" w:type="dxa"/>
          </w:tcPr>
          <w:p w14:paraId="56443C11" w14:textId="77777777" w:rsidR="001A0AFC" w:rsidRDefault="001A0AFC">
            <w:pPr>
              <w:pStyle w:val="TableParagraph"/>
              <w:spacing w:before="25"/>
              <w:rPr>
                <w:rFonts w:ascii="Arial"/>
                <w:b/>
              </w:rPr>
            </w:pPr>
          </w:p>
          <w:p w14:paraId="12C13889" w14:textId="77777777" w:rsidR="001A0AFC" w:rsidRDefault="002F6397">
            <w:pPr>
              <w:pStyle w:val="TableParagraph"/>
              <w:ind w:left="122"/>
              <w:jc w:val="center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9-</w:t>
            </w:r>
            <w:r>
              <w:rPr>
                <w:rFonts w:ascii="Arial MT"/>
                <w:spacing w:val="-5"/>
              </w:rPr>
              <w:t>12</w:t>
            </w:r>
          </w:p>
        </w:tc>
      </w:tr>
      <w:tr w:rsidR="001A0AFC" w14:paraId="3F7443E7" w14:textId="77777777">
        <w:trPr>
          <w:trHeight w:val="1557"/>
        </w:trPr>
        <w:tc>
          <w:tcPr>
            <w:tcW w:w="711" w:type="dxa"/>
            <w:shd w:val="clear" w:color="auto" w:fill="C5DFB3"/>
            <w:textDirection w:val="btLr"/>
          </w:tcPr>
          <w:p w14:paraId="105BC281" w14:textId="77777777" w:rsidR="001A0AFC" w:rsidRDefault="002F6397">
            <w:pPr>
              <w:pStyle w:val="TableParagraph"/>
              <w:spacing w:line="392" w:lineRule="exact"/>
              <w:ind w:left="655" w:right="485" w:hanging="22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75"/>
              </w:rPr>
              <w:t xml:space="preserve">UNIDAD </w:t>
            </w:r>
            <w:r>
              <w:rPr>
                <w:rFonts w:ascii="Arial"/>
                <w:b/>
                <w:spacing w:val="-6"/>
                <w:w w:val="90"/>
              </w:rPr>
              <w:t>IV</w:t>
            </w:r>
          </w:p>
        </w:tc>
        <w:tc>
          <w:tcPr>
            <w:tcW w:w="5384" w:type="dxa"/>
          </w:tcPr>
          <w:p w14:paraId="2B419752" w14:textId="77777777" w:rsidR="001A0AFC" w:rsidRDefault="001A0AFC">
            <w:pPr>
              <w:pStyle w:val="TableParagraph"/>
              <w:spacing w:before="20"/>
              <w:rPr>
                <w:rFonts w:ascii="Arial"/>
                <w:b/>
              </w:rPr>
            </w:pPr>
          </w:p>
          <w:p w14:paraId="0E56F112" w14:textId="77777777" w:rsidR="001A0AFC" w:rsidRDefault="002F6397">
            <w:pPr>
              <w:pStyle w:val="TableParagraph"/>
              <w:ind w:left="158" w:right="28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necesario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exponer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el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problema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los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modelos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 aplicación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1"/>
              </w:rPr>
              <w:t xml:space="preserve"> </w:t>
            </w:r>
            <w:proofErr w:type="spellStart"/>
            <w:r>
              <w:rPr>
                <w:rFonts w:ascii="Arial MT" w:hAnsi="Arial MT"/>
              </w:rPr>
              <w:t>Margules</w:t>
            </w:r>
            <w:proofErr w:type="spellEnd"/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Van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Lar,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para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energía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 Gibbs de exceso.</w:t>
            </w:r>
          </w:p>
        </w:tc>
        <w:tc>
          <w:tcPr>
            <w:tcW w:w="2554" w:type="dxa"/>
          </w:tcPr>
          <w:p w14:paraId="386AEF92" w14:textId="77777777" w:rsidR="001A0AFC" w:rsidRDefault="001A0AF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9757812" w14:textId="77777777" w:rsidR="001A0AFC" w:rsidRDefault="002F6397">
            <w:pPr>
              <w:pStyle w:val="TableParagraph"/>
              <w:ind w:left="163" w:righ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Análisis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termodinámico de información ELV</w:t>
            </w:r>
          </w:p>
        </w:tc>
        <w:tc>
          <w:tcPr>
            <w:tcW w:w="1169" w:type="dxa"/>
          </w:tcPr>
          <w:p w14:paraId="2A8C480C" w14:textId="77777777" w:rsidR="001A0AFC" w:rsidRDefault="001A0AFC">
            <w:pPr>
              <w:pStyle w:val="TableParagraph"/>
              <w:rPr>
                <w:rFonts w:ascii="Arial"/>
                <w:b/>
              </w:rPr>
            </w:pPr>
          </w:p>
          <w:p w14:paraId="62B4B16D" w14:textId="77777777" w:rsidR="001A0AFC" w:rsidRDefault="001A0AFC">
            <w:pPr>
              <w:pStyle w:val="TableParagraph"/>
              <w:rPr>
                <w:rFonts w:ascii="Arial"/>
                <w:b/>
              </w:rPr>
            </w:pPr>
          </w:p>
          <w:p w14:paraId="49077DDC" w14:textId="77777777" w:rsidR="001A0AFC" w:rsidRDefault="002F6397">
            <w:pPr>
              <w:pStyle w:val="TableParagraph"/>
              <w:ind w:left="9"/>
              <w:jc w:val="center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13-</w:t>
            </w:r>
            <w:r>
              <w:rPr>
                <w:rFonts w:ascii="Arial MT"/>
                <w:spacing w:val="-7"/>
              </w:rPr>
              <w:t>16</w:t>
            </w:r>
          </w:p>
        </w:tc>
      </w:tr>
    </w:tbl>
    <w:p w14:paraId="6A5DCCBB" w14:textId="77777777" w:rsidR="001A0AFC" w:rsidRDefault="001A0AFC">
      <w:pPr>
        <w:pStyle w:val="TableParagraph"/>
        <w:jc w:val="center"/>
        <w:rPr>
          <w:rFonts w:ascii="Arial MT"/>
        </w:rPr>
        <w:sectPr w:rsidR="001A0AFC">
          <w:pgSz w:w="11920" w:h="16850"/>
          <w:pgMar w:top="1320" w:right="992" w:bottom="760" w:left="992" w:header="0" w:footer="561" w:gutter="0"/>
          <w:cols w:space="720"/>
        </w:sectPr>
      </w:pPr>
    </w:p>
    <w:p w14:paraId="2B841DA4" w14:textId="77777777" w:rsidR="001A0AFC" w:rsidRDefault="002F6397">
      <w:pPr>
        <w:pStyle w:val="Prrafodelista"/>
        <w:numPr>
          <w:ilvl w:val="0"/>
          <w:numId w:val="1"/>
        </w:numPr>
        <w:tabs>
          <w:tab w:val="left" w:pos="1072"/>
        </w:tabs>
        <w:spacing w:before="71"/>
        <w:ind w:hanging="600"/>
        <w:jc w:val="left"/>
        <w:rPr>
          <w:rFonts w:ascii="Arial"/>
          <w:b/>
          <w:sz w:val="24"/>
        </w:rPr>
      </w:pPr>
      <w:r>
        <w:rPr>
          <w:rFonts w:ascii="Arial"/>
          <w:b/>
          <w:noProof/>
          <w:sz w:val="24"/>
          <w:lang w:val="en-US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7D181833" wp14:editId="20656580">
                <wp:simplePos x="0" y="0"/>
                <wp:positionH relativeFrom="page">
                  <wp:posOffset>3091180</wp:posOffset>
                </wp:positionH>
                <wp:positionV relativeFrom="page">
                  <wp:posOffset>8697595</wp:posOffset>
                </wp:positionV>
                <wp:extent cx="1281430" cy="34290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1430" h="342900">
                              <a:moveTo>
                                <a:pt x="0" y="0"/>
                              </a:moveTo>
                              <a:lnTo>
                                <a:pt x="47625" y="6349"/>
                              </a:lnTo>
                              <a:lnTo>
                                <a:pt x="95885" y="12064"/>
                              </a:lnTo>
                              <a:lnTo>
                                <a:pt x="144145" y="17144"/>
                              </a:lnTo>
                              <a:lnTo>
                                <a:pt x="192405" y="22224"/>
                              </a:lnTo>
                              <a:lnTo>
                                <a:pt x="240030" y="26034"/>
                              </a:lnTo>
                              <a:lnTo>
                                <a:pt x="288289" y="29844"/>
                              </a:lnTo>
                              <a:lnTo>
                                <a:pt x="336550" y="33019"/>
                              </a:lnTo>
                              <a:lnTo>
                                <a:pt x="384175" y="36194"/>
                              </a:lnTo>
                              <a:lnTo>
                                <a:pt x="432435" y="38734"/>
                              </a:lnTo>
                              <a:lnTo>
                                <a:pt x="480695" y="40004"/>
                              </a:lnTo>
                              <a:lnTo>
                                <a:pt x="320039" y="74929"/>
                              </a:lnTo>
                              <a:lnTo>
                                <a:pt x="369570" y="78104"/>
                              </a:lnTo>
                              <a:lnTo>
                                <a:pt x="419100" y="80644"/>
                              </a:lnTo>
                              <a:lnTo>
                                <a:pt x="467995" y="82549"/>
                              </a:lnTo>
                              <a:lnTo>
                                <a:pt x="517525" y="84454"/>
                              </a:lnTo>
                              <a:lnTo>
                                <a:pt x="567055" y="85089"/>
                              </a:lnTo>
                              <a:lnTo>
                                <a:pt x="615950" y="85724"/>
                              </a:lnTo>
                              <a:lnTo>
                                <a:pt x="665480" y="85724"/>
                              </a:lnTo>
                              <a:lnTo>
                                <a:pt x="714375" y="85089"/>
                              </a:lnTo>
                              <a:lnTo>
                                <a:pt x="763905" y="84454"/>
                              </a:lnTo>
                              <a:lnTo>
                                <a:pt x="813435" y="82549"/>
                              </a:lnTo>
                              <a:lnTo>
                                <a:pt x="862330" y="80644"/>
                              </a:lnTo>
                              <a:lnTo>
                                <a:pt x="911860" y="78104"/>
                              </a:lnTo>
                              <a:lnTo>
                                <a:pt x="961389" y="74929"/>
                              </a:lnTo>
                              <a:lnTo>
                                <a:pt x="800735" y="40004"/>
                              </a:lnTo>
                              <a:lnTo>
                                <a:pt x="848995" y="38734"/>
                              </a:lnTo>
                              <a:lnTo>
                                <a:pt x="897255" y="36194"/>
                              </a:lnTo>
                              <a:lnTo>
                                <a:pt x="944880" y="33019"/>
                              </a:lnTo>
                              <a:lnTo>
                                <a:pt x="993139" y="29844"/>
                              </a:lnTo>
                              <a:lnTo>
                                <a:pt x="1041400" y="26034"/>
                              </a:lnTo>
                              <a:lnTo>
                                <a:pt x="1089025" y="22224"/>
                              </a:lnTo>
                              <a:lnTo>
                                <a:pt x="1137285" y="17144"/>
                              </a:lnTo>
                              <a:lnTo>
                                <a:pt x="1185545" y="12064"/>
                              </a:lnTo>
                              <a:lnTo>
                                <a:pt x="1233805" y="6349"/>
                              </a:lnTo>
                              <a:lnTo>
                                <a:pt x="1281430" y="0"/>
                              </a:lnTo>
                              <a:lnTo>
                                <a:pt x="1121410" y="147319"/>
                              </a:lnTo>
                              <a:lnTo>
                                <a:pt x="1281430" y="257174"/>
                              </a:lnTo>
                              <a:lnTo>
                                <a:pt x="1228089" y="264159"/>
                              </a:lnTo>
                              <a:lnTo>
                                <a:pt x="1174750" y="270509"/>
                              </a:lnTo>
                              <a:lnTo>
                                <a:pt x="1121410" y="276224"/>
                              </a:lnTo>
                              <a:lnTo>
                                <a:pt x="1068070" y="281304"/>
                              </a:lnTo>
                              <a:lnTo>
                                <a:pt x="1014730" y="285749"/>
                              </a:lnTo>
                              <a:lnTo>
                                <a:pt x="961389" y="289559"/>
                              </a:lnTo>
                              <a:lnTo>
                                <a:pt x="961389" y="332104"/>
                              </a:lnTo>
                              <a:lnTo>
                                <a:pt x="911860" y="335279"/>
                              </a:lnTo>
                              <a:lnTo>
                                <a:pt x="862330" y="337819"/>
                              </a:lnTo>
                              <a:lnTo>
                                <a:pt x="813435" y="339724"/>
                              </a:lnTo>
                              <a:lnTo>
                                <a:pt x="763905" y="341629"/>
                              </a:lnTo>
                              <a:lnTo>
                                <a:pt x="714375" y="342264"/>
                              </a:lnTo>
                              <a:lnTo>
                                <a:pt x="665480" y="342899"/>
                              </a:lnTo>
                              <a:lnTo>
                                <a:pt x="615950" y="342899"/>
                              </a:lnTo>
                              <a:lnTo>
                                <a:pt x="567055" y="342264"/>
                              </a:lnTo>
                              <a:lnTo>
                                <a:pt x="517525" y="341629"/>
                              </a:lnTo>
                              <a:lnTo>
                                <a:pt x="467995" y="339724"/>
                              </a:lnTo>
                              <a:lnTo>
                                <a:pt x="419100" y="337819"/>
                              </a:lnTo>
                              <a:lnTo>
                                <a:pt x="369570" y="335279"/>
                              </a:lnTo>
                              <a:lnTo>
                                <a:pt x="320039" y="332104"/>
                              </a:lnTo>
                              <a:lnTo>
                                <a:pt x="320039" y="289559"/>
                              </a:lnTo>
                              <a:lnTo>
                                <a:pt x="266700" y="285749"/>
                              </a:lnTo>
                              <a:lnTo>
                                <a:pt x="213360" y="281304"/>
                              </a:lnTo>
                              <a:lnTo>
                                <a:pt x="160020" y="276224"/>
                              </a:lnTo>
                              <a:lnTo>
                                <a:pt x="106680" y="270509"/>
                              </a:lnTo>
                              <a:lnTo>
                                <a:pt x="53340" y="264159"/>
                              </a:lnTo>
                              <a:lnTo>
                                <a:pt x="0" y="257174"/>
                              </a:lnTo>
                              <a:lnTo>
                                <a:pt x="160020" y="147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6E9FD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2FEF4" id="Graphic 6" o:spid="_x0000_s1026" style="position:absolute;margin-left:243.4pt;margin-top:684.85pt;width:100.9pt;height:2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8143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" path="m,l47625,6349r48260,5715l144145,17144r48260,5080l240030,26034r48259,3810l336550,33019r47625,3175l432435,38734r48260,1270l320039,74929r49531,3175l419100,80644r48895,1905l517525,84454r49530,635l615950,85724r49530,l714375,85089r49530,-635l813435,82549r48895,-1905l911860,78104r49529,-3175l800735,40004r48260,-1270l897255,36194r47625,-3175l993139,29844r48261,-3810l1089025,22224r48260,-5080l1185545,12064r48260,-5715l1281430,,1121410,147319r160020,109855l1228089,264159r-53339,6350l1121410,276224r-53340,5080l1014730,285749r-53341,3810l961389,332104r-49529,3175l862330,337819r-48895,1905l763905,341629r-49530,635l665480,342899r-49530,l567055,342264r-49530,-635l467995,339724r-48895,-1905l369570,335279r-49531,-3175l320039,289559r-53339,-3810l213360,281304r-53340,-5080l106680,270509,53340,264159,,257174,160020,147319,,xe" filled="f" strokecolor="#6e9fdc" strokeweight=".72pt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CF39479" wp14:editId="5793CFE8">
                <wp:simplePos x="0" y="0"/>
                <wp:positionH relativeFrom="page">
                  <wp:posOffset>3622675</wp:posOffset>
                </wp:positionH>
                <wp:positionV relativeFrom="page">
                  <wp:posOffset>10255250</wp:posOffset>
                </wp:positionV>
                <wp:extent cx="1270" cy="4318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">
                              <a:moveTo>
                                <a:pt x="0" y="0"/>
                              </a:moveTo>
                              <a:lnTo>
                                <a:pt x="0" y="43179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E9FD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84448" id="Graphic 7" o:spid="_x0000_s1026" style="position:absolute;margin-left:285.25pt;margin-top:807.5pt;width:.1pt;height:3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" path="m,l,43179e" filled="f" strokecolor="#6e9fdc" strokeweight=".72pt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w w:val="80"/>
          <w:sz w:val="24"/>
        </w:rPr>
        <w:t>INDICADORES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w w:val="80"/>
          <w:sz w:val="24"/>
        </w:rPr>
        <w:t>DE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w w:val="80"/>
          <w:sz w:val="24"/>
        </w:rPr>
        <w:t>CAPACIDADES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w w:val="80"/>
          <w:sz w:val="24"/>
        </w:rPr>
        <w:t>AL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w w:val="80"/>
          <w:sz w:val="24"/>
        </w:rPr>
        <w:t>FINALIZAR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w w:val="80"/>
          <w:sz w:val="24"/>
        </w:rPr>
        <w:t>EL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w w:val="80"/>
          <w:sz w:val="24"/>
        </w:rPr>
        <w:t>CURSO</w:t>
      </w:r>
    </w:p>
    <w:p w14:paraId="0671F226" w14:textId="77777777" w:rsidR="001A0AFC" w:rsidRDefault="001A0AFC">
      <w:pPr>
        <w:pStyle w:val="Textoindependiente"/>
        <w:rPr>
          <w:rFonts w:ascii="Arial"/>
          <w:b/>
          <w:sz w:val="20"/>
        </w:rPr>
      </w:pPr>
    </w:p>
    <w:p w14:paraId="5C635FEA" w14:textId="77777777" w:rsidR="001A0AFC" w:rsidRDefault="001A0AFC">
      <w:pPr>
        <w:pStyle w:val="Textoindependiente"/>
        <w:spacing w:before="91" w:after="1"/>
        <w:rPr>
          <w:rFonts w:ascii="Arial"/>
          <w:b/>
          <w:sz w:val="20"/>
        </w:rPr>
      </w:pPr>
    </w:p>
    <w:tbl>
      <w:tblPr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3221"/>
        <w:gridCol w:w="1001"/>
        <w:gridCol w:w="4225"/>
      </w:tblGrid>
      <w:tr w:rsidR="001A0AFC" w14:paraId="4E939518" w14:textId="77777777">
        <w:trPr>
          <w:trHeight w:val="510"/>
        </w:trPr>
        <w:tc>
          <w:tcPr>
            <w:tcW w:w="979" w:type="dxa"/>
            <w:shd w:val="clear" w:color="auto" w:fill="F7C7AC"/>
          </w:tcPr>
          <w:p w14:paraId="6B63721E" w14:textId="77777777" w:rsidR="001A0AFC" w:rsidRDefault="002F6397">
            <w:pPr>
              <w:pStyle w:val="TableParagraph"/>
              <w:spacing w:before="58"/>
              <w:ind w:left="17" w:right="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</w:t>
            </w:r>
          </w:p>
        </w:tc>
        <w:tc>
          <w:tcPr>
            <w:tcW w:w="8447" w:type="dxa"/>
            <w:gridSpan w:val="3"/>
            <w:shd w:val="clear" w:color="auto" w:fill="F7C7AC"/>
          </w:tcPr>
          <w:p w14:paraId="611DC821" w14:textId="77777777" w:rsidR="001A0AFC" w:rsidRDefault="002F6397">
            <w:pPr>
              <w:pStyle w:val="TableParagraph"/>
              <w:spacing w:line="252" w:lineRule="exact"/>
              <w:ind w:left="3903" w:right="1474" w:hanging="1791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 xml:space="preserve">INDICADORES DE CAPACIDAD AL FINALIZAR EL </w:t>
            </w:r>
            <w:r>
              <w:rPr>
                <w:rFonts w:ascii="Arial"/>
                <w:b/>
                <w:spacing w:val="-2"/>
                <w:w w:val="90"/>
              </w:rPr>
              <w:t>CURSO</w:t>
            </w:r>
          </w:p>
        </w:tc>
      </w:tr>
      <w:tr w:rsidR="001A0AFC" w14:paraId="5DC5B29C" w14:textId="77777777">
        <w:trPr>
          <w:trHeight w:val="568"/>
        </w:trPr>
        <w:tc>
          <w:tcPr>
            <w:tcW w:w="979" w:type="dxa"/>
          </w:tcPr>
          <w:p w14:paraId="0ECBA445" w14:textId="77777777" w:rsidR="001A0AFC" w:rsidRDefault="001A0AFC">
            <w:pPr>
              <w:pStyle w:val="TableParagraph"/>
              <w:spacing w:before="42"/>
              <w:rPr>
                <w:rFonts w:ascii="Arial"/>
                <w:b/>
              </w:rPr>
            </w:pPr>
          </w:p>
          <w:p w14:paraId="3569A9C8" w14:textId="77777777" w:rsidR="001A0AFC" w:rsidRDefault="002F6397">
            <w:pPr>
              <w:pStyle w:val="TableParagraph"/>
              <w:ind w:left="17" w:right="3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  <w:w w:val="90"/>
              </w:rPr>
              <w:t>1</w:t>
            </w:r>
          </w:p>
        </w:tc>
        <w:tc>
          <w:tcPr>
            <w:tcW w:w="8447" w:type="dxa"/>
            <w:gridSpan w:val="3"/>
          </w:tcPr>
          <w:p w14:paraId="31A338C5" w14:textId="77777777" w:rsidR="001A0AFC" w:rsidRDefault="002F6397">
            <w:pPr>
              <w:pStyle w:val="TableParagraph"/>
              <w:spacing w:before="220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Analiza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las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diversas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demostraciones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matemáticas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las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relaciones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Maxwell.</w:t>
            </w:r>
          </w:p>
        </w:tc>
      </w:tr>
      <w:tr w:rsidR="001A0AFC" w14:paraId="59F703A7" w14:textId="77777777">
        <w:trPr>
          <w:trHeight w:val="565"/>
        </w:trPr>
        <w:tc>
          <w:tcPr>
            <w:tcW w:w="979" w:type="dxa"/>
          </w:tcPr>
          <w:p w14:paraId="0461EABC" w14:textId="77777777" w:rsidR="001A0AFC" w:rsidRDefault="002F6397">
            <w:pPr>
              <w:pStyle w:val="TableParagraph"/>
              <w:spacing w:before="156"/>
              <w:ind w:left="17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8447" w:type="dxa"/>
            <w:gridSpan w:val="3"/>
          </w:tcPr>
          <w:p w14:paraId="3B76DC87" w14:textId="77777777" w:rsidR="001A0AFC" w:rsidRDefault="002F6397">
            <w:pPr>
              <w:pStyle w:val="TableParagraph"/>
              <w:spacing w:before="93"/>
              <w:ind w:left="148"/>
              <w:rPr>
                <w:rFonts w:ascii="Arial MT"/>
              </w:rPr>
            </w:pPr>
            <w:r>
              <w:rPr>
                <w:rFonts w:ascii="Arial MT"/>
              </w:rPr>
              <w:t>Compara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las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propiedades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parciales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en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el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uso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las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propiedades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spacing w:val="-2"/>
              </w:rPr>
              <w:t>mezcla.</w:t>
            </w:r>
          </w:p>
        </w:tc>
      </w:tr>
      <w:tr w:rsidR="001A0AFC" w14:paraId="5CFE67AA" w14:textId="77777777">
        <w:trPr>
          <w:trHeight w:val="566"/>
        </w:trPr>
        <w:tc>
          <w:tcPr>
            <w:tcW w:w="979" w:type="dxa"/>
          </w:tcPr>
          <w:p w14:paraId="74540AFC" w14:textId="77777777" w:rsidR="001A0AFC" w:rsidRDefault="002F6397">
            <w:pPr>
              <w:pStyle w:val="TableParagraph"/>
              <w:spacing w:before="159"/>
              <w:ind w:left="17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3</w:t>
            </w:r>
          </w:p>
        </w:tc>
        <w:tc>
          <w:tcPr>
            <w:tcW w:w="8447" w:type="dxa"/>
            <w:gridSpan w:val="3"/>
          </w:tcPr>
          <w:p w14:paraId="57366646" w14:textId="77777777" w:rsidR="001A0AFC" w:rsidRDefault="002F6397">
            <w:pPr>
              <w:pStyle w:val="TableParagraph"/>
              <w:spacing w:before="101"/>
              <w:ind w:left="115"/>
              <w:rPr>
                <w:rFonts w:ascii="Arial MT"/>
              </w:rPr>
            </w:pPr>
            <w:r>
              <w:rPr>
                <w:rFonts w:ascii="Arial MT"/>
              </w:rPr>
              <w:t>Aplica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las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diversas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ecuaciones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estado</w:t>
            </w:r>
            <w:r>
              <w:rPr>
                <w:rFonts w:ascii="Arial MT"/>
                <w:spacing w:val="-7"/>
              </w:rPr>
              <w:t xml:space="preserve"> </w:t>
            </w:r>
            <w:proofErr w:type="spellStart"/>
            <w:r>
              <w:rPr>
                <w:rFonts w:ascii="Arial MT"/>
              </w:rPr>
              <w:t>Virial</w:t>
            </w:r>
            <w:proofErr w:type="spellEnd"/>
            <w:r>
              <w:rPr>
                <w:rFonts w:ascii="Arial MT"/>
              </w:rPr>
              <w:t>,</w:t>
            </w:r>
            <w:r>
              <w:rPr>
                <w:rFonts w:ascii="Arial MT"/>
                <w:spacing w:val="-9"/>
              </w:rPr>
              <w:t xml:space="preserve"> </w:t>
            </w:r>
            <w:proofErr w:type="spellStart"/>
            <w:r>
              <w:rPr>
                <w:rFonts w:ascii="Arial MT"/>
              </w:rPr>
              <w:t>Redlich_Kwong</w:t>
            </w:r>
            <w:proofErr w:type="spellEnd"/>
            <w:r>
              <w:rPr>
                <w:rFonts w:ascii="Arial MT"/>
              </w:rPr>
              <w:t>,</w:t>
            </w:r>
            <w:r>
              <w:rPr>
                <w:rFonts w:ascii="Arial MT"/>
                <w:spacing w:val="-5"/>
              </w:rPr>
              <w:t xml:space="preserve"> </w:t>
            </w:r>
            <w:proofErr w:type="spellStart"/>
            <w:r>
              <w:rPr>
                <w:rFonts w:ascii="Arial MT"/>
              </w:rPr>
              <w:t>Peng</w:t>
            </w:r>
            <w:proofErr w:type="spellEnd"/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spacing w:val="-2"/>
              </w:rPr>
              <w:t>Robinson.</w:t>
            </w:r>
          </w:p>
        </w:tc>
      </w:tr>
      <w:tr w:rsidR="001A0AFC" w14:paraId="03AC2471" w14:textId="77777777">
        <w:trPr>
          <w:trHeight w:val="568"/>
        </w:trPr>
        <w:tc>
          <w:tcPr>
            <w:tcW w:w="979" w:type="dxa"/>
          </w:tcPr>
          <w:p w14:paraId="26DBD59A" w14:textId="77777777" w:rsidR="001A0AFC" w:rsidRDefault="002F6397">
            <w:pPr>
              <w:pStyle w:val="TableParagraph"/>
              <w:spacing w:before="158"/>
              <w:ind w:left="17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4</w:t>
            </w:r>
          </w:p>
        </w:tc>
        <w:tc>
          <w:tcPr>
            <w:tcW w:w="8447" w:type="dxa"/>
            <w:gridSpan w:val="3"/>
          </w:tcPr>
          <w:p w14:paraId="5A9E3D8D" w14:textId="77777777" w:rsidR="001A0AFC" w:rsidRDefault="002F6397">
            <w:pPr>
              <w:pStyle w:val="TableParagraph"/>
              <w:spacing w:before="223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Analiza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fugacidad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para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un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líquido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puro,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mediante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el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equilibrio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Líquido/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Vapor</w:t>
            </w:r>
          </w:p>
        </w:tc>
      </w:tr>
      <w:tr w:rsidR="001A0AFC" w14:paraId="0D8A245A" w14:textId="77777777">
        <w:trPr>
          <w:trHeight w:val="760"/>
        </w:trPr>
        <w:tc>
          <w:tcPr>
            <w:tcW w:w="979" w:type="dxa"/>
          </w:tcPr>
          <w:p w14:paraId="7DFEAAD6" w14:textId="77777777" w:rsidR="001A0AFC" w:rsidRDefault="001A0AF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DECBEE4" w14:textId="77777777" w:rsidR="001A0AFC" w:rsidRDefault="002F6397">
            <w:pPr>
              <w:pStyle w:val="TableParagraph"/>
              <w:ind w:left="17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5</w:t>
            </w:r>
          </w:p>
        </w:tc>
        <w:tc>
          <w:tcPr>
            <w:tcW w:w="8447" w:type="dxa"/>
            <w:gridSpan w:val="3"/>
          </w:tcPr>
          <w:p w14:paraId="6E640113" w14:textId="77777777" w:rsidR="001A0AFC" w:rsidRDefault="002F6397">
            <w:pPr>
              <w:pStyle w:val="TableParagraph"/>
              <w:spacing w:line="380" w:lineRule="atLeast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Evalúa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fugacidad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el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coeficiente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fugacidad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partir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ecuación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 xml:space="preserve">estado </w:t>
            </w:r>
            <w:proofErr w:type="spellStart"/>
            <w:r>
              <w:rPr>
                <w:rFonts w:ascii="Arial MT" w:hAnsi="Arial MT"/>
                <w:spacing w:val="-2"/>
              </w:rPr>
              <w:t>virial</w:t>
            </w:r>
            <w:proofErr w:type="spellEnd"/>
            <w:r>
              <w:rPr>
                <w:rFonts w:ascii="Arial MT" w:hAnsi="Arial MT"/>
                <w:spacing w:val="-2"/>
              </w:rPr>
              <w:t>.</w:t>
            </w:r>
          </w:p>
        </w:tc>
      </w:tr>
      <w:tr w:rsidR="001A0AFC" w14:paraId="3F4CF5DB" w14:textId="77777777">
        <w:trPr>
          <w:trHeight w:val="757"/>
        </w:trPr>
        <w:tc>
          <w:tcPr>
            <w:tcW w:w="979" w:type="dxa"/>
          </w:tcPr>
          <w:p w14:paraId="07A13A49" w14:textId="77777777" w:rsidR="001A0AFC" w:rsidRDefault="002F6397">
            <w:pPr>
              <w:pStyle w:val="TableParagraph"/>
              <w:spacing w:before="252"/>
              <w:ind w:left="17" w:right="10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6</w:t>
            </w:r>
          </w:p>
        </w:tc>
        <w:tc>
          <w:tcPr>
            <w:tcW w:w="8447" w:type="dxa"/>
            <w:gridSpan w:val="3"/>
          </w:tcPr>
          <w:p w14:paraId="4F45AEBA" w14:textId="77777777" w:rsidR="001A0AFC" w:rsidRDefault="002F6397">
            <w:pPr>
              <w:pStyle w:val="TableParagraph"/>
              <w:spacing w:line="380" w:lineRule="atLeast"/>
              <w:ind w:left="115" w:right="32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Aplica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ecuación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estado</w:t>
            </w:r>
            <w:r>
              <w:rPr>
                <w:rFonts w:ascii="Arial MT" w:hAnsi="Arial MT"/>
                <w:spacing w:val="-3"/>
              </w:rPr>
              <w:t xml:space="preserve"> </w:t>
            </w:r>
            <w:proofErr w:type="spellStart"/>
            <w:r>
              <w:rPr>
                <w:rFonts w:ascii="Arial MT" w:hAnsi="Arial MT"/>
              </w:rPr>
              <w:t>virial</w:t>
            </w:r>
            <w:proofErr w:type="spellEnd"/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para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determinar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fugacidad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los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coeficientes de fugacidad.</w:t>
            </w:r>
          </w:p>
        </w:tc>
      </w:tr>
      <w:tr w:rsidR="001A0AFC" w14:paraId="08E5E218" w14:textId="77777777">
        <w:trPr>
          <w:trHeight w:val="758"/>
        </w:trPr>
        <w:tc>
          <w:tcPr>
            <w:tcW w:w="979" w:type="dxa"/>
          </w:tcPr>
          <w:p w14:paraId="068095B3" w14:textId="77777777" w:rsidR="001A0AFC" w:rsidRDefault="002F6397">
            <w:pPr>
              <w:pStyle w:val="TableParagraph"/>
              <w:spacing w:before="252"/>
              <w:ind w:left="17" w:right="10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7</w:t>
            </w:r>
          </w:p>
        </w:tc>
        <w:tc>
          <w:tcPr>
            <w:tcW w:w="8447" w:type="dxa"/>
            <w:gridSpan w:val="3"/>
          </w:tcPr>
          <w:p w14:paraId="0DFB9DEA" w14:textId="77777777" w:rsidR="001A0AFC" w:rsidRDefault="002F6397">
            <w:pPr>
              <w:pStyle w:val="TableParagraph"/>
              <w:spacing w:line="380" w:lineRule="atLeast"/>
              <w:ind w:left="115" w:right="32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Participa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en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discusión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las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correlaciones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7"/>
              </w:rPr>
              <w:t xml:space="preserve"> </w:t>
            </w:r>
            <w:proofErr w:type="spellStart"/>
            <w:r>
              <w:rPr>
                <w:rFonts w:ascii="Arial MT" w:hAnsi="Arial MT"/>
              </w:rPr>
              <w:t>Pitzer</w:t>
            </w:r>
            <w:proofErr w:type="spellEnd"/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para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Z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las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 xml:space="preserve">correlaciones de </w:t>
            </w:r>
            <w:proofErr w:type="spellStart"/>
            <w:r>
              <w:rPr>
                <w:rFonts w:ascii="Arial MT" w:hAnsi="Arial MT"/>
              </w:rPr>
              <w:t>Pitzer</w:t>
            </w:r>
            <w:proofErr w:type="spellEnd"/>
            <w:r>
              <w:rPr>
                <w:rFonts w:ascii="Arial MT" w:hAnsi="Arial MT"/>
              </w:rPr>
              <w:t xml:space="preserve"> para B</w:t>
            </w:r>
          </w:p>
        </w:tc>
      </w:tr>
      <w:tr w:rsidR="001A0AFC" w14:paraId="05E54F69" w14:textId="77777777">
        <w:trPr>
          <w:trHeight w:val="759"/>
        </w:trPr>
        <w:tc>
          <w:tcPr>
            <w:tcW w:w="979" w:type="dxa"/>
          </w:tcPr>
          <w:p w14:paraId="761F5C27" w14:textId="77777777" w:rsidR="001A0AFC" w:rsidRDefault="001A0AFC">
            <w:pPr>
              <w:pStyle w:val="TableParagraph"/>
              <w:rPr>
                <w:rFonts w:ascii="Arial"/>
                <w:b/>
              </w:rPr>
            </w:pPr>
          </w:p>
          <w:p w14:paraId="2C1F2F2B" w14:textId="77777777" w:rsidR="001A0AFC" w:rsidRDefault="002F6397">
            <w:pPr>
              <w:pStyle w:val="TableParagraph"/>
              <w:ind w:left="17" w:right="10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8</w:t>
            </w:r>
          </w:p>
        </w:tc>
        <w:tc>
          <w:tcPr>
            <w:tcW w:w="8447" w:type="dxa"/>
            <w:gridSpan w:val="3"/>
          </w:tcPr>
          <w:p w14:paraId="436146C8" w14:textId="77777777" w:rsidR="001A0AFC" w:rsidRDefault="002F6397">
            <w:pPr>
              <w:pStyle w:val="TableParagraph"/>
              <w:spacing w:line="382" w:lineRule="exact"/>
              <w:ind w:left="115" w:right="32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Evalúa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las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correlaciones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proofErr w:type="spellStart"/>
            <w:r>
              <w:rPr>
                <w:rFonts w:ascii="Arial MT" w:hAnsi="Arial MT"/>
              </w:rPr>
              <w:t>Pitzer</w:t>
            </w:r>
            <w:proofErr w:type="spellEnd"/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para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Z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para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B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mediante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solución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 problemas de aplicación.</w:t>
            </w:r>
          </w:p>
        </w:tc>
      </w:tr>
      <w:tr w:rsidR="001A0AFC" w14:paraId="3B0A0E6F" w14:textId="77777777">
        <w:trPr>
          <w:trHeight w:val="755"/>
        </w:trPr>
        <w:tc>
          <w:tcPr>
            <w:tcW w:w="979" w:type="dxa"/>
          </w:tcPr>
          <w:p w14:paraId="49242013" w14:textId="77777777" w:rsidR="001A0AFC" w:rsidRDefault="002F6397">
            <w:pPr>
              <w:pStyle w:val="TableParagraph"/>
              <w:spacing w:before="249"/>
              <w:ind w:left="17" w:right="10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9</w:t>
            </w:r>
          </w:p>
        </w:tc>
        <w:tc>
          <w:tcPr>
            <w:tcW w:w="8447" w:type="dxa"/>
            <w:gridSpan w:val="3"/>
          </w:tcPr>
          <w:p w14:paraId="09EF43D6" w14:textId="77777777" w:rsidR="001A0AFC" w:rsidRDefault="002F6397">
            <w:pPr>
              <w:pStyle w:val="TableParagraph"/>
              <w:spacing w:line="382" w:lineRule="exact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Evalúa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los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coeficientes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fugacidad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para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mezclas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especies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desde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 xml:space="preserve">ecuación </w:t>
            </w:r>
            <w:proofErr w:type="spellStart"/>
            <w:r>
              <w:rPr>
                <w:rFonts w:ascii="Arial MT" w:hAnsi="Arial MT"/>
                <w:spacing w:val="-2"/>
              </w:rPr>
              <w:t>virial</w:t>
            </w:r>
            <w:proofErr w:type="spellEnd"/>
            <w:r>
              <w:rPr>
                <w:rFonts w:ascii="Arial MT" w:hAnsi="Arial MT"/>
                <w:spacing w:val="-2"/>
              </w:rPr>
              <w:t>.</w:t>
            </w:r>
          </w:p>
        </w:tc>
      </w:tr>
      <w:tr w:rsidR="001A0AFC" w14:paraId="66B9E362" w14:textId="77777777">
        <w:trPr>
          <w:trHeight w:val="752"/>
        </w:trPr>
        <w:tc>
          <w:tcPr>
            <w:tcW w:w="979" w:type="dxa"/>
          </w:tcPr>
          <w:p w14:paraId="0BD879D1" w14:textId="77777777" w:rsidR="001A0AFC" w:rsidRDefault="002F6397">
            <w:pPr>
              <w:pStyle w:val="TableParagraph"/>
              <w:spacing w:before="246"/>
              <w:ind w:left="17" w:right="12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10</w:t>
            </w:r>
          </w:p>
        </w:tc>
        <w:tc>
          <w:tcPr>
            <w:tcW w:w="8447" w:type="dxa"/>
            <w:gridSpan w:val="3"/>
          </w:tcPr>
          <w:p w14:paraId="0AC5F0F7" w14:textId="77777777" w:rsidR="001A0AFC" w:rsidRDefault="002F6397">
            <w:pPr>
              <w:pStyle w:val="TableParagraph"/>
              <w:spacing w:line="380" w:lineRule="exact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Identifica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los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Procesos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solución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los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problemas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ley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Raoult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ideal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 xml:space="preserve">y </w:t>
            </w:r>
            <w:r>
              <w:rPr>
                <w:rFonts w:ascii="Arial MT" w:hAnsi="Arial MT"/>
                <w:spacing w:val="-2"/>
              </w:rPr>
              <w:t>modificada.</w:t>
            </w:r>
          </w:p>
        </w:tc>
      </w:tr>
      <w:tr w:rsidR="001A0AFC" w14:paraId="78EB2D4B" w14:textId="77777777">
        <w:trPr>
          <w:trHeight w:val="558"/>
        </w:trPr>
        <w:tc>
          <w:tcPr>
            <w:tcW w:w="979" w:type="dxa"/>
          </w:tcPr>
          <w:p w14:paraId="04551486" w14:textId="77777777" w:rsidR="001A0AFC" w:rsidRDefault="002F6397">
            <w:pPr>
              <w:pStyle w:val="TableParagraph"/>
              <w:spacing w:before="148"/>
              <w:ind w:left="17" w:right="12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11</w:t>
            </w:r>
          </w:p>
        </w:tc>
        <w:tc>
          <w:tcPr>
            <w:tcW w:w="8447" w:type="dxa"/>
            <w:gridSpan w:val="3"/>
          </w:tcPr>
          <w:p w14:paraId="4F011E10" w14:textId="77777777" w:rsidR="001A0AFC" w:rsidRDefault="002F6397">
            <w:pPr>
              <w:pStyle w:val="TableParagraph"/>
              <w:spacing w:before="212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Describe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teoría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las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disoluciones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para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energía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libre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Gibbs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en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exceso.</w:t>
            </w:r>
          </w:p>
        </w:tc>
      </w:tr>
      <w:tr w:rsidR="001A0AFC" w14:paraId="153C649F" w14:textId="77777777">
        <w:trPr>
          <w:trHeight w:val="568"/>
        </w:trPr>
        <w:tc>
          <w:tcPr>
            <w:tcW w:w="979" w:type="dxa"/>
          </w:tcPr>
          <w:p w14:paraId="71357C25" w14:textId="77777777" w:rsidR="001A0AFC" w:rsidRDefault="002F6397">
            <w:pPr>
              <w:pStyle w:val="TableParagraph"/>
              <w:spacing w:before="158"/>
              <w:ind w:left="17" w:right="12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12</w:t>
            </w:r>
          </w:p>
        </w:tc>
        <w:tc>
          <w:tcPr>
            <w:tcW w:w="8447" w:type="dxa"/>
            <w:gridSpan w:val="3"/>
          </w:tcPr>
          <w:p w14:paraId="2BE898D8" w14:textId="77777777" w:rsidR="001A0AFC" w:rsidRDefault="002F6397">
            <w:pPr>
              <w:pStyle w:val="TableParagraph"/>
              <w:spacing w:before="220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Aplica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las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propiedades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termodinámicas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partir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datos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volumétricos.</w:t>
            </w:r>
          </w:p>
        </w:tc>
      </w:tr>
      <w:tr w:rsidR="001A0AFC" w14:paraId="3AB54583" w14:textId="77777777">
        <w:trPr>
          <w:trHeight w:val="566"/>
        </w:trPr>
        <w:tc>
          <w:tcPr>
            <w:tcW w:w="979" w:type="dxa"/>
          </w:tcPr>
          <w:p w14:paraId="48ECEC8C" w14:textId="77777777" w:rsidR="001A0AFC" w:rsidRDefault="002F6397">
            <w:pPr>
              <w:pStyle w:val="TableParagraph"/>
              <w:spacing w:before="156"/>
              <w:ind w:left="17" w:right="12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13</w:t>
            </w:r>
          </w:p>
        </w:tc>
        <w:tc>
          <w:tcPr>
            <w:tcW w:w="8447" w:type="dxa"/>
            <w:gridSpan w:val="3"/>
          </w:tcPr>
          <w:p w14:paraId="443B86F5" w14:textId="77777777" w:rsidR="001A0AFC" w:rsidRDefault="002F6397">
            <w:pPr>
              <w:pStyle w:val="TableParagraph"/>
              <w:spacing w:before="220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Desarrolla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las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propiedades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fase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líquida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partir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información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ELV.</w:t>
            </w:r>
          </w:p>
        </w:tc>
      </w:tr>
      <w:tr w:rsidR="001A0AFC" w14:paraId="266017DE" w14:textId="77777777">
        <w:trPr>
          <w:trHeight w:val="566"/>
        </w:trPr>
        <w:tc>
          <w:tcPr>
            <w:tcW w:w="979" w:type="dxa"/>
          </w:tcPr>
          <w:p w14:paraId="57388AA1" w14:textId="77777777" w:rsidR="001A0AFC" w:rsidRDefault="002F6397">
            <w:pPr>
              <w:pStyle w:val="TableParagraph"/>
              <w:spacing w:before="158"/>
              <w:ind w:left="17" w:right="12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14</w:t>
            </w:r>
          </w:p>
        </w:tc>
        <w:tc>
          <w:tcPr>
            <w:tcW w:w="8447" w:type="dxa"/>
            <w:gridSpan w:val="3"/>
          </w:tcPr>
          <w:p w14:paraId="2F2B2CBD" w14:textId="77777777" w:rsidR="001A0AFC" w:rsidRDefault="002F6397">
            <w:pPr>
              <w:pStyle w:val="TableParagraph"/>
              <w:spacing w:before="220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Aplica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los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modelos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termodinámicos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las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funciones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Gibbs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exceso.</w:t>
            </w:r>
          </w:p>
        </w:tc>
      </w:tr>
      <w:tr w:rsidR="001A0AFC" w14:paraId="3B047916" w14:textId="77777777">
        <w:trPr>
          <w:trHeight w:val="568"/>
        </w:trPr>
        <w:tc>
          <w:tcPr>
            <w:tcW w:w="979" w:type="dxa"/>
          </w:tcPr>
          <w:p w14:paraId="4F8064E2" w14:textId="77777777" w:rsidR="001A0AFC" w:rsidRDefault="002F6397">
            <w:pPr>
              <w:pStyle w:val="TableParagraph"/>
              <w:spacing w:before="158"/>
              <w:ind w:left="17" w:right="12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15</w:t>
            </w:r>
          </w:p>
        </w:tc>
        <w:tc>
          <w:tcPr>
            <w:tcW w:w="8447" w:type="dxa"/>
            <w:gridSpan w:val="3"/>
          </w:tcPr>
          <w:p w14:paraId="0BAB05A6" w14:textId="77777777" w:rsidR="001A0AFC" w:rsidRDefault="002F6397">
            <w:pPr>
              <w:pStyle w:val="TableParagraph"/>
              <w:spacing w:before="223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Comprende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el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uso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los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Método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5"/>
              </w:rPr>
              <w:t xml:space="preserve"> </w:t>
            </w:r>
            <w:proofErr w:type="spellStart"/>
            <w:r>
              <w:rPr>
                <w:rFonts w:ascii="Arial MT" w:hAnsi="Arial MT"/>
              </w:rPr>
              <w:t>Margules</w:t>
            </w:r>
            <w:proofErr w:type="spellEnd"/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Método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Van</w:t>
            </w:r>
            <w:r>
              <w:rPr>
                <w:rFonts w:ascii="Arial MT" w:hAnsi="Arial MT"/>
                <w:spacing w:val="-4"/>
              </w:rPr>
              <w:t xml:space="preserve"> Lar.</w:t>
            </w:r>
          </w:p>
        </w:tc>
      </w:tr>
      <w:tr w:rsidR="001A0AFC" w14:paraId="54BB0AFA" w14:textId="77777777">
        <w:trPr>
          <w:trHeight w:val="760"/>
        </w:trPr>
        <w:tc>
          <w:tcPr>
            <w:tcW w:w="979" w:type="dxa"/>
          </w:tcPr>
          <w:p w14:paraId="35A61B48" w14:textId="77777777" w:rsidR="001A0AFC" w:rsidRDefault="001A0AF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40716E46" w14:textId="77777777" w:rsidR="001A0AFC" w:rsidRDefault="002F6397">
            <w:pPr>
              <w:pStyle w:val="TableParagraph"/>
              <w:ind w:left="17" w:right="12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</w:t>
            </w:r>
          </w:p>
        </w:tc>
        <w:tc>
          <w:tcPr>
            <w:tcW w:w="8447" w:type="dxa"/>
            <w:gridSpan w:val="3"/>
          </w:tcPr>
          <w:p w14:paraId="5AA05A74" w14:textId="77777777" w:rsidR="001A0AFC" w:rsidRDefault="002F6397">
            <w:pPr>
              <w:pStyle w:val="TableParagraph"/>
              <w:spacing w:line="380" w:lineRule="atLeast"/>
              <w:ind w:left="115" w:right="32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Aplica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el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Tratamiento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del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equilibrio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fases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según</w:t>
            </w:r>
            <w:r>
              <w:rPr>
                <w:rFonts w:ascii="Arial MT" w:hAnsi="Arial MT"/>
                <w:spacing w:val="-3"/>
              </w:rPr>
              <w:t xml:space="preserve"> </w:t>
            </w:r>
            <w:proofErr w:type="spellStart"/>
            <w:r>
              <w:rPr>
                <w:rFonts w:ascii="Arial MT" w:hAnsi="Arial MT"/>
              </w:rPr>
              <w:t>Margules</w:t>
            </w:r>
            <w:proofErr w:type="spellEnd"/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Van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Lar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en problemas de ELV.</w:t>
            </w:r>
          </w:p>
        </w:tc>
      </w:tr>
      <w:tr w:rsidR="001A0AFC" w14:paraId="4CB6296B" w14:textId="77777777">
        <w:trPr>
          <w:trHeight w:val="282"/>
        </w:trPr>
        <w:tc>
          <w:tcPr>
            <w:tcW w:w="4200" w:type="dxa"/>
            <w:gridSpan w:val="2"/>
            <w:tcBorders>
              <w:left w:val="nil"/>
              <w:bottom w:val="nil"/>
              <w:right w:val="single" w:sz="6" w:space="0" w:color="6E9FDC"/>
            </w:tcBorders>
          </w:tcPr>
          <w:p w14:paraId="26A0F5CF" w14:textId="77777777" w:rsidR="001A0AFC" w:rsidRDefault="001A0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left w:val="single" w:sz="6" w:space="0" w:color="6E9FDC"/>
              <w:bottom w:val="nil"/>
              <w:right w:val="single" w:sz="6" w:space="0" w:color="6E9FDC"/>
            </w:tcBorders>
          </w:tcPr>
          <w:p w14:paraId="0802C9A3" w14:textId="77777777" w:rsidR="001A0AFC" w:rsidRDefault="002F6397">
            <w:pPr>
              <w:pStyle w:val="TableParagraph"/>
              <w:spacing w:line="251" w:lineRule="exact"/>
              <w:ind w:left="24"/>
              <w:jc w:val="center"/>
            </w:pPr>
            <w:r>
              <w:rPr>
                <w:color w:val="5B9BD2"/>
                <w:spacing w:val="-10"/>
              </w:rPr>
              <w:t>3</w:t>
            </w:r>
          </w:p>
        </w:tc>
        <w:tc>
          <w:tcPr>
            <w:tcW w:w="4225" w:type="dxa"/>
            <w:tcBorders>
              <w:left w:val="single" w:sz="6" w:space="0" w:color="6E9FDC"/>
              <w:bottom w:val="nil"/>
              <w:right w:val="nil"/>
            </w:tcBorders>
          </w:tcPr>
          <w:p w14:paraId="6DFE37F8" w14:textId="77777777" w:rsidR="001A0AFC" w:rsidRDefault="001A0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5FBF52" w14:textId="77777777" w:rsidR="001A0AFC" w:rsidRDefault="001A0AFC">
      <w:pPr>
        <w:pStyle w:val="TableParagraph"/>
        <w:rPr>
          <w:rFonts w:ascii="Times New Roman"/>
          <w:sz w:val="20"/>
        </w:rPr>
        <w:sectPr w:rsidR="001A0AFC">
          <w:footerReference w:type="default" r:id="rId11"/>
          <w:pgSz w:w="11920" w:h="16850"/>
          <w:pgMar w:top="1760" w:right="992" w:bottom="280" w:left="992" w:header="0" w:footer="0" w:gutter="0"/>
          <w:cols w:space="720"/>
        </w:sectPr>
      </w:pPr>
    </w:p>
    <w:p w14:paraId="0B3B7147" w14:textId="77777777" w:rsidR="001A0AFC" w:rsidRDefault="002F6397">
      <w:pPr>
        <w:spacing w:before="26"/>
        <w:ind w:left="71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V.-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z w:val="24"/>
        </w:rPr>
        <w:t>DESARROLLO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2"/>
          <w:sz w:val="24"/>
        </w:rPr>
        <w:t xml:space="preserve"> </w:t>
      </w:r>
      <w:r>
        <w:rPr>
          <w:rFonts w:ascii="Calibri" w:hAnsi="Calibri"/>
          <w:b/>
          <w:sz w:val="24"/>
        </w:rPr>
        <w:t>LAS</w:t>
      </w:r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UNIDADES </w:t>
      </w:r>
      <w:r>
        <w:rPr>
          <w:rFonts w:ascii="Calibri" w:hAnsi="Calibri"/>
          <w:b/>
          <w:spacing w:val="-2"/>
          <w:sz w:val="24"/>
        </w:rPr>
        <w:t>DIDÁCTICAS</w:t>
      </w:r>
    </w:p>
    <w:p w14:paraId="02756506" w14:textId="77777777" w:rsidR="001A0AFC" w:rsidRDefault="001A0AFC">
      <w:pPr>
        <w:pStyle w:val="Textoindependiente"/>
        <w:spacing w:before="2" w:after="1"/>
        <w:rPr>
          <w:rFonts w:ascii="Calibri"/>
          <w:b/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571"/>
        <w:gridCol w:w="2693"/>
        <w:gridCol w:w="1423"/>
        <w:gridCol w:w="1555"/>
        <w:gridCol w:w="3120"/>
        <w:gridCol w:w="146"/>
        <w:gridCol w:w="2695"/>
        <w:gridCol w:w="2375"/>
      </w:tblGrid>
      <w:tr w:rsidR="001A0AFC" w14:paraId="1AA851FB" w14:textId="77777777">
        <w:trPr>
          <w:trHeight w:val="786"/>
        </w:trPr>
        <w:tc>
          <w:tcPr>
            <w:tcW w:w="701" w:type="dxa"/>
            <w:vMerge w:val="restart"/>
            <w:shd w:val="clear" w:color="auto" w:fill="F7C7AC"/>
            <w:textDirection w:val="btLr"/>
          </w:tcPr>
          <w:p w14:paraId="6CB13B71" w14:textId="77777777" w:rsidR="001A0AFC" w:rsidRDefault="002F6397">
            <w:pPr>
              <w:pStyle w:val="TableParagraph"/>
              <w:spacing w:before="124"/>
              <w:ind w:left="302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UNIDAD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DIDÁCTICA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I: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TERMODINÁMICA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DE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LAS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SOLUCIONES.</w:t>
            </w:r>
          </w:p>
        </w:tc>
        <w:tc>
          <w:tcPr>
            <w:tcW w:w="14578" w:type="dxa"/>
            <w:gridSpan w:val="8"/>
          </w:tcPr>
          <w:p w14:paraId="66425AF5" w14:textId="77777777" w:rsidR="001A0AFC" w:rsidRDefault="002F6397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before="49"/>
              <w:rPr>
                <w:sz w:val="18"/>
              </w:rPr>
            </w:pPr>
            <w:r>
              <w:rPr>
                <w:b/>
                <w:i/>
                <w:sz w:val="20"/>
              </w:rPr>
              <w:t>CAPACIDAD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UNIDAD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DIDÁCTICA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I: </w:t>
            </w:r>
            <w:r>
              <w:rPr>
                <w:sz w:val="18"/>
              </w:rPr>
              <w:t>Analizar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aplicaciones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termodinámica 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comprender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sistemas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composición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variables.</w:t>
            </w:r>
          </w:p>
        </w:tc>
      </w:tr>
      <w:tr w:rsidR="001A0AFC" w14:paraId="7528AE89" w14:textId="77777777">
        <w:trPr>
          <w:trHeight w:val="405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465DD004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 w:val="restart"/>
            <w:tcBorders>
              <w:bottom w:val="single" w:sz="6" w:space="0" w:color="000000"/>
            </w:tcBorders>
            <w:shd w:val="clear" w:color="auto" w:fill="C5DFB3"/>
            <w:textDirection w:val="btLr"/>
          </w:tcPr>
          <w:p w14:paraId="18020E62" w14:textId="77777777" w:rsidR="001A0AFC" w:rsidRDefault="002F6397">
            <w:pPr>
              <w:pStyle w:val="TableParagraph"/>
              <w:spacing w:before="174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SEM.</w:t>
            </w:r>
          </w:p>
        </w:tc>
        <w:tc>
          <w:tcPr>
            <w:tcW w:w="8937" w:type="dxa"/>
            <w:gridSpan w:val="5"/>
            <w:shd w:val="clear" w:color="auto" w:fill="C5DFB3"/>
          </w:tcPr>
          <w:p w14:paraId="21EE92C8" w14:textId="77777777" w:rsidR="001A0AFC" w:rsidRDefault="002F6397">
            <w:pPr>
              <w:pStyle w:val="TableParagraph"/>
              <w:spacing w:before="83"/>
              <w:ind w:left="1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CONTENIDOS</w:t>
            </w:r>
          </w:p>
        </w:tc>
        <w:tc>
          <w:tcPr>
            <w:tcW w:w="2695" w:type="dxa"/>
            <w:vMerge w:val="restart"/>
            <w:tcBorders>
              <w:bottom w:val="single" w:sz="6" w:space="0" w:color="000000"/>
            </w:tcBorders>
            <w:shd w:val="clear" w:color="auto" w:fill="C5DFB3"/>
          </w:tcPr>
          <w:p w14:paraId="5881B994" w14:textId="77777777" w:rsidR="001A0AFC" w:rsidRDefault="002F6397">
            <w:pPr>
              <w:pStyle w:val="TableParagraph"/>
              <w:spacing w:before="179"/>
              <w:ind w:left="842" w:right="162" w:hanging="26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ESTRATEGIAS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LA </w:t>
            </w:r>
            <w:r>
              <w:rPr>
                <w:b/>
                <w:i/>
                <w:spacing w:val="-2"/>
                <w:sz w:val="20"/>
              </w:rPr>
              <w:t>ENSEÑANZA</w:t>
            </w:r>
          </w:p>
        </w:tc>
        <w:tc>
          <w:tcPr>
            <w:tcW w:w="2375" w:type="dxa"/>
            <w:vMerge w:val="restart"/>
            <w:tcBorders>
              <w:bottom w:val="single" w:sz="6" w:space="0" w:color="000000"/>
            </w:tcBorders>
            <w:shd w:val="clear" w:color="auto" w:fill="C5DFB3"/>
          </w:tcPr>
          <w:p w14:paraId="03B94214" w14:textId="77777777" w:rsidR="001A0AFC" w:rsidRDefault="002F6397">
            <w:pPr>
              <w:pStyle w:val="TableParagraph"/>
              <w:spacing w:before="179"/>
              <w:ind w:left="437" w:right="147" w:hanging="27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INDICADORES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LOGRO DE LA CAPACIDAD</w:t>
            </w:r>
          </w:p>
        </w:tc>
      </w:tr>
      <w:tr w:rsidR="001A0AFC" w14:paraId="40991394" w14:textId="77777777">
        <w:trPr>
          <w:trHeight w:val="419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34BCC398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  <w:bottom w:val="single" w:sz="6" w:space="0" w:color="000000"/>
            </w:tcBorders>
            <w:shd w:val="clear" w:color="auto" w:fill="C5DFB3"/>
            <w:textDirection w:val="btLr"/>
          </w:tcPr>
          <w:p w14:paraId="48A86194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EB44FEA" w14:textId="77777777" w:rsidR="001A0AFC" w:rsidRDefault="002F6397">
            <w:pPr>
              <w:pStyle w:val="TableParagraph"/>
              <w:spacing w:before="90"/>
              <w:ind w:left="87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COGNITIVO</w:t>
            </w:r>
          </w:p>
        </w:tc>
        <w:tc>
          <w:tcPr>
            <w:tcW w:w="2978" w:type="dxa"/>
            <w:gridSpan w:val="2"/>
            <w:tcBorders>
              <w:bottom w:val="single" w:sz="6" w:space="0" w:color="000000"/>
            </w:tcBorders>
          </w:tcPr>
          <w:p w14:paraId="666ACC73" w14:textId="77777777" w:rsidR="001A0AFC" w:rsidRDefault="002F6397">
            <w:pPr>
              <w:pStyle w:val="TableParagraph"/>
              <w:spacing w:before="90"/>
              <w:ind w:left="77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PROCEDIMENTAL</w:t>
            </w:r>
          </w:p>
        </w:tc>
        <w:tc>
          <w:tcPr>
            <w:tcW w:w="3266" w:type="dxa"/>
            <w:gridSpan w:val="2"/>
            <w:tcBorders>
              <w:bottom w:val="single" w:sz="6" w:space="0" w:color="000000"/>
            </w:tcBorders>
          </w:tcPr>
          <w:p w14:paraId="2A324F24" w14:textId="77777777" w:rsidR="001A0AFC" w:rsidRDefault="002F6397">
            <w:pPr>
              <w:pStyle w:val="TableParagraph"/>
              <w:spacing w:before="90"/>
              <w:ind w:left="107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ACTITUDINAL</w:t>
            </w:r>
          </w:p>
        </w:tc>
        <w:tc>
          <w:tcPr>
            <w:tcW w:w="2695" w:type="dxa"/>
            <w:vMerge/>
            <w:tcBorders>
              <w:top w:val="nil"/>
              <w:bottom w:val="single" w:sz="6" w:space="0" w:color="000000"/>
            </w:tcBorders>
            <w:shd w:val="clear" w:color="auto" w:fill="C5DFB3"/>
          </w:tcPr>
          <w:p w14:paraId="6712D91D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2375" w:type="dxa"/>
            <w:vMerge/>
            <w:tcBorders>
              <w:top w:val="nil"/>
              <w:bottom w:val="single" w:sz="6" w:space="0" w:color="000000"/>
            </w:tcBorders>
            <w:shd w:val="clear" w:color="auto" w:fill="C5DFB3"/>
          </w:tcPr>
          <w:p w14:paraId="592020D9" w14:textId="77777777" w:rsidR="001A0AFC" w:rsidRDefault="001A0AFC">
            <w:pPr>
              <w:rPr>
                <w:sz w:val="2"/>
                <w:szCs w:val="2"/>
              </w:rPr>
            </w:pPr>
          </w:p>
        </w:tc>
      </w:tr>
      <w:tr w:rsidR="001A0AFC" w14:paraId="29E93359" w14:textId="77777777">
        <w:trPr>
          <w:trHeight w:val="1723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4B90DA13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single" w:sz="6" w:space="0" w:color="000000"/>
            </w:tcBorders>
          </w:tcPr>
          <w:p w14:paraId="0F0AE56B" w14:textId="77777777" w:rsidR="001A0AFC" w:rsidRDefault="001A0AFC">
            <w:pPr>
              <w:pStyle w:val="TableParagraph"/>
              <w:rPr>
                <w:b/>
                <w:sz w:val="20"/>
              </w:rPr>
            </w:pPr>
          </w:p>
          <w:p w14:paraId="300FFD88" w14:textId="77777777" w:rsidR="001A0AFC" w:rsidRDefault="001A0AFC">
            <w:pPr>
              <w:pStyle w:val="TableParagraph"/>
              <w:rPr>
                <w:b/>
                <w:sz w:val="20"/>
              </w:rPr>
            </w:pPr>
          </w:p>
          <w:p w14:paraId="707E2511" w14:textId="77777777" w:rsidR="001A0AFC" w:rsidRDefault="001A0AFC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260F523" w14:textId="77777777" w:rsidR="001A0AFC" w:rsidRDefault="002F6397">
            <w:pPr>
              <w:pStyle w:val="TableParagraph"/>
              <w:ind w:left="29" w:right="1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14:paraId="4CA91236" w14:textId="77777777" w:rsidR="001A0AFC" w:rsidRDefault="002F6397">
            <w:pPr>
              <w:pStyle w:val="TableParagraph"/>
              <w:spacing w:before="1" w:line="276" w:lineRule="auto"/>
              <w:ind w:left="134" w:right="19"/>
              <w:rPr>
                <w:sz w:val="18"/>
              </w:rPr>
            </w:pPr>
            <w:r>
              <w:rPr>
                <w:sz w:val="18"/>
              </w:rPr>
              <w:t>Introducción a la Termodinámica de Soluciones. Ecuación Fundamental de la Termodinámica.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Expresiones para 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evaluación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propiedad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 fases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homogéneas.</w:t>
            </w:r>
          </w:p>
        </w:tc>
        <w:tc>
          <w:tcPr>
            <w:tcW w:w="2978" w:type="dxa"/>
            <w:gridSpan w:val="2"/>
            <w:tcBorders>
              <w:top w:val="single" w:sz="6" w:space="0" w:color="000000"/>
            </w:tcBorders>
          </w:tcPr>
          <w:p w14:paraId="0D2C7AEF" w14:textId="77777777" w:rsidR="001A0AFC" w:rsidRDefault="002F6397">
            <w:pPr>
              <w:pStyle w:val="TableParagraph"/>
              <w:spacing w:before="1"/>
              <w:ind w:left="137" w:right="219"/>
              <w:rPr>
                <w:sz w:val="18"/>
              </w:rPr>
            </w:pPr>
            <w:r>
              <w:rPr>
                <w:sz w:val="18"/>
              </w:rPr>
              <w:t>Revisión de las relaciones termodinámicas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sistemas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 masa y composición constante. Analizar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propiedades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parciales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</w:tcBorders>
          </w:tcPr>
          <w:p w14:paraId="7E74EA14" w14:textId="77777777" w:rsidR="001A0AFC" w:rsidRDefault="002F6397">
            <w:pPr>
              <w:pStyle w:val="TableParagraph"/>
              <w:spacing w:before="1"/>
              <w:ind w:left="171" w:right="352"/>
              <w:rPr>
                <w:sz w:val="18"/>
              </w:rPr>
            </w:pPr>
            <w:r>
              <w:rPr>
                <w:sz w:val="18"/>
              </w:rPr>
              <w:t>Trabajo en equipo para discutir el desarrollo y la compresión del Potencial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químico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criterio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 el equilibrio de fases.</w:t>
            </w:r>
          </w:p>
        </w:tc>
        <w:tc>
          <w:tcPr>
            <w:tcW w:w="2695" w:type="dxa"/>
            <w:vMerge w:val="restart"/>
            <w:tcBorders>
              <w:top w:val="single" w:sz="6" w:space="0" w:color="000000"/>
            </w:tcBorders>
          </w:tcPr>
          <w:p w14:paraId="6644F780" w14:textId="77777777" w:rsidR="001A0AFC" w:rsidRDefault="001A0AFC">
            <w:pPr>
              <w:pStyle w:val="TableParagraph"/>
              <w:rPr>
                <w:b/>
                <w:sz w:val="18"/>
              </w:rPr>
            </w:pPr>
          </w:p>
          <w:p w14:paraId="7ED7DB9D" w14:textId="77777777" w:rsidR="001A0AFC" w:rsidRDefault="001A0AFC">
            <w:pPr>
              <w:pStyle w:val="TableParagraph"/>
              <w:rPr>
                <w:b/>
                <w:sz w:val="18"/>
              </w:rPr>
            </w:pPr>
          </w:p>
          <w:p w14:paraId="3A110860" w14:textId="77777777" w:rsidR="001A0AFC" w:rsidRDefault="001A0AFC">
            <w:pPr>
              <w:pStyle w:val="TableParagraph"/>
              <w:rPr>
                <w:b/>
                <w:sz w:val="18"/>
              </w:rPr>
            </w:pPr>
          </w:p>
          <w:p w14:paraId="3A7B2BE8" w14:textId="77777777" w:rsidR="001A0AFC" w:rsidRDefault="001A0AFC">
            <w:pPr>
              <w:pStyle w:val="TableParagraph"/>
              <w:rPr>
                <w:b/>
                <w:sz w:val="18"/>
              </w:rPr>
            </w:pPr>
          </w:p>
          <w:p w14:paraId="225045BD" w14:textId="77777777" w:rsidR="001A0AFC" w:rsidRDefault="001A0AFC">
            <w:pPr>
              <w:pStyle w:val="TableParagraph"/>
              <w:rPr>
                <w:b/>
                <w:sz w:val="18"/>
              </w:rPr>
            </w:pPr>
          </w:p>
          <w:p w14:paraId="7C90310F" w14:textId="77777777" w:rsidR="001A0AFC" w:rsidRDefault="001A0AFC">
            <w:pPr>
              <w:pStyle w:val="TableParagraph"/>
              <w:rPr>
                <w:b/>
                <w:sz w:val="18"/>
              </w:rPr>
            </w:pPr>
          </w:p>
          <w:p w14:paraId="42B6FEA4" w14:textId="77777777" w:rsidR="001A0AFC" w:rsidRDefault="001A0AFC">
            <w:pPr>
              <w:pStyle w:val="TableParagraph"/>
              <w:rPr>
                <w:b/>
                <w:sz w:val="18"/>
              </w:rPr>
            </w:pPr>
          </w:p>
          <w:p w14:paraId="0153AC87" w14:textId="77777777" w:rsidR="001A0AFC" w:rsidRDefault="001A0AFC">
            <w:pPr>
              <w:pStyle w:val="TableParagraph"/>
              <w:spacing w:before="197"/>
              <w:rPr>
                <w:b/>
                <w:sz w:val="18"/>
              </w:rPr>
            </w:pPr>
          </w:p>
          <w:p w14:paraId="020E6D72" w14:textId="77777777" w:rsidR="001A0AFC" w:rsidRDefault="002F6397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ind w:right="9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w w:val="95"/>
                <w:sz w:val="18"/>
              </w:rPr>
              <w:t xml:space="preserve">Expositiva 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>(Docente/Alumno)</w:t>
            </w:r>
          </w:p>
          <w:p w14:paraId="7E895CF1" w14:textId="77777777" w:rsidR="001A0AFC" w:rsidRDefault="002F6397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before="210"/>
              <w:ind w:right="39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w w:val="90"/>
                <w:sz w:val="18"/>
              </w:rPr>
              <w:t>Lluvia</w:t>
            </w:r>
            <w:r>
              <w:rPr>
                <w:rFonts w:ascii="Arial" w:hAnsi="Arial"/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18"/>
              </w:rPr>
              <w:t>ideas</w:t>
            </w:r>
            <w:r>
              <w:rPr>
                <w:rFonts w:ascii="Arial" w:hAnsi="Arial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18"/>
              </w:rPr>
              <w:t xml:space="preserve">(Saberes </w:t>
            </w:r>
            <w:r>
              <w:rPr>
                <w:rFonts w:ascii="Arial" w:hAnsi="Arial"/>
                <w:b/>
                <w:spacing w:val="-2"/>
                <w:sz w:val="18"/>
              </w:rPr>
              <w:t>previos)</w:t>
            </w:r>
          </w:p>
          <w:p w14:paraId="76BF8D88" w14:textId="77777777" w:rsidR="001A0AFC" w:rsidRDefault="002F6397">
            <w:pPr>
              <w:pStyle w:val="TableParagraph"/>
              <w:ind w:left="429" w:right="162"/>
              <w:rPr>
                <w:rFonts w:ascii="Arial MT"/>
                <w:sz w:val="18"/>
              </w:rPr>
            </w:pPr>
            <w:r>
              <w:rPr>
                <w:rFonts w:ascii="Arial MT"/>
                <w:w w:val="85"/>
                <w:sz w:val="18"/>
              </w:rPr>
              <w:t>Foros</w:t>
            </w:r>
            <w:r>
              <w:rPr>
                <w:rFonts w:ascii="Arial MT"/>
                <w:spacing w:val="-1"/>
                <w:w w:val="85"/>
                <w:sz w:val="18"/>
              </w:rPr>
              <w:t xml:space="preserve"> </w:t>
            </w:r>
            <w:r>
              <w:rPr>
                <w:rFonts w:ascii="Arial MT"/>
                <w:w w:val="85"/>
                <w:sz w:val="18"/>
              </w:rPr>
              <w:t>y Chat sobre</w:t>
            </w:r>
            <w:r>
              <w:rPr>
                <w:rFonts w:ascii="Arial MT"/>
                <w:spacing w:val="-3"/>
                <w:w w:val="85"/>
                <w:sz w:val="18"/>
              </w:rPr>
              <w:t xml:space="preserve"> </w:t>
            </w:r>
            <w:r>
              <w:rPr>
                <w:rFonts w:ascii="Arial MT"/>
                <w:w w:val="85"/>
                <w:sz w:val="18"/>
              </w:rPr>
              <w:t>sistemas de</w:t>
            </w:r>
            <w:r>
              <w:rPr>
                <w:rFonts w:ascii="Arial MT"/>
                <w:spacing w:val="-3"/>
                <w:w w:val="85"/>
                <w:sz w:val="18"/>
              </w:rPr>
              <w:t xml:space="preserve"> </w:t>
            </w:r>
            <w:r>
              <w:rPr>
                <w:rFonts w:ascii="Arial MT"/>
                <w:w w:val="85"/>
                <w:sz w:val="18"/>
              </w:rPr>
              <w:t>abastecimiento</w:t>
            </w:r>
            <w:r>
              <w:rPr>
                <w:rFonts w:ascii="Arial MT"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 MT"/>
                <w:w w:val="85"/>
                <w:sz w:val="18"/>
              </w:rPr>
              <w:t>de</w:t>
            </w:r>
            <w:r>
              <w:rPr>
                <w:rFonts w:ascii="Arial MT"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 MT"/>
                <w:w w:val="85"/>
                <w:sz w:val="18"/>
              </w:rPr>
              <w:t>aguas.</w:t>
            </w:r>
          </w:p>
          <w:p w14:paraId="2DA5955D" w14:textId="77777777" w:rsidR="001A0AFC" w:rsidRDefault="002F6397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before="198"/>
              <w:ind w:hanging="2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75"/>
                <w:sz w:val="18"/>
              </w:rPr>
              <w:t>Lecturas</w:t>
            </w:r>
            <w:r>
              <w:rPr>
                <w:rFonts w:ascii="Arial" w:hAns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8"/>
              </w:rPr>
              <w:t>y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8"/>
              </w:rPr>
              <w:t>Audio</w:t>
            </w:r>
            <w:r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  <w:sz w:val="18"/>
              </w:rPr>
              <w:t>visuales</w:t>
            </w:r>
          </w:p>
          <w:p w14:paraId="445FED79" w14:textId="77777777" w:rsidR="001A0AFC" w:rsidRDefault="002F6397">
            <w:pPr>
              <w:pStyle w:val="TableParagraph"/>
              <w:spacing w:before="4"/>
              <w:ind w:left="429"/>
              <w:rPr>
                <w:rFonts w:ascii="Arial MT"/>
                <w:sz w:val="18"/>
              </w:rPr>
            </w:pPr>
            <w:r>
              <w:rPr>
                <w:rFonts w:ascii="Arial MT"/>
                <w:w w:val="85"/>
                <w:sz w:val="18"/>
              </w:rPr>
              <w:t>Uso de</w:t>
            </w:r>
            <w:r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w w:val="85"/>
                <w:sz w:val="18"/>
              </w:rPr>
              <w:t>repositorios</w:t>
            </w:r>
            <w:r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w w:val="85"/>
                <w:sz w:val="18"/>
              </w:rPr>
              <w:t>digitales</w:t>
            </w:r>
            <w:r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w w:val="85"/>
                <w:sz w:val="18"/>
              </w:rPr>
              <w:t xml:space="preserve">y </w:t>
            </w:r>
            <w:r>
              <w:rPr>
                <w:rFonts w:ascii="Arial MT"/>
                <w:spacing w:val="-2"/>
                <w:w w:val="90"/>
                <w:sz w:val="18"/>
              </w:rPr>
              <w:t>videos</w:t>
            </w:r>
            <w:r>
              <w:rPr>
                <w:rFonts w:ascii="Arial MT"/>
                <w:spacing w:val="-5"/>
                <w:w w:val="90"/>
                <w:sz w:val="18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18"/>
              </w:rPr>
              <w:t>referentes al</w:t>
            </w:r>
            <w:r>
              <w:rPr>
                <w:rFonts w:ascii="Arial MT"/>
                <w:spacing w:val="-6"/>
                <w:w w:val="90"/>
                <w:sz w:val="18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18"/>
              </w:rPr>
              <w:t>tema.</w:t>
            </w: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2F2608E2" w14:textId="77777777" w:rsidR="001A0AFC" w:rsidRDefault="001A0AFC">
            <w:pPr>
              <w:pStyle w:val="TableParagraph"/>
              <w:rPr>
                <w:b/>
                <w:sz w:val="18"/>
              </w:rPr>
            </w:pPr>
          </w:p>
          <w:p w14:paraId="612F9C58" w14:textId="77777777" w:rsidR="001A0AFC" w:rsidRDefault="001A0AF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A8DB86D" w14:textId="77777777" w:rsidR="001A0AFC" w:rsidRDefault="002F6397">
            <w:pPr>
              <w:pStyle w:val="TableParagraph"/>
              <w:tabs>
                <w:tab w:val="left" w:pos="1053"/>
                <w:tab w:val="left" w:pos="1471"/>
                <w:tab w:val="left" w:pos="1650"/>
                <w:tab w:val="left" w:pos="2050"/>
              </w:tabs>
              <w:spacing w:before="1"/>
              <w:ind w:left="132" w:right="112"/>
              <w:rPr>
                <w:sz w:val="18"/>
              </w:rPr>
            </w:pPr>
            <w:r>
              <w:rPr>
                <w:spacing w:val="-2"/>
                <w:sz w:val="18"/>
              </w:rPr>
              <w:t>Analiza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las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diversas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demostraciones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matemáticas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las</w:t>
            </w:r>
            <w:r>
              <w:rPr>
                <w:sz w:val="18"/>
              </w:rPr>
              <w:t xml:space="preserve"> relaciones de Maxwell.</w:t>
            </w:r>
          </w:p>
        </w:tc>
      </w:tr>
      <w:tr w:rsidR="001A0AFC" w14:paraId="2B5D71AA" w14:textId="77777777">
        <w:trPr>
          <w:trHeight w:val="1509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726399A6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14:paraId="720A579C" w14:textId="77777777" w:rsidR="001A0AFC" w:rsidRDefault="001A0AFC">
            <w:pPr>
              <w:pStyle w:val="TableParagraph"/>
              <w:rPr>
                <w:b/>
                <w:sz w:val="20"/>
              </w:rPr>
            </w:pPr>
          </w:p>
          <w:p w14:paraId="11CFE181" w14:textId="77777777" w:rsidR="001A0AFC" w:rsidRDefault="001A0AFC">
            <w:pPr>
              <w:pStyle w:val="TableParagraph"/>
              <w:spacing w:before="146"/>
              <w:rPr>
                <w:b/>
                <w:sz w:val="20"/>
              </w:rPr>
            </w:pPr>
          </w:p>
          <w:p w14:paraId="6F0ABFA4" w14:textId="77777777" w:rsidR="001A0AFC" w:rsidRDefault="002F6397">
            <w:pPr>
              <w:pStyle w:val="TableParagraph"/>
              <w:ind w:left="29" w:right="1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14:paraId="0A66F61C" w14:textId="77777777" w:rsidR="001A0AFC" w:rsidRDefault="002F6397">
            <w:pPr>
              <w:pStyle w:val="TableParagraph"/>
              <w:spacing w:before="8" w:line="244" w:lineRule="auto"/>
              <w:ind w:left="134" w:right="158"/>
              <w:rPr>
                <w:sz w:val="18"/>
              </w:rPr>
            </w:pPr>
            <w:r>
              <w:rPr>
                <w:sz w:val="18"/>
              </w:rPr>
              <w:t>El potencial químico y el criterio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equilibrio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fases.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Fugacidad y el coeficiente de fugacidad para especies puras</w:t>
            </w:r>
          </w:p>
        </w:tc>
        <w:tc>
          <w:tcPr>
            <w:tcW w:w="2978" w:type="dxa"/>
            <w:gridSpan w:val="2"/>
          </w:tcPr>
          <w:p w14:paraId="2AFC49A5" w14:textId="77777777" w:rsidR="001A0AFC" w:rsidRDefault="002F6397">
            <w:pPr>
              <w:pStyle w:val="TableParagraph"/>
              <w:ind w:left="166" w:right="219"/>
              <w:rPr>
                <w:sz w:val="18"/>
              </w:rPr>
            </w:pPr>
            <w:r>
              <w:rPr>
                <w:sz w:val="18"/>
              </w:rPr>
              <w:t>Explicar la importancia del Potencial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químico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criterio para el equilibrio de fases.</w:t>
            </w:r>
          </w:p>
          <w:p w14:paraId="2BA1FEA2" w14:textId="77777777" w:rsidR="001A0AFC" w:rsidRDefault="002F6397">
            <w:pPr>
              <w:pStyle w:val="TableParagraph"/>
              <w:ind w:left="166"/>
              <w:rPr>
                <w:sz w:val="18"/>
              </w:rPr>
            </w:pPr>
            <w:r>
              <w:rPr>
                <w:sz w:val="18"/>
              </w:rPr>
              <w:t>Explicar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fugacidad.</w:t>
            </w:r>
          </w:p>
        </w:tc>
        <w:tc>
          <w:tcPr>
            <w:tcW w:w="3266" w:type="dxa"/>
            <w:gridSpan w:val="2"/>
          </w:tcPr>
          <w:p w14:paraId="00B24F78" w14:textId="77777777" w:rsidR="001A0AFC" w:rsidRDefault="002F6397">
            <w:pPr>
              <w:pStyle w:val="TableParagraph"/>
              <w:ind w:left="171"/>
              <w:rPr>
                <w:sz w:val="18"/>
              </w:rPr>
            </w:pPr>
            <w:r>
              <w:rPr>
                <w:sz w:val="18"/>
              </w:rPr>
              <w:t>Demostrar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potencial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químico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como criterio de equilibrio. Debatir las propiedades parciales.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14:paraId="539F4E10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2375" w:type="dxa"/>
          </w:tcPr>
          <w:p w14:paraId="2182A0BF" w14:textId="77777777" w:rsidR="001A0AFC" w:rsidRDefault="002F6397">
            <w:pPr>
              <w:pStyle w:val="TableParagraph"/>
              <w:tabs>
                <w:tab w:val="left" w:pos="1442"/>
              </w:tabs>
              <w:spacing w:before="219"/>
              <w:ind w:left="132" w:right="113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Compara el desarrollo </w:t>
            </w:r>
            <w:r>
              <w:rPr>
                <w:spacing w:val="-2"/>
                <w:sz w:val="18"/>
              </w:rPr>
              <w:t>matemático</w:t>
            </w:r>
            <w:r>
              <w:rPr>
                <w:sz w:val="18"/>
              </w:rPr>
              <w:tab/>
              <w:t>de las propiedades parciales.</w:t>
            </w:r>
          </w:p>
        </w:tc>
      </w:tr>
      <w:tr w:rsidR="001A0AFC" w14:paraId="1C56F41D" w14:textId="77777777">
        <w:trPr>
          <w:trHeight w:val="1381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3ADE5C07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14:paraId="7F7D4724" w14:textId="77777777" w:rsidR="001A0AFC" w:rsidRDefault="001A0AFC">
            <w:pPr>
              <w:pStyle w:val="TableParagraph"/>
              <w:rPr>
                <w:b/>
                <w:sz w:val="20"/>
              </w:rPr>
            </w:pPr>
          </w:p>
          <w:p w14:paraId="041F1EAD" w14:textId="77777777" w:rsidR="001A0AFC" w:rsidRDefault="001A0AFC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38E88A38" w14:textId="77777777" w:rsidR="001A0AFC" w:rsidRDefault="002F6397">
            <w:pPr>
              <w:pStyle w:val="TableParagraph"/>
              <w:spacing w:before="1"/>
              <w:ind w:left="29" w:right="1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3</w:t>
            </w:r>
          </w:p>
        </w:tc>
        <w:tc>
          <w:tcPr>
            <w:tcW w:w="2693" w:type="dxa"/>
          </w:tcPr>
          <w:p w14:paraId="4C0B6919" w14:textId="77777777" w:rsidR="00425975" w:rsidRPr="00891A4E" w:rsidRDefault="00425975">
            <w:pPr>
              <w:pStyle w:val="TableParagraph"/>
              <w:spacing w:before="1"/>
              <w:ind w:left="134" w:right="212"/>
              <w:rPr>
                <w:sz w:val="18"/>
                <w:szCs w:val="18"/>
              </w:rPr>
            </w:pPr>
            <w:r w:rsidRPr="00891A4E">
              <w:rPr>
                <w:sz w:val="18"/>
                <w:szCs w:val="18"/>
              </w:rPr>
              <w:t>Equilibrio de fases , equilibrio en reacciones químicas</w:t>
            </w:r>
          </w:p>
          <w:p w14:paraId="6CCBCD5B" w14:textId="77777777" w:rsidR="001A0AFC" w:rsidRDefault="00425975" w:rsidP="00425975">
            <w:pPr>
              <w:pStyle w:val="TableParagraph"/>
              <w:spacing w:before="1"/>
              <w:ind w:left="134" w:right="212"/>
              <w:rPr>
                <w:sz w:val="18"/>
              </w:rPr>
            </w:pPr>
            <w:r>
              <w:rPr>
                <w:sz w:val="18"/>
              </w:rPr>
              <w:t>Equilibrio Vapor/Líquido para una especie pura..</w:t>
            </w:r>
          </w:p>
        </w:tc>
        <w:tc>
          <w:tcPr>
            <w:tcW w:w="2978" w:type="dxa"/>
            <w:gridSpan w:val="2"/>
          </w:tcPr>
          <w:p w14:paraId="6191FDC3" w14:textId="77777777" w:rsidR="001A0AFC" w:rsidRDefault="002F6397">
            <w:pPr>
              <w:pStyle w:val="TableParagraph"/>
              <w:spacing w:before="1"/>
              <w:ind w:left="173" w:right="219"/>
              <w:rPr>
                <w:sz w:val="18"/>
              </w:rPr>
            </w:pPr>
            <w:r>
              <w:rPr>
                <w:sz w:val="18"/>
              </w:rPr>
              <w:t>Analizar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ecuaciones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estado </w:t>
            </w:r>
            <w:proofErr w:type="spellStart"/>
            <w:r>
              <w:rPr>
                <w:sz w:val="18"/>
              </w:rPr>
              <w:t>Virial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Redlich</w:t>
            </w:r>
            <w:proofErr w:type="spellEnd"/>
            <w:r>
              <w:rPr>
                <w:sz w:val="18"/>
              </w:rPr>
              <w:t xml:space="preserve">_ </w:t>
            </w:r>
            <w:proofErr w:type="spellStart"/>
            <w:r>
              <w:rPr>
                <w:sz w:val="18"/>
              </w:rPr>
              <w:t>Kwong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Peng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Robinson.</w:t>
            </w:r>
          </w:p>
        </w:tc>
        <w:tc>
          <w:tcPr>
            <w:tcW w:w="3266" w:type="dxa"/>
            <w:gridSpan w:val="2"/>
          </w:tcPr>
          <w:p w14:paraId="38C11CA6" w14:textId="77777777" w:rsidR="001A0AFC" w:rsidRDefault="002F6397">
            <w:pPr>
              <w:pStyle w:val="TableParagraph"/>
              <w:spacing w:before="1"/>
              <w:ind w:left="145" w:right="352"/>
              <w:rPr>
                <w:sz w:val="18"/>
              </w:rPr>
            </w:pPr>
            <w:r>
              <w:rPr>
                <w:sz w:val="18"/>
              </w:rPr>
              <w:t>Debatir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ecuaciones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estado </w:t>
            </w:r>
            <w:proofErr w:type="spellStart"/>
            <w:r>
              <w:rPr>
                <w:sz w:val="18"/>
              </w:rPr>
              <w:t>Virial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Redlich</w:t>
            </w:r>
            <w:proofErr w:type="spellEnd"/>
            <w:r>
              <w:rPr>
                <w:sz w:val="18"/>
              </w:rPr>
              <w:t xml:space="preserve">_ </w:t>
            </w:r>
            <w:proofErr w:type="spellStart"/>
            <w:r>
              <w:rPr>
                <w:sz w:val="18"/>
              </w:rPr>
              <w:t>Kwong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Peng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Robinson.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14:paraId="6374DAFA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2375" w:type="dxa"/>
          </w:tcPr>
          <w:p w14:paraId="15019E63" w14:textId="77777777" w:rsidR="001A0AFC" w:rsidRDefault="001A0AFC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A25EF36" w14:textId="77777777" w:rsidR="001A0AFC" w:rsidRDefault="002F6397">
            <w:pPr>
              <w:pStyle w:val="TableParagraph"/>
              <w:tabs>
                <w:tab w:val="left" w:pos="1013"/>
                <w:tab w:val="left" w:pos="1651"/>
                <w:tab w:val="left" w:pos="1885"/>
              </w:tabs>
              <w:ind w:left="132" w:right="11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Aplica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las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diversas</w:t>
            </w:r>
            <w:r>
              <w:rPr>
                <w:sz w:val="18"/>
              </w:rPr>
              <w:t xml:space="preserve"> ecuaciones de estado </w:t>
            </w:r>
            <w:proofErr w:type="spellStart"/>
            <w:r>
              <w:rPr>
                <w:sz w:val="18"/>
              </w:rPr>
              <w:t>Virial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pacing w:val="-2"/>
                <w:sz w:val="18"/>
              </w:rPr>
              <w:t>Redlich_Kwong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4"/>
                <w:sz w:val="18"/>
              </w:rPr>
              <w:t>Peng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Robinson.</w:t>
            </w:r>
          </w:p>
        </w:tc>
      </w:tr>
      <w:tr w:rsidR="001A0AFC" w14:paraId="3E67A7A1" w14:textId="77777777">
        <w:trPr>
          <w:trHeight w:val="1759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4EDFBC00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14:paraId="783C2011" w14:textId="77777777" w:rsidR="001A0AFC" w:rsidRDefault="001A0AFC">
            <w:pPr>
              <w:pStyle w:val="TableParagraph"/>
              <w:rPr>
                <w:b/>
                <w:sz w:val="20"/>
              </w:rPr>
            </w:pPr>
          </w:p>
          <w:p w14:paraId="35A724BD" w14:textId="77777777" w:rsidR="001A0AFC" w:rsidRDefault="001A0AFC">
            <w:pPr>
              <w:pStyle w:val="TableParagraph"/>
              <w:rPr>
                <w:b/>
                <w:sz w:val="20"/>
              </w:rPr>
            </w:pPr>
          </w:p>
          <w:p w14:paraId="6839242D" w14:textId="77777777" w:rsidR="001A0AFC" w:rsidRDefault="001A0AFC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732DB10E" w14:textId="77777777" w:rsidR="001A0AFC" w:rsidRDefault="002F6397">
            <w:pPr>
              <w:pStyle w:val="TableParagraph"/>
              <w:ind w:left="29" w:right="1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4</w:t>
            </w:r>
          </w:p>
        </w:tc>
        <w:tc>
          <w:tcPr>
            <w:tcW w:w="2693" w:type="dxa"/>
          </w:tcPr>
          <w:p w14:paraId="3AEE56B4" w14:textId="77777777" w:rsidR="001A0AFC" w:rsidRDefault="00425975">
            <w:pPr>
              <w:pStyle w:val="TableParagraph"/>
              <w:spacing w:before="1"/>
              <w:ind w:left="134" w:right="227"/>
              <w:rPr>
                <w:sz w:val="18"/>
              </w:rPr>
            </w:pPr>
            <w:r>
              <w:rPr>
                <w:sz w:val="18"/>
              </w:rPr>
              <w:t>I Evaluación</w:t>
            </w:r>
          </w:p>
        </w:tc>
        <w:tc>
          <w:tcPr>
            <w:tcW w:w="2978" w:type="dxa"/>
            <w:gridSpan w:val="2"/>
          </w:tcPr>
          <w:p w14:paraId="64811187" w14:textId="77777777" w:rsidR="00891A4E" w:rsidRPr="00D70D18" w:rsidRDefault="00891A4E" w:rsidP="00D70D18">
            <w:pPr>
              <w:pStyle w:val="Prrafodelista"/>
              <w:widowControl/>
              <w:numPr>
                <w:ilvl w:val="0"/>
                <w:numId w:val="34"/>
              </w:numPr>
              <w:autoSpaceDE/>
              <w:autoSpaceDN/>
              <w:ind w:right="5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D70D18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Define y aplica   el comportamiento   </w:t>
            </w:r>
            <w:r w:rsidRPr="00D70D18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termodinámico. Resuelve  ecuaciones </w:t>
            </w:r>
          </w:p>
          <w:p w14:paraId="468A5597" w14:textId="77777777" w:rsidR="001A0AFC" w:rsidRPr="00D70D18" w:rsidRDefault="002F6397" w:rsidP="00D70D18">
            <w:pPr>
              <w:pStyle w:val="Prrafodelista"/>
              <w:widowControl/>
              <w:numPr>
                <w:ilvl w:val="0"/>
                <w:numId w:val="34"/>
              </w:numPr>
              <w:autoSpaceDE/>
              <w:autoSpaceDN/>
              <w:ind w:right="54"/>
              <w:contextualSpacing/>
              <w:jc w:val="both"/>
              <w:rPr>
                <w:sz w:val="18"/>
              </w:rPr>
            </w:pPr>
            <w:r w:rsidRPr="00D70D18">
              <w:rPr>
                <w:rFonts w:asciiTheme="minorHAnsi" w:hAnsiTheme="minorHAnsi" w:cstheme="minorHAnsi"/>
                <w:sz w:val="18"/>
                <w:szCs w:val="18"/>
              </w:rPr>
              <w:t>fundamental</w:t>
            </w:r>
            <w:r w:rsidRPr="00D70D1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D70D18">
              <w:rPr>
                <w:rFonts w:asciiTheme="minorHAnsi" w:hAnsiTheme="minorHAnsi" w:cstheme="minorHAnsi"/>
                <w:sz w:val="18"/>
                <w:szCs w:val="18"/>
              </w:rPr>
              <w:t>en</w:t>
            </w:r>
            <w:r w:rsidRPr="00D70D1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D70D18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D70D1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D70D18">
              <w:rPr>
                <w:rFonts w:asciiTheme="minorHAnsi" w:hAnsiTheme="minorHAnsi" w:cstheme="minorHAnsi"/>
                <w:sz w:val="18"/>
                <w:szCs w:val="18"/>
              </w:rPr>
              <w:t>que</w:t>
            </w:r>
            <w:r w:rsidRPr="00D70D1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D70D18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D70D1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D70D18">
              <w:rPr>
                <w:rFonts w:asciiTheme="minorHAnsi" w:hAnsiTheme="minorHAnsi" w:cstheme="minorHAnsi"/>
                <w:sz w:val="18"/>
                <w:szCs w:val="18"/>
              </w:rPr>
              <w:t xml:space="preserve">fase líquido y vapor están en </w:t>
            </w:r>
            <w:r w:rsidRPr="00D70D1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equilibrio.</w:t>
            </w:r>
            <w:r w:rsidR="00891A4E" w:rsidRPr="00D70D18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3266" w:type="dxa"/>
            <w:gridSpan w:val="2"/>
          </w:tcPr>
          <w:p w14:paraId="44024AC3" w14:textId="77777777" w:rsidR="001A0AFC" w:rsidRDefault="002F6397">
            <w:pPr>
              <w:pStyle w:val="TableParagraph"/>
              <w:spacing w:before="1"/>
              <w:ind w:left="181" w:right="140" w:hanging="22"/>
              <w:rPr>
                <w:sz w:val="18"/>
              </w:rPr>
            </w:pPr>
            <w:r>
              <w:rPr>
                <w:sz w:val="18"/>
              </w:rPr>
              <w:t xml:space="preserve">Demostrar la fugacidad de un líquido puro, mediante la ecuación que contiene el factor de </w:t>
            </w:r>
            <w:proofErr w:type="spellStart"/>
            <w:r>
              <w:rPr>
                <w:sz w:val="18"/>
              </w:rPr>
              <w:t>Pointing</w:t>
            </w:r>
            <w:proofErr w:type="spellEnd"/>
            <w:r>
              <w:rPr>
                <w:sz w:val="18"/>
              </w:rPr>
              <w:t xml:space="preserve"> de acuerdo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necesaria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14:paraId="26FAEA91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2375" w:type="dxa"/>
          </w:tcPr>
          <w:p w14:paraId="03057A59" w14:textId="77777777" w:rsidR="001A0AFC" w:rsidRDefault="001A0AFC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04334841" w14:textId="77777777" w:rsidR="001A0AFC" w:rsidRDefault="002F6397">
            <w:pPr>
              <w:pStyle w:val="TableParagraph"/>
              <w:ind w:left="132" w:right="114"/>
              <w:jc w:val="both"/>
              <w:rPr>
                <w:sz w:val="18"/>
              </w:rPr>
            </w:pPr>
            <w:r>
              <w:rPr>
                <w:sz w:val="18"/>
              </w:rPr>
              <w:t>Analiza la fugacidad para un líquido puro, mediante el equilibrio Líquido/ Vapor.</w:t>
            </w:r>
          </w:p>
        </w:tc>
      </w:tr>
      <w:tr w:rsidR="001A0AFC" w14:paraId="1AA3D46F" w14:textId="77777777">
        <w:trPr>
          <w:trHeight w:val="369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299696EF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4687" w:type="dxa"/>
            <w:gridSpan w:val="3"/>
            <w:shd w:val="clear" w:color="auto" w:fill="F7C7AC"/>
          </w:tcPr>
          <w:p w14:paraId="11291602" w14:textId="77777777" w:rsidR="001A0AFC" w:rsidRDefault="002F6397">
            <w:pPr>
              <w:pStyle w:val="TableParagraph"/>
              <w:spacing w:before="59"/>
              <w:ind w:left="106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EVIDENCIA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 CONOCIMIENTO</w:t>
            </w:r>
          </w:p>
        </w:tc>
        <w:tc>
          <w:tcPr>
            <w:tcW w:w="4675" w:type="dxa"/>
            <w:gridSpan w:val="2"/>
            <w:shd w:val="clear" w:color="auto" w:fill="F7C7AC"/>
          </w:tcPr>
          <w:p w14:paraId="703E13A1" w14:textId="77777777" w:rsidR="001A0AFC" w:rsidRDefault="002F6397">
            <w:pPr>
              <w:pStyle w:val="TableParagraph"/>
              <w:spacing w:before="59"/>
              <w:ind w:left="12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EVIDENCIA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 PRODUCTO</w:t>
            </w:r>
          </w:p>
        </w:tc>
        <w:tc>
          <w:tcPr>
            <w:tcW w:w="5216" w:type="dxa"/>
            <w:gridSpan w:val="3"/>
            <w:shd w:val="clear" w:color="auto" w:fill="F7C7AC"/>
          </w:tcPr>
          <w:p w14:paraId="1883FD94" w14:textId="77777777" w:rsidR="001A0AFC" w:rsidRDefault="002F6397">
            <w:pPr>
              <w:pStyle w:val="TableParagraph"/>
              <w:spacing w:before="59"/>
              <w:ind w:left="147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EVIDENCIA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DESEMPEÑO</w:t>
            </w:r>
          </w:p>
        </w:tc>
      </w:tr>
      <w:tr w:rsidR="001A0AFC" w14:paraId="021CDB0A" w14:textId="77777777">
        <w:trPr>
          <w:trHeight w:val="715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1A196C9C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4687" w:type="dxa"/>
            <w:gridSpan w:val="3"/>
          </w:tcPr>
          <w:p w14:paraId="5C685EAF" w14:textId="77777777" w:rsidR="001A0AFC" w:rsidRDefault="002F6397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before="111"/>
              <w:ind w:left="257" w:hanging="147"/>
              <w:rPr>
                <w:i/>
                <w:sz w:val="20"/>
              </w:rPr>
            </w:pPr>
            <w:r>
              <w:rPr>
                <w:i/>
                <w:sz w:val="20"/>
              </w:rPr>
              <w:t>Estudios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Casos</w:t>
            </w:r>
          </w:p>
          <w:p w14:paraId="2B053A64" w14:textId="77777777" w:rsidR="001A0AFC" w:rsidRDefault="002F6397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before="1"/>
              <w:ind w:left="257" w:hanging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Cuestionarios</w:t>
            </w:r>
          </w:p>
        </w:tc>
        <w:tc>
          <w:tcPr>
            <w:tcW w:w="4675" w:type="dxa"/>
            <w:gridSpan w:val="2"/>
          </w:tcPr>
          <w:p w14:paraId="029DC781" w14:textId="77777777" w:rsidR="001A0AFC" w:rsidRDefault="002F6397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before="111"/>
              <w:ind w:left="249" w:hanging="1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Trabajos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individuales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y/o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grupales</w:t>
            </w:r>
          </w:p>
          <w:p w14:paraId="79FB43AD" w14:textId="77777777" w:rsidR="001A0AFC" w:rsidRDefault="002F6397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before="1"/>
              <w:ind w:left="249" w:hanging="1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Soluciones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Ejercicios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propuestos</w:t>
            </w:r>
          </w:p>
        </w:tc>
        <w:tc>
          <w:tcPr>
            <w:tcW w:w="5216" w:type="dxa"/>
            <w:gridSpan w:val="3"/>
          </w:tcPr>
          <w:p w14:paraId="37603D4F" w14:textId="77777777" w:rsidR="001A0AFC" w:rsidRDefault="002F6397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before="231"/>
              <w:ind w:left="257" w:hanging="1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Comportamiento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clase</w:t>
            </w:r>
          </w:p>
        </w:tc>
      </w:tr>
    </w:tbl>
    <w:p w14:paraId="280BD238" w14:textId="77777777" w:rsidR="001A0AFC" w:rsidRDefault="001A0AFC">
      <w:pPr>
        <w:pStyle w:val="Textoindependiente"/>
        <w:rPr>
          <w:rFonts w:ascii="Calibri"/>
          <w:b/>
          <w:sz w:val="20"/>
        </w:rPr>
      </w:pPr>
    </w:p>
    <w:p w14:paraId="688C820A" w14:textId="77777777" w:rsidR="001A0AFC" w:rsidRDefault="002F6397">
      <w:pPr>
        <w:pStyle w:val="Textoindependiente"/>
        <w:spacing w:before="179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C9BCB20" wp14:editId="5FCC6E47">
                <wp:simplePos x="0" y="0"/>
                <wp:positionH relativeFrom="page">
                  <wp:posOffset>4887595</wp:posOffset>
                </wp:positionH>
                <wp:positionV relativeFrom="paragraph">
                  <wp:posOffset>288925</wp:posOffset>
                </wp:positionV>
                <wp:extent cx="1283335" cy="34290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335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335" h="342900">
                              <a:moveTo>
                                <a:pt x="0" y="0"/>
                              </a:moveTo>
                              <a:lnTo>
                                <a:pt x="48259" y="6349"/>
                              </a:lnTo>
                              <a:lnTo>
                                <a:pt x="95884" y="12064"/>
                              </a:lnTo>
                              <a:lnTo>
                                <a:pt x="144144" y="17144"/>
                              </a:lnTo>
                              <a:lnTo>
                                <a:pt x="192404" y="22224"/>
                              </a:lnTo>
                              <a:lnTo>
                                <a:pt x="240664" y="26034"/>
                              </a:lnTo>
                              <a:lnTo>
                                <a:pt x="288289" y="29844"/>
                              </a:lnTo>
                              <a:lnTo>
                                <a:pt x="336550" y="33019"/>
                              </a:lnTo>
                              <a:lnTo>
                                <a:pt x="384809" y="36194"/>
                              </a:lnTo>
                              <a:lnTo>
                                <a:pt x="433069" y="38734"/>
                              </a:lnTo>
                              <a:lnTo>
                                <a:pt x="481329" y="40004"/>
                              </a:lnTo>
                              <a:lnTo>
                                <a:pt x="320675" y="74929"/>
                              </a:lnTo>
                              <a:lnTo>
                                <a:pt x="370204" y="78104"/>
                              </a:lnTo>
                              <a:lnTo>
                                <a:pt x="419100" y="80644"/>
                              </a:lnTo>
                              <a:lnTo>
                                <a:pt x="468629" y="82549"/>
                              </a:lnTo>
                              <a:lnTo>
                                <a:pt x="518159" y="84454"/>
                              </a:lnTo>
                              <a:lnTo>
                                <a:pt x="567689" y="85089"/>
                              </a:lnTo>
                              <a:lnTo>
                                <a:pt x="616584" y="85724"/>
                              </a:lnTo>
                              <a:lnTo>
                                <a:pt x="666114" y="85724"/>
                              </a:lnTo>
                              <a:lnTo>
                                <a:pt x="715644" y="85089"/>
                              </a:lnTo>
                              <a:lnTo>
                                <a:pt x="765175" y="84454"/>
                              </a:lnTo>
                              <a:lnTo>
                                <a:pt x="814069" y="82549"/>
                              </a:lnTo>
                              <a:lnTo>
                                <a:pt x="863600" y="80644"/>
                              </a:lnTo>
                              <a:lnTo>
                                <a:pt x="913129" y="78104"/>
                              </a:lnTo>
                              <a:lnTo>
                                <a:pt x="962025" y="74929"/>
                              </a:lnTo>
                              <a:lnTo>
                                <a:pt x="802004" y="40004"/>
                              </a:lnTo>
                              <a:lnTo>
                                <a:pt x="850264" y="38734"/>
                              </a:lnTo>
                              <a:lnTo>
                                <a:pt x="897889" y="36194"/>
                              </a:lnTo>
                              <a:lnTo>
                                <a:pt x="946150" y="33019"/>
                              </a:lnTo>
                              <a:lnTo>
                                <a:pt x="994409" y="29844"/>
                              </a:lnTo>
                              <a:lnTo>
                                <a:pt x="1042669" y="26034"/>
                              </a:lnTo>
                              <a:lnTo>
                                <a:pt x="1090294" y="22224"/>
                              </a:lnTo>
                              <a:lnTo>
                                <a:pt x="1138554" y="17144"/>
                              </a:lnTo>
                              <a:lnTo>
                                <a:pt x="1186814" y="12064"/>
                              </a:lnTo>
                              <a:lnTo>
                                <a:pt x="1235075" y="6349"/>
                              </a:lnTo>
                              <a:lnTo>
                                <a:pt x="1283334" y="0"/>
                              </a:lnTo>
                              <a:lnTo>
                                <a:pt x="1122679" y="147319"/>
                              </a:lnTo>
                              <a:lnTo>
                                <a:pt x="1283334" y="257174"/>
                              </a:lnTo>
                              <a:lnTo>
                                <a:pt x="1229359" y="264159"/>
                              </a:lnTo>
                              <a:lnTo>
                                <a:pt x="1176019" y="270509"/>
                              </a:lnTo>
                              <a:lnTo>
                                <a:pt x="1122679" y="276224"/>
                              </a:lnTo>
                              <a:lnTo>
                                <a:pt x="1069339" y="281304"/>
                              </a:lnTo>
                              <a:lnTo>
                                <a:pt x="1016000" y="285749"/>
                              </a:lnTo>
                              <a:lnTo>
                                <a:pt x="962025" y="289559"/>
                              </a:lnTo>
                              <a:lnTo>
                                <a:pt x="962025" y="332104"/>
                              </a:lnTo>
                              <a:lnTo>
                                <a:pt x="913129" y="335279"/>
                              </a:lnTo>
                              <a:lnTo>
                                <a:pt x="863600" y="337819"/>
                              </a:lnTo>
                              <a:lnTo>
                                <a:pt x="814069" y="339724"/>
                              </a:lnTo>
                              <a:lnTo>
                                <a:pt x="765175" y="341629"/>
                              </a:lnTo>
                              <a:lnTo>
                                <a:pt x="715644" y="342264"/>
                              </a:lnTo>
                              <a:lnTo>
                                <a:pt x="666114" y="342899"/>
                              </a:lnTo>
                              <a:lnTo>
                                <a:pt x="616584" y="342899"/>
                              </a:lnTo>
                              <a:lnTo>
                                <a:pt x="567689" y="342264"/>
                              </a:lnTo>
                              <a:lnTo>
                                <a:pt x="518159" y="341629"/>
                              </a:lnTo>
                              <a:lnTo>
                                <a:pt x="468629" y="339724"/>
                              </a:lnTo>
                              <a:lnTo>
                                <a:pt x="419100" y="337819"/>
                              </a:lnTo>
                              <a:lnTo>
                                <a:pt x="370204" y="335279"/>
                              </a:lnTo>
                              <a:lnTo>
                                <a:pt x="320675" y="332104"/>
                              </a:lnTo>
                              <a:lnTo>
                                <a:pt x="320675" y="289559"/>
                              </a:lnTo>
                              <a:lnTo>
                                <a:pt x="267334" y="285749"/>
                              </a:lnTo>
                              <a:lnTo>
                                <a:pt x="213994" y="281304"/>
                              </a:lnTo>
                              <a:lnTo>
                                <a:pt x="160019" y="276224"/>
                              </a:lnTo>
                              <a:lnTo>
                                <a:pt x="106679" y="270509"/>
                              </a:lnTo>
                              <a:lnTo>
                                <a:pt x="53339" y="264159"/>
                              </a:lnTo>
                              <a:lnTo>
                                <a:pt x="0" y="257174"/>
                              </a:lnTo>
                              <a:lnTo>
                                <a:pt x="160019" y="147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1283335" h="342900">
                              <a:moveTo>
                                <a:pt x="320675" y="289559"/>
                              </a:moveTo>
                              <a:lnTo>
                                <a:pt x="320675" y="74929"/>
                              </a:lnTo>
                            </a:path>
                            <a:path w="1283335" h="342900">
                              <a:moveTo>
                                <a:pt x="962025" y="74929"/>
                              </a:moveTo>
                              <a:lnTo>
                                <a:pt x="962025" y="289559"/>
                              </a:lnTo>
                            </a:path>
                            <a:path w="1283335" h="342900">
                              <a:moveTo>
                                <a:pt x="481329" y="40004"/>
                              </a:moveTo>
                              <a:lnTo>
                                <a:pt x="481329" y="83184"/>
                              </a:lnTo>
                            </a:path>
                            <a:path w="1283335" h="342900">
                              <a:moveTo>
                                <a:pt x="802004" y="83184"/>
                              </a:moveTo>
                              <a:lnTo>
                                <a:pt x="802004" y="4000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E9FD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97210" id="Graphic 9" o:spid="_x0000_s1026" style="position:absolute;margin-left:384.85pt;margin-top:22.75pt;width:101.05pt;height:27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333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" path="m,l48259,6349r47625,5715l144144,17144r48260,5080l240664,26034r47625,3810l336550,33019r48259,3175l433069,38734r48260,1270l320675,74929r49529,3175l419100,80644r49529,1905l518159,84454r49530,635l616584,85724r49530,l715644,85089r49531,-635l814069,82549r49531,-1905l913129,78104r48896,-3175l802004,40004r48260,-1270l897889,36194r48261,-3175l994409,29844r48260,-3810l1090294,22224r48260,-5080l1186814,12064r48261,-5715l1283334,,1122679,147319r160655,109855l1229359,264159r-53340,6350l1122679,276224r-53340,5080l1016000,285749r-53975,3810l962025,332104r-48896,3175l863600,337819r-49531,1905l765175,341629r-49531,635l666114,342899r-49530,l567689,342264r-49530,-635l468629,339724r-49529,-1905l370204,335279r-49529,-3175l320675,289559r-53341,-3810l213994,281304r-53975,-5080l106679,270509,53339,264159,,257174,160019,147319,,xem320675,289559r,-214630em962025,74929r,214630em481329,40004r,43180em802004,83184r,-43180e" filled="f" strokecolor="#6e9fdc" strokeweight=".72pt">
                <v:path arrowok="t"/>
                <w10:wrap type="topAndBottom" anchorx="page"/>
              </v:shape>
            </w:pict>
          </mc:Fallback>
        </mc:AlternateContent>
      </w:r>
    </w:p>
    <w:p w14:paraId="7165A65A" w14:textId="77777777" w:rsidR="001A0AFC" w:rsidRDefault="001A0AFC">
      <w:pPr>
        <w:pStyle w:val="Textoindependiente"/>
        <w:rPr>
          <w:rFonts w:ascii="Calibri"/>
          <w:b/>
          <w:sz w:val="20"/>
        </w:rPr>
        <w:sectPr w:rsidR="001A0AFC">
          <w:footerReference w:type="default" r:id="rId12"/>
          <w:pgSz w:w="16850" w:h="11920" w:orient="landscape"/>
          <w:pgMar w:top="800" w:right="425" w:bottom="160" w:left="992" w:header="0" w:footer="0" w:gutter="0"/>
          <w:cols w:space="720"/>
        </w:sectPr>
      </w:pPr>
    </w:p>
    <w:p w14:paraId="63ABBA09" w14:textId="77777777" w:rsidR="001A0AFC" w:rsidRDefault="001A0AFC">
      <w:pPr>
        <w:pStyle w:val="Textoindependiente"/>
        <w:spacing w:before="4"/>
        <w:rPr>
          <w:rFonts w:ascii="Calibri"/>
          <w:b/>
          <w:sz w:val="2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559"/>
        <w:gridCol w:w="2688"/>
        <w:gridCol w:w="1843"/>
        <w:gridCol w:w="994"/>
        <w:gridCol w:w="2833"/>
        <w:gridCol w:w="1080"/>
        <w:gridCol w:w="1759"/>
        <w:gridCol w:w="2697"/>
      </w:tblGrid>
      <w:tr w:rsidR="001A0AFC" w14:paraId="79183840" w14:textId="77777777">
        <w:trPr>
          <w:trHeight w:val="787"/>
        </w:trPr>
        <w:tc>
          <w:tcPr>
            <w:tcW w:w="857" w:type="dxa"/>
            <w:vMerge w:val="restart"/>
            <w:shd w:val="clear" w:color="auto" w:fill="F7C7AC"/>
            <w:textDirection w:val="btLr"/>
          </w:tcPr>
          <w:p w14:paraId="4E0CE879" w14:textId="77777777" w:rsidR="001A0AFC" w:rsidRDefault="002F6397">
            <w:pPr>
              <w:pStyle w:val="TableParagraph"/>
              <w:spacing w:before="124"/>
              <w:ind w:left="606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4"/>
              </w:rPr>
              <w:t>UNIDAD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DIDÁCTICA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II: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TERMODINÁMICA DEL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EQUILIBRIO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LIQUIDO VAPOR</w:t>
            </w:r>
            <w:r>
              <w:rPr>
                <w:b/>
                <w:i/>
                <w:spacing w:val="-4"/>
                <w:sz w:val="20"/>
              </w:rPr>
              <w:t>.</w:t>
            </w:r>
          </w:p>
        </w:tc>
        <w:tc>
          <w:tcPr>
            <w:tcW w:w="14453" w:type="dxa"/>
            <w:gridSpan w:val="8"/>
          </w:tcPr>
          <w:p w14:paraId="603F57CD" w14:textId="77777777" w:rsidR="001A0AFC" w:rsidRDefault="002F6397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before="42"/>
              <w:ind w:right="72"/>
              <w:rPr>
                <w:sz w:val="18"/>
              </w:rPr>
            </w:pPr>
            <w:r>
              <w:rPr>
                <w:b/>
                <w:i/>
                <w:sz w:val="20"/>
              </w:rPr>
              <w:t>CAPACIDAD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UNIDAD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DIDÁCTICA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II: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conocer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importancia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tienen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 sistemas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termodinámicos,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características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fugacidad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ecuaciones de estado de sistemas termodinámicos teniendo la habilidad para aplicarlos en la solución de problemas.</w:t>
            </w:r>
          </w:p>
        </w:tc>
      </w:tr>
      <w:tr w:rsidR="001A0AFC" w14:paraId="20660B9C" w14:textId="77777777">
        <w:trPr>
          <w:trHeight w:val="412"/>
        </w:trPr>
        <w:tc>
          <w:tcPr>
            <w:tcW w:w="857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3132D4DB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 w:val="restart"/>
            <w:shd w:val="clear" w:color="auto" w:fill="C5DFB3"/>
            <w:textDirection w:val="btLr"/>
          </w:tcPr>
          <w:p w14:paraId="061C94BA" w14:textId="77777777" w:rsidR="001A0AFC" w:rsidRDefault="002F6397">
            <w:pPr>
              <w:pStyle w:val="TableParagraph"/>
              <w:spacing w:before="162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SEM.</w:t>
            </w:r>
          </w:p>
        </w:tc>
        <w:tc>
          <w:tcPr>
            <w:tcW w:w="8358" w:type="dxa"/>
            <w:gridSpan w:val="4"/>
            <w:shd w:val="clear" w:color="auto" w:fill="C5DFB3"/>
          </w:tcPr>
          <w:p w14:paraId="11825BC5" w14:textId="77777777" w:rsidR="001A0AFC" w:rsidRDefault="002F6397">
            <w:pPr>
              <w:pStyle w:val="TableParagraph"/>
              <w:spacing w:before="80"/>
              <w:ind w:left="2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CONTENIDOS</w:t>
            </w:r>
          </w:p>
        </w:tc>
        <w:tc>
          <w:tcPr>
            <w:tcW w:w="2839" w:type="dxa"/>
            <w:gridSpan w:val="2"/>
            <w:vMerge w:val="restart"/>
            <w:shd w:val="clear" w:color="auto" w:fill="C5DFB3"/>
          </w:tcPr>
          <w:p w14:paraId="510750E2" w14:textId="77777777" w:rsidR="001A0AFC" w:rsidRDefault="002F6397">
            <w:pPr>
              <w:pStyle w:val="TableParagraph"/>
              <w:spacing w:before="171"/>
              <w:ind w:left="922" w:hanging="26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ESTRATEGIAS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LA </w:t>
            </w:r>
            <w:r>
              <w:rPr>
                <w:b/>
                <w:i/>
                <w:spacing w:val="-2"/>
                <w:sz w:val="20"/>
              </w:rPr>
              <w:t>ENSEÑANZA</w:t>
            </w:r>
          </w:p>
        </w:tc>
        <w:tc>
          <w:tcPr>
            <w:tcW w:w="2697" w:type="dxa"/>
            <w:vMerge w:val="restart"/>
            <w:shd w:val="clear" w:color="auto" w:fill="C5DFB3"/>
          </w:tcPr>
          <w:p w14:paraId="20B6D069" w14:textId="77777777" w:rsidR="001A0AFC" w:rsidRDefault="002F6397">
            <w:pPr>
              <w:pStyle w:val="TableParagraph"/>
              <w:spacing w:before="171"/>
              <w:ind w:left="742" w:right="106" w:hanging="54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INDICADORES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LOGRO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 LA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CAPACIDAD</w:t>
            </w:r>
          </w:p>
        </w:tc>
      </w:tr>
      <w:tr w:rsidR="001A0AFC" w14:paraId="13C222DB" w14:textId="77777777">
        <w:trPr>
          <w:trHeight w:val="422"/>
        </w:trPr>
        <w:tc>
          <w:tcPr>
            <w:tcW w:w="857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05D833BF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  <w:shd w:val="clear" w:color="auto" w:fill="C5DFB3"/>
            <w:textDirection w:val="btLr"/>
          </w:tcPr>
          <w:p w14:paraId="5245D238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5B9E9226" w14:textId="77777777" w:rsidR="001A0AFC" w:rsidRDefault="002F6397">
            <w:pPr>
              <w:pStyle w:val="TableParagraph"/>
              <w:spacing w:before="80"/>
              <w:ind w:left="87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COGNITIVO</w:t>
            </w:r>
          </w:p>
        </w:tc>
        <w:tc>
          <w:tcPr>
            <w:tcW w:w="2837" w:type="dxa"/>
            <w:gridSpan w:val="2"/>
          </w:tcPr>
          <w:p w14:paraId="6D59938B" w14:textId="77777777" w:rsidR="001A0AFC" w:rsidRDefault="002F6397">
            <w:pPr>
              <w:pStyle w:val="TableParagraph"/>
              <w:spacing w:before="80"/>
              <w:ind w:left="70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PROCEDIMENTAL</w:t>
            </w:r>
          </w:p>
        </w:tc>
        <w:tc>
          <w:tcPr>
            <w:tcW w:w="2833" w:type="dxa"/>
          </w:tcPr>
          <w:p w14:paraId="207E303D" w14:textId="77777777" w:rsidR="001A0AFC" w:rsidRDefault="002F6397">
            <w:pPr>
              <w:pStyle w:val="TableParagraph"/>
              <w:spacing w:before="80"/>
              <w:ind w:left="86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ACTITUDINAL</w:t>
            </w:r>
          </w:p>
        </w:tc>
        <w:tc>
          <w:tcPr>
            <w:tcW w:w="2839" w:type="dxa"/>
            <w:gridSpan w:val="2"/>
            <w:vMerge/>
            <w:tcBorders>
              <w:top w:val="nil"/>
            </w:tcBorders>
            <w:shd w:val="clear" w:color="auto" w:fill="C5DFB3"/>
          </w:tcPr>
          <w:p w14:paraId="240D47A3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5DFB3"/>
          </w:tcPr>
          <w:p w14:paraId="2C8209E3" w14:textId="77777777" w:rsidR="001A0AFC" w:rsidRDefault="001A0AFC">
            <w:pPr>
              <w:rPr>
                <w:sz w:val="2"/>
                <w:szCs w:val="2"/>
              </w:rPr>
            </w:pPr>
          </w:p>
        </w:tc>
      </w:tr>
      <w:tr w:rsidR="001A0AFC" w14:paraId="1BB9F5F0" w14:textId="77777777">
        <w:trPr>
          <w:trHeight w:val="1368"/>
        </w:trPr>
        <w:tc>
          <w:tcPr>
            <w:tcW w:w="857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19BFF9C9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</w:tcPr>
          <w:p w14:paraId="74DE5FC5" w14:textId="77777777" w:rsidR="001A0AFC" w:rsidRDefault="001A0AFC">
            <w:pPr>
              <w:pStyle w:val="TableParagraph"/>
              <w:rPr>
                <w:b/>
                <w:sz w:val="20"/>
              </w:rPr>
            </w:pPr>
          </w:p>
          <w:p w14:paraId="120CFAE9" w14:textId="77777777" w:rsidR="001A0AFC" w:rsidRDefault="001A0AFC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17027751" w14:textId="77777777" w:rsidR="001A0AFC" w:rsidRDefault="002F6397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88" w:type="dxa"/>
          </w:tcPr>
          <w:p w14:paraId="54A81A84" w14:textId="77777777" w:rsidR="001A0AFC" w:rsidRDefault="002F6397">
            <w:pPr>
              <w:pStyle w:val="TableParagraph"/>
              <w:spacing w:line="276" w:lineRule="auto"/>
              <w:ind w:left="108" w:right="158"/>
              <w:rPr>
                <w:sz w:val="18"/>
              </w:rPr>
            </w:pPr>
            <w:r>
              <w:rPr>
                <w:sz w:val="18"/>
              </w:rPr>
              <w:t>Fugacidad y coeficientes de fugacidad de especies en solución. Los coeficientes de fugacidad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ecuación de estado </w:t>
            </w:r>
            <w:proofErr w:type="spellStart"/>
            <w:r>
              <w:rPr>
                <w:sz w:val="18"/>
              </w:rPr>
              <w:t>virial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837" w:type="dxa"/>
            <w:gridSpan w:val="2"/>
          </w:tcPr>
          <w:p w14:paraId="500E2DB7" w14:textId="77777777" w:rsidR="001A0AFC" w:rsidRDefault="002F6397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Analizar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fugacidad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coeficiente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de fugacidad según la ecuación </w:t>
            </w:r>
            <w:proofErr w:type="spellStart"/>
            <w:r>
              <w:rPr>
                <w:sz w:val="18"/>
              </w:rPr>
              <w:t>virial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833" w:type="dxa"/>
          </w:tcPr>
          <w:p w14:paraId="4AFCB7AC" w14:textId="77777777" w:rsidR="001A0AFC" w:rsidRDefault="002F6397">
            <w:pPr>
              <w:pStyle w:val="TableParagraph"/>
              <w:ind w:left="5" w:right="256"/>
              <w:jc w:val="both"/>
              <w:rPr>
                <w:sz w:val="18"/>
              </w:rPr>
            </w:pPr>
            <w:r>
              <w:rPr>
                <w:sz w:val="18"/>
              </w:rPr>
              <w:t>Debatir los coeficientes de fugacidad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ecuación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 estado </w:t>
            </w:r>
            <w:proofErr w:type="spellStart"/>
            <w:r>
              <w:rPr>
                <w:sz w:val="18"/>
              </w:rPr>
              <w:t>virial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839" w:type="dxa"/>
            <w:gridSpan w:val="2"/>
            <w:vMerge w:val="restart"/>
          </w:tcPr>
          <w:p w14:paraId="5C1F146E" w14:textId="77777777" w:rsidR="001A0AFC" w:rsidRDefault="001A0AFC">
            <w:pPr>
              <w:pStyle w:val="TableParagraph"/>
              <w:rPr>
                <w:b/>
                <w:sz w:val="18"/>
              </w:rPr>
            </w:pPr>
          </w:p>
          <w:p w14:paraId="2F5F9CB9" w14:textId="77777777" w:rsidR="001A0AFC" w:rsidRDefault="001A0AFC">
            <w:pPr>
              <w:pStyle w:val="TableParagraph"/>
              <w:rPr>
                <w:b/>
                <w:sz w:val="18"/>
              </w:rPr>
            </w:pPr>
          </w:p>
          <w:p w14:paraId="020C3A1B" w14:textId="77777777" w:rsidR="001A0AFC" w:rsidRDefault="001A0AFC">
            <w:pPr>
              <w:pStyle w:val="TableParagraph"/>
              <w:rPr>
                <w:b/>
                <w:sz w:val="18"/>
              </w:rPr>
            </w:pPr>
          </w:p>
          <w:p w14:paraId="2A1DC992" w14:textId="77777777" w:rsidR="001A0AFC" w:rsidRDefault="001A0AFC">
            <w:pPr>
              <w:pStyle w:val="TableParagraph"/>
              <w:rPr>
                <w:b/>
                <w:sz w:val="18"/>
              </w:rPr>
            </w:pPr>
          </w:p>
          <w:p w14:paraId="53CA9C83" w14:textId="77777777" w:rsidR="001A0AFC" w:rsidRDefault="001A0AFC">
            <w:pPr>
              <w:pStyle w:val="TableParagraph"/>
              <w:rPr>
                <w:b/>
                <w:sz w:val="18"/>
              </w:rPr>
            </w:pPr>
          </w:p>
          <w:p w14:paraId="1EE34075" w14:textId="77777777" w:rsidR="001A0AFC" w:rsidRDefault="001A0AFC">
            <w:pPr>
              <w:pStyle w:val="TableParagraph"/>
              <w:spacing w:before="219"/>
              <w:rPr>
                <w:b/>
                <w:sz w:val="18"/>
              </w:rPr>
            </w:pPr>
          </w:p>
          <w:p w14:paraId="0F2C8D71" w14:textId="77777777" w:rsidR="001A0AFC" w:rsidRDefault="002F6397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</w:tabs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Expositiva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(Docente/Alumno)</w:t>
            </w:r>
          </w:p>
          <w:p w14:paraId="3B3ADFB9" w14:textId="77777777" w:rsidR="001A0AFC" w:rsidRDefault="001A0AFC">
            <w:pPr>
              <w:pStyle w:val="TableParagraph"/>
              <w:rPr>
                <w:b/>
                <w:sz w:val="18"/>
              </w:rPr>
            </w:pPr>
          </w:p>
          <w:p w14:paraId="5CA59479" w14:textId="77777777" w:rsidR="001A0AFC" w:rsidRDefault="002F6397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</w:tabs>
              <w:ind w:right="6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Lluvia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ideas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(Saberes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previos)</w:t>
            </w:r>
          </w:p>
          <w:p w14:paraId="573DBEBF" w14:textId="77777777" w:rsidR="001A0AFC" w:rsidRDefault="002F6397">
            <w:pPr>
              <w:pStyle w:val="TableParagraph"/>
              <w:ind w:left="437"/>
              <w:rPr>
                <w:sz w:val="18"/>
              </w:rPr>
            </w:pPr>
            <w:r>
              <w:rPr>
                <w:w w:val="80"/>
                <w:sz w:val="18"/>
              </w:rPr>
              <w:t>Foros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Chat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sobre sistemas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abastecimiento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aguas.</w:t>
            </w:r>
          </w:p>
          <w:p w14:paraId="76CB8897" w14:textId="77777777" w:rsidR="001A0AFC" w:rsidRDefault="001A0AF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943F593" w14:textId="77777777" w:rsidR="001A0AFC" w:rsidRDefault="002F6397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</w:tabs>
              <w:spacing w:line="227" w:lineRule="exact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Lecturas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Audio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w w:val="80"/>
                <w:sz w:val="18"/>
              </w:rPr>
              <w:t>visuales</w:t>
            </w:r>
          </w:p>
          <w:p w14:paraId="3F30F7D2" w14:textId="77777777" w:rsidR="001A0AFC" w:rsidRDefault="002F6397">
            <w:pPr>
              <w:pStyle w:val="TableParagraph"/>
              <w:ind w:left="437"/>
              <w:rPr>
                <w:sz w:val="18"/>
              </w:rPr>
            </w:pPr>
            <w:r>
              <w:rPr>
                <w:spacing w:val="-4"/>
                <w:sz w:val="18"/>
              </w:rPr>
              <w:t>Uso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repositorios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videos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referentes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tema.</w:t>
            </w:r>
          </w:p>
        </w:tc>
        <w:tc>
          <w:tcPr>
            <w:tcW w:w="2697" w:type="dxa"/>
          </w:tcPr>
          <w:p w14:paraId="54A01106" w14:textId="77777777" w:rsidR="001A0AFC" w:rsidRDefault="002F6397">
            <w:pPr>
              <w:pStyle w:val="TableParagraph"/>
              <w:spacing w:line="235" w:lineRule="auto"/>
              <w:ind w:left="99" w:right="106"/>
              <w:rPr>
                <w:sz w:val="18"/>
              </w:rPr>
            </w:pPr>
            <w:r>
              <w:rPr>
                <w:sz w:val="18"/>
              </w:rPr>
              <w:t>Evalúa la fugacidad y el coeficiente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fugacidad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partir de la ecuación de estado </w:t>
            </w:r>
            <w:proofErr w:type="spellStart"/>
            <w:r>
              <w:rPr>
                <w:sz w:val="18"/>
              </w:rPr>
              <w:t>virial</w:t>
            </w:r>
            <w:proofErr w:type="spellEnd"/>
          </w:p>
        </w:tc>
      </w:tr>
      <w:tr w:rsidR="001A0AFC" w14:paraId="3EB7A09E" w14:textId="77777777">
        <w:trPr>
          <w:trHeight w:val="1497"/>
        </w:trPr>
        <w:tc>
          <w:tcPr>
            <w:tcW w:w="857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481CBB19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</w:tcPr>
          <w:p w14:paraId="11428FCB" w14:textId="77777777" w:rsidR="001A0AFC" w:rsidRDefault="001A0AFC">
            <w:pPr>
              <w:pStyle w:val="TableParagraph"/>
              <w:rPr>
                <w:b/>
                <w:sz w:val="20"/>
              </w:rPr>
            </w:pPr>
          </w:p>
          <w:p w14:paraId="41930CD4" w14:textId="77777777" w:rsidR="001A0AFC" w:rsidRDefault="001A0AFC">
            <w:pPr>
              <w:pStyle w:val="TableParagraph"/>
              <w:spacing w:before="127"/>
              <w:rPr>
                <w:b/>
                <w:sz w:val="20"/>
              </w:rPr>
            </w:pPr>
          </w:p>
          <w:p w14:paraId="415FEFB1" w14:textId="77777777" w:rsidR="001A0AFC" w:rsidRDefault="002F6397">
            <w:pPr>
              <w:pStyle w:val="TableParagraph"/>
              <w:ind w:left="1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6</w:t>
            </w:r>
          </w:p>
        </w:tc>
        <w:tc>
          <w:tcPr>
            <w:tcW w:w="2688" w:type="dxa"/>
          </w:tcPr>
          <w:p w14:paraId="187B2881" w14:textId="77777777" w:rsidR="001A0AFC" w:rsidRDefault="002F6397">
            <w:pPr>
              <w:pStyle w:val="TableParagraph"/>
              <w:spacing w:before="8" w:line="244" w:lineRule="auto"/>
              <w:ind w:left="84" w:right="329"/>
              <w:jc w:val="both"/>
              <w:rPr>
                <w:sz w:val="18"/>
              </w:rPr>
            </w:pPr>
            <w:r>
              <w:rPr>
                <w:sz w:val="18"/>
              </w:rPr>
              <w:t>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coeficientes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fugacidad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partir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ecuación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estado </w:t>
            </w:r>
            <w:proofErr w:type="spellStart"/>
            <w:r>
              <w:rPr>
                <w:sz w:val="18"/>
              </w:rPr>
              <w:t>virial</w:t>
            </w:r>
            <w:proofErr w:type="spellEnd"/>
            <w:r>
              <w:rPr>
                <w:sz w:val="18"/>
              </w:rPr>
              <w:t>. Problemas de aplicación</w:t>
            </w:r>
          </w:p>
        </w:tc>
        <w:tc>
          <w:tcPr>
            <w:tcW w:w="2837" w:type="dxa"/>
            <w:gridSpan w:val="2"/>
          </w:tcPr>
          <w:p w14:paraId="47CD901D" w14:textId="77777777" w:rsidR="001A0AFC" w:rsidRDefault="002F6397">
            <w:pPr>
              <w:pStyle w:val="TableParagraph"/>
              <w:ind w:left="5" w:right="115"/>
              <w:jc w:val="both"/>
              <w:rPr>
                <w:sz w:val="18"/>
              </w:rPr>
            </w:pPr>
            <w:r>
              <w:rPr>
                <w:sz w:val="18"/>
              </w:rPr>
              <w:t xml:space="preserve">Analizar Teoría de la ecuación </w:t>
            </w:r>
            <w:proofErr w:type="spellStart"/>
            <w:r>
              <w:rPr>
                <w:sz w:val="18"/>
              </w:rPr>
              <w:t>virial</w:t>
            </w:r>
            <w:proofErr w:type="spellEnd"/>
            <w:r>
              <w:rPr>
                <w:sz w:val="18"/>
              </w:rPr>
              <w:t xml:space="preserve"> trunca y su aplicación con los coeficientes de fugacidad.</w:t>
            </w:r>
          </w:p>
        </w:tc>
        <w:tc>
          <w:tcPr>
            <w:tcW w:w="2833" w:type="dxa"/>
          </w:tcPr>
          <w:p w14:paraId="341E8BAB" w14:textId="77777777" w:rsidR="001A0AFC" w:rsidRDefault="002F6397">
            <w:pPr>
              <w:pStyle w:val="TableParagraph"/>
              <w:ind w:left="169" w:right="255" w:firstLine="2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Debatir la Teoría de la ecuación </w:t>
            </w:r>
            <w:proofErr w:type="spellStart"/>
            <w:r>
              <w:rPr>
                <w:sz w:val="18"/>
              </w:rPr>
              <w:t>virial</w:t>
            </w:r>
            <w:proofErr w:type="spellEnd"/>
            <w:r>
              <w:rPr>
                <w:sz w:val="18"/>
              </w:rPr>
              <w:t xml:space="preserve"> y su aplicación a los sistemas de ELV</w:t>
            </w:r>
          </w:p>
        </w:tc>
        <w:tc>
          <w:tcPr>
            <w:tcW w:w="2839" w:type="dxa"/>
            <w:gridSpan w:val="2"/>
            <w:vMerge/>
            <w:tcBorders>
              <w:top w:val="nil"/>
            </w:tcBorders>
          </w:tcPr>
          <w:p w14:paraId="12E0DE83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</w:tcPr>
          <w:p w14:paraId="57C514B1" w14:textId="77777777" w:rsidR="001A0AFC" w:rsidRDefault="002F6397">
            <w:pPr>
              <w:pStyle w:val="TableParagraph"/>
              <w:spacing w:line="237" w:lineRule="auto"/>
              <w:ind w:left="99" w:right="106"/>
              <w:rPr>
                <w:sz w:val="18"/>
              </w:rPr>
            </w:pPr>
            <w:r>
              <w:rPr>
                <w:sz w:val="18"/>
              </w:rPr>
              <w:t>Aplica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ecuación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estado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virial</w:t>
            </w:r>
            <w:proofErr w:type="spellEnd"/>
            <w:r>
              <w:rPr>
                <w:sz w:val="18"/>
              </w:rPr>
              <w:t xml:space="preserve"> para determinar los coeficientes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fugacidad</w:t>
            </w:r>
          </w:p>
        </w:tc>
      </w:tr>
      <w:tr w:rsidR="001A0AFC" w14:paraId="6C5749AE" w14:textId="77777777">
        <w:trPr>
          <w:trHeight w:val="1392"/>
        </w:trPr>
        <w:tc>
          <w:tcPr>
            <w:tcW w:w="857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2599B0D5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</w:tcPr>
          <w:p w14:paraId="14219048" w14:textId="77777777" w:rsidR="001A0AFC" w:rsidRDefault="001A0AFC">
            <w:pPr>
              <w:pStyle w:val="TableParagraph"/>
              <w:rPr>
                <w:b/>
                <w:sz w:val="20"/>
              </w:rPr>
            </w:pPr>
          </w:p>
          <w:p w14:paraId="66A8D6C5" w14:textId="77777777" w:rsidR="001A0AFC" w:rsidRDefault="001A0AFC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764441BE" w14:textId="77777777" w:rsidR="001A0AFC" w:rsidRDefault="002F6397">
            <w:pPr>
              <w:pStyle w:val="TableParagraph"/>
              <w:ind w:left="1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7</w:t>
            </w:r>
          </w:p>
        </w:tc>
        <w:tc>
          <w:tcPr>
            <w:tcW w:w="2688" w:type="dxa"/>
          </w:tcPr>
          <w:p w14:paraId="339B11BB" w14:textId="77777777" w:rsidR="001A0AFC" w:rsidRDefault="002F6397">
            <w:pPr>
              <w:pStyle w:val="TableParagraph"/>
              <w:spacing w:line="242" w:lineRule="auto"/>
              <w:ind w:left="110" w:right="158"/>
              <w:rPr>
                <w:sz w:val="18"/>
              </w:rPr>
            </w:pPr>
            <w:r>
              <w:rPr>
                <w:sz w:val="18"/>
              </w:rPr>
              <w:t>Correlaciones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generalizadas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para el coeficiente de fugacidad: Las correlaciones de </w:t>
            </w:r>
            <w:proofErr w:type="spellStart"/>
            <w:r>
              <w:rPr>
                <w:sz w:val="18"/>
              </w:rPr>
              <w:t>Pitzer</w:t>
            </w:r>
            <w:proofErr w:type="spellEnd"/>
            <w:r>
              <w:rPr>
                <w:sz w:val="18"/>
              </w:rPr>
              <w:t xml:space="preserve"> para Z y Las correlaciones de </w:t>
            </w:r>
            <w:proofErr w:type="spellStart"/>
            <w:r>
              <w:rPr>
                <w:sz w:val="18"/>
              </w:rPr>
              <w:t>Pitzer</w:t>
            </w:r>
            <w:proofErr w:type="spellEnd"/>
            <w:r>
              <w:rPr>
                <w:sz w:val="18"/>
              </w:rPr>
              <w:t xml:space="preserve"> para </w:t>
            </w:r>
            <w:r>
              <w:rPr>
                <w:spacing w:val="-6"/>
                <w:sz w:val="18"/>
              </w:rPr>
              <w:t>B.</w:t>
            </w:r>
          </w:p>
        </w:tc>
        <w:tc>
          <w:tcPr>
            <w:tcW w:w="2837" w:type="dxa"/>
            <w:gridSpan w:val="2"/>
          </w:tcPr>
          <w:p w14:paraId="5F040893" w14:textId="77777777" w:rsidR="001A0AFC" w:rsidRDefault="002F6397">
            <w:pPr>
              <w:pStyle w:val="TableParagraph"/>
              <w:spacing w:before="1"/>
              <w:ind w:left="5" w:right="266"/>
              <w:jc w:val="both"/>
              <w:rPr>
                <w:sz w:val="18"/>
              </w:rPr>
            </w:pPr>
            <w:r>
              <w:rPr>
                <w:sz w:val="18"/>
              </w:rPr>
              <w:t>Analizar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correlaciones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Pitzer</w:t>
            </w:r>
            <w:proofErr w:type="spellEnd"/>
            <w:r>
              <w:rPr>
                <w:sz w:val="18"/>
              </w:rPr>
              <w:t xml:space="preserve"> 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correlaciones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Pitzer</w:t>
            </w:r>
            <w:proofErr w:type="spellEnd"/>
            <w:r>
              <w:rPr>
                <w:sz w:val="18"/>
              </w:rPr>
              <w:t xml:space="preserve"> 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B.</w:t>
            </w:r>
          </w:p>
        </w:tc>
        <w:tc>
          <w:tcPr>
            <w:tcW w:w="2833" w:type="dxa"/>
          </w:tcPr>
          <w:p w14:paraId="38C9E0D8" w14:textId="77777777" w:rsidR="001A0AFC" w:rsidRDefault="002F6397">
            <w:pPr>
              <w:pStyle w:val="TableParagraph"/>
              <w:spacing w:before="1"/>
              <w:ind w:left="169" w:right="255" w:firstLine="2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Debatir Las correlaciones de </w:t>
            </w:r>
            <w:proofErr w:type="spellStart"/>
            <w:r>
              <w:rPr>
                <w:sz w:val="18"/>
              </w:rPr>
              <w:t>Pitzer</w:t>
            </w:r>
            <w:proofErr w:type="spellEnd"/>
            <w:r>
              <w:rPr>
                <w:sz w:val="18"/>
              </w:rPr>
              <w:t xml:space="preserve"> para Z y Las correlaciones de </w:t>
            </w:r>
            <w:proofErr w:type="spellStart"/>
            <w:r>
              <w:rPr>
                <w:sz w:val="18"/>
              </w:rPr>
              <w:t>Pitzer</w:t>
            </w:r>
            <w:proofErr w:type="spellEnd"/>
            <w:r>
              <w:rPr>
                <w:sz w:val="18"/>
              </w:rPr>
              <w:t xml:space="preserve"> para B</w:t>
            </w:r>
          </w:p>
        </w:tc>
        <w:tc>
          <w:tcPr>
            <w:tcW w:w="2839" w:type="dxa"/>
            <w:gridSpan w:val="2"/>
            <w:vMerge/>
            <w:tcBorders>
              <w:top w:val="nil"/>
            </w:tcBorders>
          </w:tcPr>
          <w:p w14:paraId="33C39875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</w:tcPr>
          <w:p w14:paraId="71BCA01C" w14:textId="77777777" w:rsidR="001A0AFC" w:rsidRDefault="002F6397">
            <w:pPr>
              <w:pStyle w:val="TableParagraph"/>
              <w:spacing w:before="97"/>
              <w:ind w:left="99" w:right="76"/>
              <w:jc w:val="both"/>
              <w:rPr>
                <w:sz w:val="18"/>
              </w:rPr>
            </w:pPr>
            <w:r>
              <w:rPr>
                <w:sz w:val="18"/>
              </w:rPr>
              <w:t>Participa en la discusión de las correlaciones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Pitzer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las correlaciones de </w:t>
            </w:r>
            <w:proofErr w:type="spellStart"/>
            <w:r>
              <w:rPr>
                <w:sz w:val="18"/>
              </w:rPr>
              <w:t>Pitzer</w:t>
            </w:r>
            <w:proofErr w:type="spellEnd"/>
            <w:r>
              <w:rPr>
                <w:sz w:val="18"/>
              </w:rPr>
              <w:t xml:space="preserve"> para B.</w:t>
            </w:r>
          </w:p>
        </w:tc>
      </w:tr>
      <w:tr w:rsidR="001A0AFC" w14:paraId="14F396BA" w14:textId="77777777">
        <w:trPr>
          <w:trHeight w:val="1915"/>
        </w:trPr>
        <w:tc>
          <w:tcPr>
            <w:tcW w:w="857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6BB28D9F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</w:tcPr>
          <w:p w14:paraId="3BEFFEE1" w14:textId="77777777" w:rsidR="001A0AFC" w:rsidRDefault="001A0AFC">
            <w:pPr>
              <w:pStyle w:val="TableParagraph"/>
              <w:rPr>
                <w:b/>
                <w:sz w:val="20"/>
              </w:rPr>
            </w:pPr>
          </w:p>
          <w:p w14:paraId="0111C9CB" w14:textId="77777777" w:rsidR="001A0AFC" w:rsidRDefault="001A0AFC">
            <w:pPr>
              <w:pStyle w:val="TableParagraph"/>
              <w:rPr>
                <w:b/>
                <w:sz w:val="20"/>
              </w:rPr>
            </w:pPr>
          </w:p>
          <w:p w14:paraId="2277323C" w14:textId="77777777" w:rsidR="001A0AFC" w:rsidRDefault="001A0AFC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51CEF832" w14:textId="77777777" w:rsidR="001A0AFC" w:rsidRDefault="002F6397">
            <w:pPr>
              <w:pStyle w:val="TableParagraph"/>
              <w:spacing w:before="1"/>
              <w:ind w:left="1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8</w:t>
            </w:r>
          </w:p>
        </w:tc>
        <w:tc>
          <w:tcPr>
            <w:tcW w:w="2688" w:type="dxa"/>
          </w:tcPr>
          <w:p w14:paraId="0C1477B0" w14:textId="087E70CD" w:rsidR="001A0AFC" w:rsidRDefault="00D70D18">
            <w:pPr>
              <w:pStyle w:val="TableParagraph"/>
              <w:spacing w:before="2" w:line="235" w:lineRule="auto"/>
              <w:ind w:left="110"/>
              <w:rPr>
                <w:sz w:val="18"/>
              </w:rPr>
            </w:pPr>
            <w:r>
              <w:rPr>
                <w:sz w:val="18"/>
              </w:rPr>
              <w:t xml:space="preserve">II </w:t>
            </w:r>
            <w:r w:rsidR="00024950">
              <w:rPr>
                <w:sz w:val="18"/>
              </w:rPr>
              <w:t>Evaluación</w:t>
            </w:r>
          </w:p>
        </w:tc>
        <w:tc>
          <w:tcPr>
            <w:tcW w:w="2837" w:type="dxa"/>
            <w:gridSpan w:val="2"/>
          </w:tcPr>
          <w:p w14:paraId="08404ABF" w14:textId="77777777" w:rsidR="00D70D18" w:rsidRDefault="002F6397">
            <w:pPr>
              <w:pStyle w:val="TableParagraph"/>
              <w:spacing w:before="1"/>
              <w:ind w:left="5" w:right="11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</w:t>
            </w:r>
            <w:r w:rsidR="00D70D18">
              <w:rPr>
                <w:sz w:val="18"/>
              </w:rPr>
              <w:t>pica</w:t>
            </w:r>
            <w:proofErr w:type="spellEnd"/>
            <w:r w:rsidR="00D70D18">
              <w:rPr>
                <w:sz w:val="18"/>
              </w:rPr>
              <w:t xml:space="preserve"> la</w:t>
            </w:r>
            <w:r w:rsidR="00D70D18">
              <w:rPr>
                <w:spacing w:val="-9"/>
                <w:sz w:val="18"/>
              </w:rPr>
              <w:t xml:space="preserve"> </w:t>
            </w:r>
            <w:r w:rsidR="00D70D18">
              <w:rPr>
                <w:sz w:val="18"/>
              </w:rPr>
              <w:t>fugacidad</w:t>
            </w:r>
          </w:p>
          <w:p w14:paraId="25803085" w14:textId="77777777" w:rsidR="001A0AFC" w:rsidRDefault="00D70D18">
            <w:pPr>
              <w:pStyle w:val="TableParagraph"/>
              <w:spacing w:before="1"/>
              <w:ind w:left="5" w:right="112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  <w:r w:rsidR="002F6397">
              <w:rPr>
                <w:sz w:val="18"/>
              </w:rPr>
              <w:t xml:space="preserve">plicar los modelos matemáticos para las correlaciones de </w:t>
            </w:r>
            <w:proofErr w:type="spellStart"/>
            <w:r w:rsidR="002F6397">
              <w:rPr>
                <w:sz w:val="18"/>
              </w:rPr>
              <w:t>Pitzer</w:t>
            </w:r>
            <w:proofErr w:type="spellEnd"/>
            <w:r w:rsidR="002F6397">
              <w:rPr>
                <w:sz w:val="18"/>
              </w:rPr>
              <w:t xml:space="preserve"> para Z</w:t>
            </w:r>
            <w:r w:rsidR="002F6397">
              <w:rPr>
                <w:spacing w:val="-3"/>
                <w:sz w:val="18"/>
              </w:rPr>
              <w:t xml:space="preserve"> </w:t>
            </w:r>
            <w:r w:rsidR="002F6397">
              <w:rPr>
                <w:sz w:val="18"/>
              </w:rPr>
              <w:t>y</w:t>
            </w:r>
            <w:r w:rsidR="002F6397">
              <w:rPr>
                <w:spacing w:val="-1"/>
                <w:sz w:val="18"/>
              </w:rPr>
              <w:t xml:space="preserve"> </w:t>
            </w:r>
            <w:r w:rsidR="002F6397">
              <w:rPr>
                <w:sz w:val="18"/>
              </w:rPr>
              <w:t>las</w:t>
            </w:r>
            <w:r w:rsidR="002F6397">
              <w:rPr>
                <w:spacing w:val="-2"/>
                <w:sz w:val="18"/>
              </w:rPr>
              <w:t xml:space="preserve"> </w:t>
            </w:r>
            <w:r w:rsidR="002F6397">
              <w:rPr>
                <w:sz w:val="18"/>
              </w:rPr>
              <w:t>correlaciones</w:t>
            </w:r>
            <w:r w:rsidR="002F6397">
              <w:rPr>
                <w:spacing w:val="-3"/>
                <w:sz w:val="18"/>
              </w:rPr>
              <w:t xml:space="preserve"> </w:t>
            </w:r>
            <w:r w:rsidR="002F6397">
              <w:rPr>
                <w:sz w:val="18"/>
              </w:rPr>
              <w:t>de</w:t>
            </w:r>
            <w:r w:rsidR="002F6397">
              <w:rPr>
                <w:spacing w:val="-2"/>
                <w:sz w:val="18"/>
              </w:rPr>
              <w:t xml:space="preserve"> </w:t>
            </w:r>
            <w:proofErr w:type="spellStart"/>
            <w:r w:rsidR="002F6397">
              <w:rPr>
                <w:sz w:val="18"/>
              </w:rPr>
              <w:t>Pitzer</w:t>
            </w:r>
            <w:proofErr w:type="spellEnd"/>
            <w:r w:rsidR="002F6397">
              <w:rPr>
                <w:spacing w:val="-1"/>
                <w:sz w:val="18"/>
              </w:rPr>
              <w:t xml:space="preserve"> </w:t>
            </w:r>
            <w:r w:rsidR="002F6397">
              <w:rPr>
                <w:sz w:val="18"/>
              </w:rPr>
              <w:t>para</w:t>
            </w:r>
            <w:r w:rsidR="002F6397">
              <w:rPr>
                <w:spacing w:val="-2"/>
                <w:sz w:val="18"/>
              </w:rPr>
              <w:t xml:space="preserve"> </w:t>
            </w:r>
            <w:r w:rsidR="002F6397">
              <w:rPr>
                <w:spacing w:val="-5"/>
                <w:sz w:val="18"/>
              </w:rPr>
              <w:t>B.</w:t>
            </w:r>
          </w:p>
        </w:tc>
        <w:tc>
          <w:tcPr>
            <w:tcW w:w="2833" w:type="dxa"/>
          </w:tcPr>
          <w:p w14:paraId="41D21B75" w14:textId="77777777" w:rsidR="001A0AFC" w:rsidRDefault="002F6397">
            <w:pPr>
              <w:pStyle w:val="TableParagraph"/>
              <w:spacing w:before="1"/>
              <w:ind w:left="5" w:right="255"/>
              <w:jc w:val="both"/>
              <w:rPr>
                <w:sz w:val="18"/>
              </w:rPr>
            </w:pPr>
            <w:r>
              <w:rPr>
                <w:sz w:val="18"/>
              </w:rPr>
              <w:t>Debatir los problemas de las correlaciones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Pitzer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como para B.</w:t>
            </w:r>
          </w:p>
        </w:tc>
        <w:tc>
          <w:tcPr>
            <w:tcW w:w="2839" w:type="dxa"/>
            <w:gridSpan w:val="2"/>
            <w:vMerge/>
            <w:tcBorders>
              <w:top w:val="nil"/>
            </w:tcBorders>
          </w:tcPr>
          <w:p w14:paraId="347439BC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</w:tcPr>
          <w:p w14:paraId="69D7C027" w14:textId="77777777" w:rsidR="001A0AFC" w:rsidRDefault="002F6397">
            <w:pPr>
              <w:pStyle w:val="TableParagraph"/>
              <w:spacing w:before="1"/>
              <w:ind w:left="99" w:right="80"/>
              <w:jc w:val="both"/>
              <w:rPr>
                <w:sz w:val="18"/>
              </w:rPr>
            </w:pPr>
            <w:r>
              <w:rPr>
                <w:sz w:val="18"/>
              </w:rPr>
              <w:t xml:space="preserve">Evalúa las correlaciones de </w:t>
            </w:r>
            <w:proofErr w:type="spellStart"/>
            <w:r>
              <w:rPr>
                <w:sz w:val="18"/>
              </w:rPr>
              <w:t>Pitzer</w:t>
            </w:r>
            <w:proofErr w:type="spellEnd"/>
            <w:r>
              <w:rPr>
                <w:sz w:val="18"/>
              </w:rPr>
              <w:t xml:space="preserve"> 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solución de problemas de aplicación.</w:t>
            </w:r>
          </w:p>
        </w:tc>
      </w:tr>
      <w:tr w:rsidR="001A0AFC" w14:paraId="1D8E0904" w14:textId="77777777">
        <w:trPr>
          <w:trHeight w:val="369"/>
        </w:trPr>
        <w:tc>
          <w:tcPr>
            <w:tcW w:w="857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5FEA0907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090" w:type="dxa"/>
            <w:gridSpan w:val="3"/>
            <w:shd w:val="clear" w:color="auto" w:fill="F7C7AC"/>
          </w:tcPr>
          <w:p w14:paraId="306938DF" w14:textId="77777777" w:rsidR="001A0AFC" w:rsidRDefault="001A0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7" w:type="dxa"/>
            <w:gridSpan w:val="3"/>
            <w:shd w:val="clear" w:color="auto" w:fill="F7C7AC"/>
          </w:tcPr>
          <w:p w14:paraId="4FB788FE" w14:textId="77777777" w:rsidR="001A0AFC" w:rsidRDefault="002F6397">
            <w:pPr>
              <w:pStyle w:val="TableParagraph"/>
              <w:spacing w:before="56"/>
              <w:ind w:left="13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EVIDENCIA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PRODUCTO</w:t>
            </w:r>
          </w:p>
        </w:tc>
        <w:tc>
          <w:tcPr>
            <w:tcW w:w="4456" w:type="dxa"/>
            <w:gridSpan w:val="2"/>
            <w:shd w:val="clear" w:color="auto" w:fill="F7C7AC"/>
          </w:tcPr>
          <w:p w14:paraId="4F0F6B23" w14:textId="77777777" w:rsidR="001A0AFC" w:rsidRDefault="002F6397">
            <w:pPr>
              <w:pStyle w:val="TableParagraph"/>
              <w:spacing w:before="56"/>
              <w:ind w:left="110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EVIDENCIA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DESEMPEÑO</w:t>
            </w:r>
          </w:p>
        </w:tc>
      </w:tr>
      <w:tr w:rsidR="001A0AFC" w14:paraId="06A8B199" w14:textId="77777777">
        <w:trPr>
          <w:trHeight w:val="1074"/>
        </w:trPr>
        <w:tc>
          <w:tcPr>
            <w:tcW w:w="857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6CFC961F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090" w:type="dxa"/>
            <w:gridSpan w:val="3"/>
          </w:tcPr>
          <w:p w14:paraId="311821E4" w14:textId="77777777" w:rsidR="001A0AFC" w:rsidRDefault="001A0AFC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05D900C6" w14:textId="77777777" w:rsidR="001A0AFC" w:rsidRDefault="002F6397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line="243" w:lineRule="exact"/>
              <w:ind w:left="257" w:hanging="145"/>
              <w:rPr>
                <w:i/>
                <w:sz w:val="20"/>
              </w:rPr>
            </w:pPr>
            <w:r>
              <w:rPr>
                <w:i/>
                <w:sz w:val="20"/>
              </w:rPr>
              <w:t>Estudios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Casos</w:t>
            </w:r>
          </w:p>
          <w:p w14:paraId="70FF5058" w14:textId="77777777" w:rsidR="001A0AFC" w:rsidRDefault="002F6397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line="243" w:lineRule="exact"/>
              <w:ind w:left="257" w:hanging="14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Cuestionarios</w:t>
            </w:r>
          </w:p>
        </w:tc>
        <w:tc>
          <w:tcPr>
            <w:tcW w:w="4907" w:type="dxa"/>
            <w:gridSpan w:val="3"/>
          </w:tcPr>
          <w:p w14:paraId="0DBA2473" w14:textId="77777777" w:rsidR="001A0AFC" w:rsidRDefault="001A0AFC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39151995" w14:textId="77777777" w:rsidR="001A0AFC" w:rsidRDefault="002F6397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spacing w:line="243" w:lineRule="exact"/>
              <w:ind w:left="256" w:hanging="1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Trabajos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individuales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y/o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grupales</w:t>
            </w:r>
          </w:p>
          <w:p w14:paraId="79833FBE" w14:textId="77777777" w:rsidR="001A0AFC" w:rsidRDefault="002F6397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spacing w:line="243" w:lineRule="exact"/>
              <w:ind w:left="256" w:hanging="1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Soluciones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 Ejercicios propuestos</w:t>
            </w:r>
          </w:p>
        </w:tc>
        <w:tc>
          <w:tcPr>
            <w:tcW w:w="4456" w:type="dxa"/>
            <w:gridSpan w:val="2"/>
          </w:tcPr>
          <w:p w14:paraId="3B315B54" w14:textId="77777777" w:rsidR="001A0AFC" w:rsidRDefault="001A0AFC">
            <w:pPr>
              <w:pStyle w:val="TableParagraph"/>
              <w:spacing w:before="162"/>
              <w:rPr>
                <w:b/>
                <w:sz w:val="20"/>
              </w:rPr>
            </w:pPr>
          </w:p>
          <w:p w14:paraId="6F89705E" w14:textId="77777777" w:rsidR="001A0AFC" w:rsidRDefault="002F6397">
            <w:pPr>
              <w:pStyle w:val="TableParagraph"/>
              <w:numPr>
                <w:ilvl w:val="0"/>
                <w:numId w:val="11"/>
              </w:numPr>
              <w:tabs>
                <w:tab w:val="left" w:pos="263"/>
              </w:tabs>
              <w:spacing w:before="1"/>
              <w:ind w:left="263" w:hanging="14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Comportamiento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clase</w:t>
            </w:r>
          </w:p>
        </w:tc>
      </w:tr>
    </w:tbl>
    <w:p w14:paraId="10B20058" w14:textId="77777777" w:rsidR="001A0AFC" w:rsidRDefault="001A0AFC">
      <w:pPr>
        <w:pStyle w:val="TableParagraph"/>
        <w:rPr>
          <w:i/>
          <w:sz w:val="20"/>
        </w:rPr>
        <w:sectPr w:rsidR="001A0AFC">
          <w:footerReference w:type="default" r:id="rId13"/>
          <w:pgSz w:w="16850" w:h="11920" w:orient="landscape"/>
          <w:pgMar w:top="800" w:right="425" w:bottom="680" w:left="992" w:header="0" w:footer="483" w:gutter="0"/>
          <w:cols w:space="720"/>
        </w:sectPr>
      </w:pPr>
    </w:p>
    <w:p w14:paraId="17C3E791" w14:textId="77777777" w:rsidR="001A0AFC" w:rsidRDefault="001A0AFC">
      <w:pPr>
        <w:pStyle w:val="Textoindependiente"/>
        <w:spacing w:before="4"/>
        <w:rPr>
          <w:rFonts w:ascii="Calibri"/>
          <w:b/>
          <w:sz w:val="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571"/>
        <w:gridCol w:w="2693"/>
        <w:gridCol w:w="1704"/>
        <w:gridCol w:w="1136"/>
        <w:gridCol w:w="2977"/>
        <w:gridCol w:w="711"/>
        <w:gridCol w:w="2127"/>
        <w:gridCol w:w="2662"/>
      </w:tblGrid>
      <w:tr w:rsidR="001A0AFC" w14:paraId="5B0CF7FA" w14:textId="77777777">
        <w:trPr>
          <w:trHeight w:val="787"/>
        </w:trPr>
        <w:tc>
          <w:tcPr>
            <w:tcW w:w="701" w:type="dxa"/>
            <w:vMerge w:val="restart"/>
            <w:shd w:val="clear" w:color="auto" w:fill="F7C7AC"/>
            <w:textDirection w:val="btLr"/>
          </w:tcPr>
          <w:p w14:paraId="519776F9" w14:textId="77777777" w:rsidR="001A0AFC" w:rsidRDefault="002F6397">
            <w:pPr>
              <w:pStyle w:val="TableParagraph"/>
              <w:spacing w:before="116" w:line="244" w:lineRule="auto"/>
              <w:ind w:left="4496" w:right="1380" w:hanging="310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UNIDAD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DIDÁCTICA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III: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TERMODINÁMICA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DEL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EQUILIBRIO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LIQUIDO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VAPOR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EN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 xml:space="preserve">MEZCLA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GASES.</w:t>
            </w:r>
          </w:p>
        </w:tc>
        <w:tc>
          <w:tcPr>
            <w:tcW w:w="14581" w:type="dxa"/>
            <w:gridSpan w:val="8"/>
          </w:tcPr>
          <w:p w14:paraId="3ABC0B5E" w14:textId="77777777" w:rsidR="001A0AFC" w:rsidRDefault="002F6397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</w:tabs>
              <w:spacing w:before="42"/>
              <w:ind w:right="89"/>
              <w:rPr>
                <w:i/>
                <w:sz w:val="18"/>
              </w:rPr>
            </w:pPr>
            <w:r>
              <w:rPr>
                <w:b/>
                <w:i/>
                <w:sz w:val="20"/>
              </w:rPr>
              <w:t xml:space="preserve">CAPACIDAD DE LA UNIDAD DIDÁCTICA III: </w:t>
            </w:r>
            <w:r>
              <w:rPr>
                <w:i/>
                <w:sz w:val="18"/>
              </w:rPr>
              <w:t>A fin de conocer las características generales del equilibrio de fases para especies en mezcla de gases, define y explica las características generales de los Métodos; mostrando habilidad para aplicarlos en la solución de problemas, tomando como base la bibliografía y referencias válidas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y habidas.</w:t>
            </w:r>
          </w:p>
        </w:tc>
      </w:tr>
      <w:tr w:rsidR="001A0AFC" w14:paraId="096F017E" w14:textId="77777777">
        <w:trPr>
          <w:trHeight w:val="412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1B922211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 w:val="restart"/>
            <w:shd w:val="clear" w:color="auto" w:fill="C5DFB3"/>
            <w:textDirection w:val="btLr"/>
          </w:tcPr>
          <w:p w14:paraId="50319D66" w14:textId="77777777" w:rsidR="001A0AFC" w:rsidRDefault="002F6397">
            <w:pPr>
              <w:pStyle w:val="TableParagraph"/>
              <w:spacing w:before="174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SEM.</w:t>
            </w:r>
          </w:p>
        </w:tc>
        <w:tc>
          <w:tcPr>
            <w:tcW w:w="8510" w:type="dxa"/>
            <w:gridSpan w:val="4"/>
            <w:shd w:val="clear" w:color="auto" w:fill="C5DFB3"/>
          </w:tcPr>
          <w:p w14:paraId="1A7026E0" w14:textId="77777777" w:rsidR="001A0AFC" w:rsidRDefault="002F6397">
            <w:pPr>
              <w:pStyle w:val="TableParagraph"/>
              <w:spacing w:before="80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CONTENIDOS</w:t>
            </w:r>
          </w:p>
        </w:tc>
        <w:tc>
          <w:tcPr>
            <w:tcW w:w="2838" w:type="dxa"/>
            <w:gridSpan w:val="2"/>
            <w:vMerge w:val="restart"/>
            <w:shd w:val="clear" w:color="auto" w:fill="C5DFB3"/>
          </w:tcPr>
          <w:p w14:paraId="5B902A87" w14:textId="77777777" w:rsidR="001A0AFC" w:rsidRDefault="002F6397">
            <w:pPr>
              <w:pStyle w:val="TableParagraph"/>
              <w:spacing w:before="171"/>
              <w:ind w:left="916" w:right="546" w:hanging="26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ESTRATEGIAS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LA </w:t>
            </w:r>
            <w:r>
              <w:rPr>
                <w:b/>
                <w:i/>
                <w:spacing w:val="-2"/>
                <w:sz w:val="20"/>
              </w:rPr>
              <w:t>ENSEÑANZA</w:t>
            </w:r>
          </w:p>
        </w:tc>
        <w:tc>
          <w:tcPr>
            <w:tcW w:w="2662" w:type="dxa"/>
            <w:vMerge w:val="restart"/>
            <w:shd w:val="clear" w:color="auto" w:fill="C5DFB3"/>
          </w:tcPr>
          <w:p w14:paraId="44BC5E00" w14:textId="77777777" w:rsidR="001A0AFC" w:rsidRDefault="002F6397">
            <w:pPr>
              <w:pStyle w:val="TableParagraph"/>
              <w:spacing w:before="171"/>
              <w:ind w:left="711" w:right="171" w:hanging="5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INDICADORES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LOGRO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 LA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CAPACIDAD</w:t>
            </w:r>
          </w:p>
        </w:tc>
      </w:tr>
      <w:tr w:rsidR="001A0AFC" w14:paraId="0A54187A" w14:textId="77777777">
        <w:trPr>
          <w:trHeight w:val="422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0298E9F0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shd w:val="clear" w:color="auto" w:fill="C5DFB3"/>
            <w:textDirection w:val="btLr"/>
          </w:tcPr>
          <w:p w14:paraId="3F534147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77FC1742" w14:textId="77777777" w:rsidR="001A0AFC" w:rsidRDefault="002F6397">
            <w:pPr>
              <w:pStyle w:val="TableParagraph"/>
              <w:spacing w:before="80"/>
              <w:ind w:left="87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COGNITIVO</w:t>
            </w:r>
          </w:p>
        </w:tc>
        <w:tc>
          <w:tcPr>
            <w:tcW w:w="2840" w:type="dxa"/>
            <w:gridSpan w:val="2"/>
          </w:tcPr>
          <w:p w14:paraId="1D154759" w14:textId="77777777" w:rsidR="001A0AFC" w:rsidRDefault="002F6397">
            <w:pPr>
              <w:pStyle w:val="TableParagraph"/>
              <w:spacing w:before="80"/>
              <w:ind w:left="70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PROCEDIMENTAL</w:t>
            </w:r>
          </w:p>
        </w:tc>
        <w:tc>
          <w:tcPr>
            <w:tcW w:w="2977" w:type="dxa"/>
          </w:tcPr>
          <w:p w14:paraId="545EEB49" w14:textId="77777777" w:rsidR="001A0AFC" w:rsidRDefault="002F6397">
            <w:pPr>
              <w:pStyle w:val="TableParagraph"/>
              <w:spacing w:before="80"/>
              <w:ind w:left="92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ACTITUDINAL</w:t>
            </w:r>
          </w:p>
        </w:tc>
        <w:tc>
          <w:tcPr>
            <w:tcW w:w="2838" w:type="dxa"/>
            <w:gridSpan w:val="2"/>
            <w:vMerge/>
            <w:tcBorders>
              <w:top w:val="nil"/>
            </w:tcBorders>
            <w:shd w:val="clear" w:color="auto" w:fill="C5DFB3"/>
          </w:tcPr>
          <w:p w14:paraId="58753412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  <w:shd w:val="clear" w:color="auto" w:fill="C5DFB3"/>
          </w:tcPr>
          <w:p w14:paraId="235B8D9A" w14:textId="77777777" w:rsidR="001A0AFC" w:rsidRDefault="001A0AFC">
            <w:pPr>
              <w:rPr>
                <w:sz w:val="2"/>
                <w:szCs w:val="2"/>
              </w:rPr>
            </w:pPr>
          </w:p>
        </w:tc>
      </w:tr>
      <w:tr w:rsidR="001A0AFC" w14:paraId="4F2CBCFE" w14:textId="77777777">
        <w:trPr>
          <w:trHeight w:val="1747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573BB764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14:paraId="28F76493" w14:textId="77777777" w:rsidR="001A0AFC" w:rsidRDefault="001A0AFC">
            <w:pPr>
              <w:pStyle w:val="TableParagraph"/>
              <w:rPr>
                <w:b/>
                <w:sz w:val="20"/>
              </w:rPr>
            </w:pPr>
          </w:p>
          <w:p w14:paraId="35DA2ECC" w14:textId="77777777" w:rsidR="001A0AFC" w:rsidRDefault="001A0AFC">
            <w:pPr>
              <w:pStyle w:val="TableParagraph"/>
              <w:rPr>
                <w:b/>
                <w:sz w:val="20"/>
              </w:rPr>
            </w:pPr>
          </w:p>
          <w:p w14:paraId="0E422852" w14:textId="77777777" w:rsidR="001A0AFC" w:rsidRDefault="001A0AFC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B118DF6" w14:textId="77777777" w:rsidR="001A0AFC" w:rsidRDefault="002F6397">
            <w:pPr>
              <w:pStyle w:val="TableParagraph"/>
              <w:ind w:left="29" w:righ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9</w:t>
            </w:r>
          </w:p>
        </w:tc>
        <w:tc>
          <w:tcPr>
            <w:tcW w:w="2693" w:type="dxa"/>
          </w:tcPr>
          <w:p w14:paraId="0B7FC460" w14:textId="77777777" w:rsidR="001A0AFC" w:rsidRDefault="002F6397">
            <w:pPr>
              <w:pStyle w:val="TableParagraph"/>
              <w:spacing w:before="3"/>
              <w:ind w:left="134" w:right="165"/>
              <w:rPr>
                <w:sz w:val="18"/>
              </w:rPr>
            </w:pPr>
            <w:r>
              <w:rPr>
                <w:sz w:val="18"/>
              </w:rPr>
              <w:t>Ampliación a mezclas de especies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ecuación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virial</w:t>
            </w:r>
            <w:proofErr w:type="spellEnd"/>
            <w:r>
              <w:rPr>
                <w:sz w:val="18"/>
              </w:rPr>
              <w:t xml:space="preserve"> para el cálculo de los coeficientes de fugacidad.</w:t>
            </w:r>
          </w:p>
          <w:p w14:paraId="3F9D5E95" w14:textId="77777777" w:rsidR="001A0AFC" w:rsidRDefault="002F6397">
            <w:pPr>
              <w:pStyle w:val="TableParagraph"/>
              <w:spacing w:before="3"/>
              <w:ind w:left="134"/>
              <w:rPr>
                <w:sz w:val="18"/>
              </w:rPr>
            </w:pPr>
            <w:r>
              <w:rPr>
                <w:sz w:val="18"/>
              </w:rPr>
              <w:t>Problemas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aplicación.</w:t>
            </w:r>
          </w:p>
        </w:tc>
        <w:tc>
          <w:tcPr>
            <w:tcW w:w="2840" w:type="dxa"/>
            <w:gridSpan w:val="2"/>
          </w:tcPr>
          <w:p w14:paraId="13424D74" w14:textId="77777777" w:rsidR="001A0AFC" w:rsidRDefault="002F6397">
            <w:pPr>
              <w:pStyle w:val="TableParagraph"/>
              <w:spacing w:before="8"/>
              <w:ind w:left="137" w:right="143"/>
              <w:jc w:val="both"/>
              <w:rPr>
                <w:sz w:val="18"/>
              </w:rPr>
            </w:pPr>
            <w:r>
              <w:rPr>
                <w:sz w:val="18"/>
              </w:rPr>
              <w:t xml:space="preserve">Explicar, la ecuación </w:t>
            </w:r>
            <w:proofErr w:type="spellStart"/>
            <w:r>
              <w:rPr>
                <w:sz w:val="18"/>
              </w:rPr>
              <w:t>virial</w:t>
            </w:r>
            <w:proofErr w:type="spellEnd"/>
            <w:r>
              <w:rPr>
                <w:sz w:val="18"/>
              </w:rPr>
              <w:t xml:space="preserve"> para el cálculo de los coeficientes de fugacidad para una mezcla de </w:t>
            </w:r>
            <w:r>
              <w:rPr>
                <w:spacing w:val="-2"/>
                <w:sz w:val="18"/>
              </w:rPr>
              <w:t>especies.</w:t>
            </w:r>
          </w:p>
        </w:tc>
        <w:tc>
          <w:tcPr>
            <w:tcW w:w="2977" w:type="dxa"/>
          </w:tcPr>
          <w:p w14:paraId="71A20E04" w14:textId="77777777" w:rsidR="001A0AFC" w:rsidRDefault="002F6397">
            <w:pPr>
              <w:pStyle w:val="TableParagraph"/>
              <w:spacing w:before="8"/>
              <w:ind w:left="134" w:right="143"/>
              <w:jc w:val="both"/>
              <w:rPr>
                <w:sz w:val="18"/>
              </w:rPr>
            </w:pPr>
            <w:r>
              <w:rPr>
                <w:sz w:val="18"/>
              </w:rPr>
              <w:t>Demostrar, el cálculo de los coeficientes de fugacidad para una mezcla de especies.</w:t>
            </w:r>
          </w:p>
        </w:tc>
        <w:tc>
          <w:tcPr>
            <w:tcW w:w="2838" w:type="dxa"/>
            <w:gridSpan w:val="2"/>
            <w:vMerge w:val="restart"/>
          </w:tcPr>
          <w:p w14:paraId="7100961A" w14:textId="77777777" w:rsidR="001A0AFC" w:rsidRDefault="001A0AFC">
            <w:pPr>
              <w:pStyle w:val="TableParagraph"/>
              <w:rPr>
                <w:b/>
                <w:sz w:val="18"/>
              </w:rPr>
            </w:pPr>
          </w:p>
          <w:p w14:paraId="3E8B5DF4" w14:textId="77777777" w:rsidR="001A0AFC" w:rsidRDefault="001A0AFC">
            <w:pPr>
              <w:pStyle w:val="TableParagraph"/>
              <w:rPr>
                <w:b/>
                <w:sz w:val="18"/>
              </w:rPr>
            </w:pPr>
          </w:p>
          <w:p w14:paraId="03A032E2" w14:textId="77777777" w:rsidR="001A0AFC" w:rsidRDefault="001A0AFC">
            <w:pPr>
              <w:pStyle w:val="TableParagraph"/>
              <w:rPr>
                <w:b/>
                <w:sz w:val="18"/>
              </w:rPr>
            </w:pPr>
          </w:p>
          <w:p w14:paraId="33CCC864" w14:textId="77777777" w:rsidR="001A0AFC" w:rsidRDefault="001A0AFC">
            <w:pPr>
              <w:pStyle w:val="TableParagraph"/>
              <w:rPr>
                <w:b/>
                <w:sz w:val="18"/>
              </w:rPr>
            </w:pPr>
          </w:p>
          <w:p w14:paraId="52307852" w14:textId="77777777" w:rsidR="001A0AFC" w:rsidRDefault="001A0AFC">
            <w:pPr>
              <w:pStyle w:val="TableParagraph"/>
              <w:rPr>
                <w:b/>
                <w:sz w:val="18"/>
              </w:rPr>
            </w:pPr>
          </w:p>
          <w:p w14:paraId="2884D362" w14:textId="77777777" w:rsidR="001A0AFC" w:rsidRDefault="001A0AFC">
            <w:pPr>
              <w:pStyle w:val="TableParagraph"/>
              <w:spacing w:before="219"/>
              <w:rPr>
                <w:b/>
                <w:sz w:val="18"/>
              </w:rPr>
            </w:pPr>
          </w:p>
          <w:p w14:paraId="0AAE182B" w14:textId="77777777" w:rsidR="001A0AFC" w:rsidRDefault="002F6397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</w:tabs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Expositiva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(Docente/Alumno)</w:t>
            </w:r>
          </w:p>
          <w:p w14:paraId="53E1DAA0" w14:textId="77777777" w:rsidR="001A0AFC" w:rsidRDefault="001A0AFC">
            <w:pPr>
              <w:pStyle w:val="TableParagraph"/>
              <w:rPr>
                <w:b/>
                <w:sz w:val="18"/>
              </w:rPr>
            </w:pPr>
          </w:p>
          <w:p w14:paraId="1A8CFE06" w14:textId="77777777" w:rsidR="001A0AFC" w:rsidRDefault="002F6397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</w:tabs>
              <w:ind w:right="6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Lluvia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ideas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(Saberes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previos)</w:t>
            </w:r>
          </w:p>
          <w:p w14:paraId="2DF9F41D" w14:textId="77777777" w:rsidR="001A0AFC" w:rsidRDefault="002F6397">
            <w:pPr>
              <w:pStyle w:val="TableParagraph"/>
              <w:ind w:left="436"/>
              <w:rPr>
                <w:sz w:val="18"/>
              </w:rPr>
            </w:pPr>
            <w:r>
              <w:rPr>
                <w:w w:val="80"/>
                <w:sz w:val="18"/>
              </w:rPr>
              <w:t>Foros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Chat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sobre sistemas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abastecimiento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aguas.</w:t>
            </w:r>
          </w:p>
          <w:p w14:paraId="6916BE65" w14:textId="77777777" w:rsidR="001A0AFC" w:rsidRDefault="001A0AF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8931BEF" w14:textId="77777777" w:rsidR="001A0AFC" w:rsidRDefault="002F6397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</w:tabs>
              <w:spacing w:line="227" w:lineRule="exact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Lecturas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Audio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w w:val="80"/>
                <w:sz w:val="18"/>
              </w:rPr>
              <w:t>visuales</w:t>
            </w:r>
          </w:p>
          <w:p w14:paraId="2EA3613D" w14:textId="77777777" w:rsidR="001A0AFC" w:rsidRDefault="002F6397">
            <w:pPr>
              <w:pStyle w:val="TableParagraph"/>
              <w:ind w:left="436"/>
              <w:rPr>
                <w:sz w:val="18"/>
              </w:rPr>
            </w:pPr>
            <w:r>
              <w:rPr>
                <w:spacing w:val="-4"/>
                <w:sz w:val="18"/>
              </w:rPr>
              <w:t>Uso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repositorios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videos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referentes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tema.</w:t>
            </w:r>
          </w:p>
        </w:tc>
        <w:tc>
          <w:tcPr>
            <w:tcW w:w="2662" w:type="dxa"/>
          </w:tcPr>
          <w:p w14:paraId="4CD62A97" w14:textId="77777777" w:rsidR="001A0AFC" w:rsidRDefault="002F6397">
            <w:pPr>
              <w:pStyle w:val="TableParagraph"/>
              <w:ind w:left="135" w:right="109"/>
              <w:jc w:val="both"/>
              <w:rPr>
                <w:sz w:val="18"/>
              </w:rPr>
            </w:pPr>
            <w:r>
              <w:rPr>
                <w:sz w:val="18"/>
              </w:rPr>
              <w:t>Evalúa los coeficientes de fugacidad para mezclas de especies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ecuación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virial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  <w:tr w:rsidR="001A0AFC" w14:paraId="22D037D0" w14:textId="77777777">
        <w:trPr>
          <w:trHeight w:val="1850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025B49D3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14:paraId="032BC633" w14:textId="77777777" w:rsidR="001A0AFC" w:rsidRDefault="001A0AFC">
            <w:pPr>
              <w:pStyle w:val="TableParagraph"/>
              <w:rPr>
                <w:b/>
                <w:sz w:val="20"/>
              </w:rPr>
            </w:pPr>
          </w:p>
          <w:p w14:paraId="415F3BE4" w14:textId="77777777" w:rsidR="001A0AFC" w:rsidRDefault="001A0AFC">
            <w:pPr>
              <w:pStyle w:val="TableParagraph"/>
              <w:rPr>
                <w:b/>
                <w:sz w:val="20"/>
              </w:rPr>
            </w:pPr>
          </w:p>
          <w:p w14:paraId="7D896E7D" w14:textId="77777777" w:rsidR="001A0AFC" w:rsidRDefault="001A0AFC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1C60B3B7" w14:textId="77777777" w:rsidR="001A0AFC" w:rsidRDefault="002F6397">
            <w:pPr>
              <w:pStyle w:val="TableParagraph"/>
              <w:ind w:left="2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10</w:t>
            </w:r>
          </w:p>
        </w:tc>
        <w:tc>
          <w:tcPr>
            <w:tcW w:w="2693" w:type="dxa"/>
          </w:tcPr>
          <w:p w14:paraId="44DB2229" w14:textId="77777777" w:rsidR="001A0AFC" w:rsidRDefault="002F6397">
            <w:pPr>
              <w:pStyle w:val="TableParagraph"/>
              <w:spacing w:line="235" w:lineRule="auto"/>
              <w:ind w:left="134" w:right="158"/>
              <w:rPr>
                <w:sz w:val="18"/>
              </w:rPr>
            </w:pPr>
            <w:r>
              <w:rPr>
                <w:sz w:val="18"/>
              </w:rPr>
              <w:t>Regla de Lewis/Randall. Interpretación.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Raoult, ideal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modificada.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Ejemplos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problemas.</w:t>
            </w:r>
          </w:p>
        </w:tc>
        <w:tc>
          <w:tcPr>
            <w:tcW w:w="2840" w:type="dxa"/>
            <w:gridSpan w:val="2"/>
          </w:tcPr>
          <w:p w14:paraId="25BA5EF4" w14:textId="77777777" w:rsidR="001A0AFC" w:rsidRDefault="002F6397">
            <w:pPr>
              <w:pStyle w:val="TableParagraph"/>
              <w:ind w:left="137"/>
              <w:rPr>
                <w:sz w:val="18"/>
              </w:rPr>
            </w:pPr>
            <w:r>
              <w:rPr>
                <w:sz w:val="18"/>
              </w:rPr>
              <w:t>Analizar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Lewis/Randall, ley de Raoult, ideal y modificada.</w:t>
            </w:r>
          </w:p>
        </w:tc>
        <w:tc>
          <w:tcPr>
            <w:tcW w:w="2977" w:type="dxa"/>
          </w:tcPr>
          <w:p w14:paraId="79D98B3B" w14:textId="77777777" w:rsidR="001A0AFC" w:rsidRDefault="002F6397">
            <w:pPr>
              <w:pStyle w:val="TableParagraph"/>
              <w:ind w:left="134" w:right="142"/>
              <w:jc w:val="both"/>
              <w:rPr>
                <w:sz w:val="18"/>
              </w:rPr>
            </w:pPr>
            <w:r>
              <w:rPr>
                <w:sz w:val="18"/>
              </w:rPr>
              <w:t>Evaluar la ley de Raoult, ideal y modificada, mediante técnicas de solución de problemas.</w:t>
            </w:r>
          </w:p>
        </w:tc>
        <w:tc>
          <w:tcPr>
            <w:tcW w:w="2838" w:type="dxa"/>
            <w:gridSpan w:val="2"/>
            <w:vMerge/>
            <w:tcBorders>
              <w:top w:val="nil"/>
            </w:tcBorders>
          </w:tcPr>
          <w:p w14:paraId="29BF5969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 w14:paraId="2CD5D81A" w14:textId="77777777" w:rsidR="001A0AFC" w:rsidRDefault="002F6397">
            <w:pPr>
              <w:pStyle w:val="TableParagraph"/>
              <w:spacing w:before="133"/>
              <w:ind w:left="135" w:right="110"/>
              <w:jc w:val="both"/>
              <w:rPr>
                <w:sz w:val="18"/>
              </w:rPr>
            </w:pPr>
            <w:r>
              <w:rPr>
                <w:sz w:val="18"/>
              </w:rPr>
              <w:t>Identifica los Procesos de Solución de los problemas de la ley Raoult ideal y modificada.</w:t>
            </w:r>
          </w:p>
        </w:tc>
      </w:tr>
      <w:tr w:rsidR="001A0AFC" w14:paraId="711EEE64" w14:textId="77777777">
        <w:trPr>
          <w:trHeight w:val="1662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28F9DC4A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14:paraId="1484BF6E" w14:textId="77777777" w:rsidR="001A0AFC" w:rsidRDefault="001A0AFC">
            <w:pPr>
              <w:pStyle w:val="TableParagraph"/>
              <w:rPr>
                <w:b/>
                <w:sz w:val="20"/>
              </w:rPr>
            </w:pPr>
          </w:p>
          <w:p w14:paraId="43B08972" w14:textId="77777777" w:rsidR="001A0AFC" w:rsidRDefault="001A0AFC">
            <w:pPr>
              <w:pStyle w:val="TableParagraph"/>
              <w:spacing w:before="211"/>
              <w:rPr>
                <w:b/>
                <w:sz w:val="20"/>
              </w:rPr>
            </w:pPr>
          </w:p>
          <w:p w14:paraId="6695B3E0" w14:textId="77777777" w:rsidR="001A0AFC" w:rsidRDefault="002F6397">
            <w:pPr>
              <w:pStyle w:val="TableParagraph"/>
              <w:ind w:left="2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11</w:t>
            </w:r>
          </w:p>
        </w:tc>
        <w:tc>
          <w:tcPr>
            <w:tcW w:w="2693" w:type="dxa"/>
          </w:tcPr>
          <w:p w14:paraId="182293EF" w14:textId="77777777" w:rsidR="001A0AFC" w:rsidRDefault="002F6397">
            <w:pPr>
              <w:pStyle w:val="TableParagraph"/>
              <w:spacing w:before="3"/>
              <w:ind w:left="134" w:right="212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energía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Gibbs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exceso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 el coeficiente de actividad.</w:t>
            </w:r>
          </w:p>
          <w:p w14:paraId="0191FF76" w14:textId="77777777" w:rsidR="001A0AFC" w:rsidRDefault="002F6397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Relaciones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propiedad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exceso.</w:t>
            </w:r>
          </w:p>
        </w:tc>
        <w:tc>
          <w:tcPr>
            <w:tcW w:w="2840" w:type="dxa"/>
            <w:gridSpan w:val="2"/>
          </w:tcPr>
          <w:p w14:paraId="5901F7DB" w14:textId="77777777" w:rsidR="001A0AFC" w:rsidRDefault="002F6397">
            <w:pPr>
              <w:pStyle w:val="TableParagraph"/>
              <w:spacing w:before="1"/>
              <w:ind w:left="137" w:right="144"/>
              <w:jc w:val="both"/>
              <w:rPr>
                <w:sz w:val="18"/>
              </w:rPr>
            </w:pPr>
            <w:r>
              <w:rPr>
                <w:sz w:val="18"/>
              </w:rPr>
              <w:t xml:space="preserve">Analizar la energía de Gibbs de exceso y el coeficiente de </w:t>
            </w:r>
            <w:r>
              <w:rPr>
                <w:spacing w:val="-2"/>
                <w:sz w:val="18"/>
              </w:rPr>
              <w:t>actividad.</w:t>
            </w:r>
          </w:p>
        </w:tc>
        <w:tc>
          <w:tcPr>
            <w:tcW w:w="2977" w:type="dxa"/>
          </w:tcPr>
          <w:p w14:paraId="3B8E69EC" w14:textId="77777777" w:rsidR="001A0AFC" w:rsidRDefault="002F6397">
            <w:pPr>
              <w:pStyle w:val="TableParagraph"/>
              <w:spacing w:before="1"/>
              <w:ind w:left="134" w:right="143"/>
              <w:jc w:val="both"/>
              <w:rPr>
                <w:sz w:val="18"/>
              </w:rPr>
            </w:pPr>
            <w:r>
              <w:rPr>
                <w:sz w:val="18"/>
              </w:rPr>
              <w:t>Demostrar las relaciones de la propiedad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exceso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energía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Gibbs</w:t>
            </w:r>
          </w:p>
        </w:tc>
        <w:tc>
          <w:tcPr>
            <w:tcW w:w="2838" w:type="dxa"/>
            <w:gridSpan w:val="2"/>
            <w:vMerge/>
            <w:tcBorders>
              <w:top w:val="nil"/>
            </w:tcBorders>
          </w:tcPr>
          <w:p w14:paraId="61824E1C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 w14:paraId="5EFB7E08" w14:textId="77777777" w:rsidR="001A0AFC" w:rsidRDefault="002F6397">
            <w:pPr>
              <w:pStyle w:val="TableParagraph"/>
              <w:spacing w:before="20" w:line="276" w:lineRule="auto"/>
              <w:ind w:left="135"/>
              <w:rPr>
                <w:sz w:val="18"/>
              </w:rPr>
            </w:pPr>
            <w:r>
              <w:rPr>
                <w:sz w:val="18"/>
              </w:rPr>
              <w:t>Describe la teoría de las disoluciones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energía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libre de Gibbs en exceso.</w:t>
            </w:r>
          </w:p>
        </w:tc>
      </w:tr>
      <w:tr w:rsidR="001A0AFC" w14:paraId="481B393E" w14:textId="77777777">
        <w:trPr>
          <w:trHeight w:val="1699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4AAC6B56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14:paraId="539EA991" w14:textId="77777777" w:rsidR="001A0AFC" w:rsidRDefault="001A0AFC">
            <w:pPr>
              <w:pStyle w:val="TableParagraph"/>
              <w:rPr>
                <w:b/>
                <w:sz w:val="20"/>
              </w:rPr>
            </w:pPr>
          </w:p>
          <w:p w14:paraId="08DC0C07" w14:textId="77777777" w:rsidR="001A0AFC" w:rsidRDefault="001A0AFC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7CC60EAE" w14:textId="77777777" w:rsidR="001A0AFC" w:rsidRDefault="002F6397">
            <w:pPr>
              <w:pStyle w:val="TableParagraph"/>
              <w:spacing w:before="1"/>
              <w:ind w:left="2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12</w:t>
            </w:r>
          </w:p>
        </w:tc>
        <w:tc>
          <w:tcPr>
            <w:tcW w:w="2693" w:type="dxa"/>
          </w:tcPr>
          <w:p w14:paraId="552E1482" w14:textId="77777777" w:rsidR="001A0AFC" w:rsidRDefault="00D70D18">
            <w:pPr>
              <w:pStyle w:val="TableParagraph"/>
              <w:spacing w:before="35" w:line="278" w:lineRule="auto"/>
              <w:ind w:left="134" w:right="259"/>
              <w:jc w:val="both"/>
              <w:rPr>
                <w:sz w:val="18"/>
              </w:rPr>
            </w:pPr>
            <w:r>
              <w:rPr>
                <w:sz w:val="18"/>
              </w:rPr>
              <w:t xml:space="preserve">III </w:t>
            </w:r>
            <w:proofErr w:type="spellStart"/>
            <w:r>
              <w:rPr>
                <w:sz w:val="18"/>
              </w:rPr>
              <w:t>Evaluacion</w:t>
            </w:r>
            <w:proofErr w:type="spellEnd"/>
          </w:p>
        </w:tc>
        <w:tc>
          <w:tcPr>
            <w:tcW w:w="2840" w:type="dxa"/>
            <w:gridSpan w:val="2"/>
          </w:tcPr>
          <w:p w14:paraId="63D59D42" w14:textId="77777777" w:rsidR="001A0AFC" w:rsidRDefault="00D70D18">
            <w:pPr>
              <w:pStyle w:val="TableParagraph"/>
              <w:ind w:left="137" w:right="14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Apicareglaregla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lewis</w:t>
            </w:r>
            <w:proofErr w:type="spellEnd"/>
            <w:r w:rsidR="002F6397">
              <w:rPr>
                <w:sz w:val="18"/>
              </w:rPr>
              <w:t xml:space="preserve"> las Propiedades termodinámicas a partir de datos </w:t>
            </w:r>
            <w:r w:rsidR="002F6397">
              <w:rPr>
                <w:spacing w:val="-2"/>
                <w:sz w:val="18"/>
              </w:rPr>
              <w:t>volumétricos.</w:t>
            </w:r>
          </w:p>
        </w:tc>
        <w:tc>
          <w:tcPr>
            <w:tcW w:w="2977" w:type="dxa"/>
          </w:tcPr>
          <w:p w14:paraId="14FEEB9C" w14:textId="77777777" w:rsidR="001A0AFC" w:rsidRDefault="002F6397">
            <w:pPr>
              <w:pStyle w:val="TableParagraph"/>
              <w:tabs>
                <w:tab w:val="left" w:pos="1199"/>
                <w:tab w:val="left" w:pos="1907"/>
              </w:tabs>
              <w:spacing w:before="8"/>
              <w:ind w:left="134" w:right="14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Verifica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las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propiedades</w:t>
            </w:r>
            <w:r>
              <w:rPr>
                <w:sz w:val="18"/>
              </w:rPr>
              <w:t xml:space="preserve"> termodinámicas a partir de datos </w:t>
            </w:r>
            <w:r>
              <w:rPr>
                <w:spacing w:val="-2"/>
                <w:sz w:val="18"/>
              </w:rPr>
              <w:t>volumétricos</w:t>
            </w:r>
          </w:p>
        </w:tc>
        <w:tc>
          <w:tcPr>
            <w:tcW w:w="2838" w:type="dxa"/>
            <w:gridSpan w:val="2"/>
            <w:vMerge/>
            <w:tcBorders>
              <w:top w:val="nil"/>
            </w:tcBorders>
          </w:tcPr>
          <w:p w14:paraId="12A1721A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 w14:paraId="56A30C49" w14:textId="77777777" w:rsidR="001A0AFC" w:rsidRDefault="002F6397">
            <w:pPr>
              <w:pStyle w:val="TableParagraph"/>
              <w:spacing w:before="54"/>
              <w:ind w:left="135" w:right="109"/>
              <w:jc w:val="both"/>
              <w:rPr>
                <w:sz w:val="18"/>
              </w:rPr>
            </w:pPr>
            <w:r>
              <w:rPr>
                <w:sz w:val="18"/>
              </w:rPr>
              <w:t>Aplica las propiedades termodinámicas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datos </w:t>
            </w:r>
            <w:r>
              <w:rPr>
                <w:spacing w:val="-2"/>
                <w:sz w:val="18"/>
              </w:rPr>
              <w:t>volumétricos.</w:t>
            </w:r>
          </w:p>
        </w:tc>
      </w:tr>
      <w:tr w:rsidR="001A0AFC" w14:paraId="41DBE49A" w14:textId="77777777">
        <w:trPr>
          <w:trHeight w:val="369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576FC881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4968" w:type="dxa"/>
            <w:gridSpan w:val="3"/>
            <w:shd w:val="clear" w:color="auto" w:fill="F7C7AC"/>
          </w:tcPr>
          <w:p w14:paraId="766BD38D" w14:textId="77777777" w:rsidR="001A0AFC" w:rsidRDefault="002F6397">
            <w:pPr>
              <w:pStyle w:val="TableParagraph"/>
              <w:spacing w:before="56"/>
              <w:ind w:left="12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EVIDENCIA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 CONOCIMIENTO</w:t>
            </w:r>
          </w:p>
        </w:tc>
        <w:tc>
          <w:tcPr>
            <w:tcW w:w="4824" w:type="dxa"/>
            <w:gridSpan w:val="3"/>
            <w:shd w:val="clear" w:color="auto" w:fill="F7C7AC"/>
          </w:tcPr>
          <w:p w14:paraId="219FCE7F" w14:textId="77777777" w:rsidR="001A0AFC" w:rsidRDefault="002F6397">
            <w:pPr>
              <w:pStyle w:val="TableParagraph"/>
              <w:spacing w:before="56"/>
              <w:ind w:left="133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EVIDENCIA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PRODUCTO</w:t>
            </w:r>
          </w:p>
        </w:tc>
        <w:tc>
          <w:tcPr>
            <w:tcW w:w="4789" w:type="dxa"/>
            <w:gridSpan w:val="2"/>
            <w:shd w:val="clear" w:color="auto" w:fill="F7C7AC"/>
          </w:tcPr>
          <w:p w14:paraId="0AC1A4CC" w14:textId="77777777" w:rsidR="001A0AFC" w:rsidRDefault="002F6397">
            <w:pPr>
              <w:pStyle w:val="TableParagraph"/>
              <w:spacing w:before="56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EVIDENCIA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DESEMPEÑO</w:t>
            </w:r>
          </w:p>
        </w:tc>
      </w:tr>
      <w:tr w:rsidR="001A0AFC" w14:paraId="2C03F769" w14:textId="77777777">
        <w:trPr>
          <w:trHeight w:val="782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2BDDAE28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4968" w:type="dxa"/>
            <w:gridSpan w:val="3"/>
          </w:tcPr>
          <w:p w14:paraId="726EEF92" w14:textId="77777777" w:rsidR="001A0AFC" w:rsidRDefault="002F6397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spacing w:before="138"/>
              <w:ind w:left="257" w:hanging="147"/>
              <w:rPr>
                <w:i/>
                <w:sz w:val="20"/>
              </w:rPr>
            </w:pPr>
            <w:r>
              <w:rPr>
                <w:i/>
                <w:sz w:val="20"/>
              </w:rPr>
              <w:t>Estudios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Casos</w:t>
            </w:r>
          </w:p>
          <w:p w14:paraId="24E9B957" w14:textId="77777777" w:rsidR="001A0AFC" w:rsidRDefault="002F6397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spacing w:before="1"/>
              <w:ind w:left="257" w:hanging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Cuestionarios</w:t>
            </w:r>
          </w:p>
        </w:tc>
        <w:tc>
          <w:tcPr>
            <w:tcW w:w="4824" w:type="dxa"/>
            <w:gridSpan w:val="3"/>
          </w:tcPr>
          <w:p w14:paraId="3577F77A" w14:textId="77777777" w:rsidR="001A0AFC" w:rsidRDefault="002F6397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spacing w:before="138"/>
              <w:ind w:left="251" w:hanging="1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Trabajos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individuales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y/o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grupales</w:t>
            </w:r>
          </w:p>
          <w:p w14:paraId="565DD7FD" w14:textId="77777777" w:rsidR="001A0AFC" w:rsidRDefault="002F6397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spacing w:before="1"/>
              <w:ind w:left="251" w:hanging="1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Soluciones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Ejercicios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propuestos</w:t>
            </w:r>
          </w:p>
        </w:tc>
        <w:tc>
          <w:tcPr>
            <w:tcW w:w="4789" w:type="dxa"/>
            <w:gridSpan w:val="2"/>
          </w:tcPr>
          <w:p w14:paraId="6933E87D" w14:textId="77777777" w:rsidR="001A0AFC" w:rsidRDefault="001A0AFC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076AEC9D" w14:textId="77777777" w:rsidR="001A0AFC" w:rsidRDefault="002F6397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ind w:left="255" w:hanging="1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Comportamiento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en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clase</w:t>
            </w:r>
          </w:p>
        </w:tc>
      </w:tr>
    </w:tbl>
    <w:p w14:paraId="2F374FB6" w14:textId="77777777" w:rsidR="001A0AFC" w:rsidRDefault="001A0AFC">
      <w:pPr>
        <w:pStyle w:val="TableParagraph"/>
        <w:rPr>
          <w:i/>
          <w:sz w:val="20"/>
        </w:rPr>
        <w:sectPr w:rsidR="001A0AFC">
          <w:pgSz w:w="16850" w:h="11920" w:orient="landscape"/>
          <w:pgMar w:top="800" w:right="425" w:bottom="680" w:left="992" w:header="0" w:footer="483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571"/>
        <w:gridCol w:w="2410"/>
        <w:gridCol w:w="1704"/>
        <w:gridCol w:w="1270"/>
        <w:gridCol w:w="2981"/>
        <w:gridCol w:w="427"/>
        <w:gridCol w:w="2554"/>
        <w:gridCol w:w="2654"/>
      </w:tblGrid>
      <w:tr w:rsidR="001A0AFC" w14:paraId="51295D13" w14:textId="77777777">
        <w:trPr>
          <w:trHeight w:hRule="exact" w:val="796"/>
        </w:trPr>
        <w:tc>
          <w:tcPr>
            <w:tcW w:w="701" w:type="dxa"/>
            <w:vMerge w:val="restart"/>
            <w:shd w:val="clear" w:color="auto" w:fill="F7C7AC"/>
            <w:textDirection w:val="btLr"/>
          </w:tcPr>
          <w:p w14:paraId="77F9C76A" w14:textId="77777777" w:rsidR="001A0AFC" w:rsidRDefault="002F6397">
            <w:pPr>
              <w:pStyle w:val="TableParagraph"/>
              <w:spacing w:before="111" w:line="244" w:lineRule="auto"/>
              <w:ind w:left="777" w:right="4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UNIDAD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DIDÁCTICA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IV: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ANÁLISIS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TERMODINÁMICO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INFORMACIÓN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EQUILIBRIO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LÍQUIDO </w:t>
            </w:r>
            <w:r>
              <w:rPr>
                <w:b/>
                <w:i/>
                <w:spacing w:val="-2"/>
                <w:sz w:val="20"/>
              </w:rPr>
              <w:t>VAPOR.</w:t>
            </w:r>
          </w:p>
        </w:tc>
        <w:tc>
          <w:tcPr>
            <w:tcW w:w="14571" w:type="dxa"/>
            <w:gridSpan w:val="8"/>
          </w:tcPr>
          <w:p w14:paraId="44642698" w14:textId="77777777" w:rsidR="001A0AFC" w:rsidRDefault="002F6397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spacing w:before="49"/>
              <w:rPr>
                <w:sz w:val="18"/>
              </w:rPr>
            </w:pPr>
            <w:r>
              <w:rPr>
                <w:b/>
                <w:i/>
                <w:spacing w:val="-2"/>
                <w:sz w:val="20"/>
              </w:rPr>
              <w:t>CAPACIDAD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LA UNIDAD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DIDÁCTICA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IV: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</w:t>
            </w:r>
            <w:r>
              <w:rPr>
                <w:spacing w:val="-2"/>
                <w:sz w:val="18"/>
              </w:rPr>
              <w:t>escribe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Interpreta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 método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proofErr w:type="spellStart"/>
            <w:r>
              <w:rPr>
                <w:spacing w:val="-2"/>
                <w:sz w:val="18"/>
              </w:rPr>
              <w:t>Margules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Van Lar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 la energía libre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Gibbs en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exceso.</w:t>
            </w:r>
          </w:p>
        </w:tc>
      </w:tr>
      <w:tr w:rsidR="001A0AFC" w14:paraId="0674CB84" w14:textId="77777777">
        <w:trPr>
          <w:trHeight w:hRule="exact" w:val="422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3AE48329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 w:val="restart"/>
            <w:shd w:val="clear" w:color="auto" w:fill="C5DFB3"/>
            <w:textDirection w:val="btLr"/>
          </w:tcPr>
          <w:p w14:paraId="6B888CE4" w14:textId="77777777" w:rsidR="001A0AFC" w:rsidRDefault="002F6397">
            <w:pPr>
              <w:pStyle w:val="TableParagraph"/>
              <w:spacing w:before="169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SEM.</w:t>
            </w:r>
          </w:p>
        </w:tc>
        <w:tc>
          <w:tcPr>
            <w:tcW w:w="8365" w:type="dxa"/>
            <w:gridSpan w:val="4"/>
            <w:shd w:val="clear" w:color="auto" w:fill="C5DFB3"/>
          </w:tcPr>
          <w:p w14:paraId="7091EE3A" w14:textId="77777777" w:rsidR="001A0AFC" w:rsidRDefault="002F6397">
            <w:pPr>
              <w:pStyle w:val="TableParagraph"/>
              <w:spacing w:before="85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CONTENIDOS</w:t>
            </w:r>
          </w:p>
        </w:tc>
        <w:tc>
          <w:tcPr>
            <w:tcW w:w="2981" w:type="dxa"/>
            <w:gridSpan w:val="2"/>
            <w:vMerge w:val="restart"/>
            <w:tcBorders>
              <w:bottom w:val="nil"/>
            </w:tcBorders>
            <w:shd w:val="clear" w:color="auto" w:fill="C5DFB3"/>
          </w:tcPr>
          <w:p w14:paraId="296D1A63" w14:textId="77777777" w:rsidR="001A0AFC" w:rsidRDefault="002F6397">
            <w:pPr>
              <w:pStyle w:val="TableParagraph"/>
              <w:spacing w:before="181" w:line="243" w:lineRule="exact"/>
              <w:ind w:left="14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ESTRATEGIAS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LA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ENSEÑANZA</w:t>
            </w:r>
          </w:p>
        </w:tc>
        <w:tc>
          <w:tcPr>
            <w:tcW w:w="2654" w:type="dxa"/>
            <w:vMerge w:val="restart"/>
            <w:tcBorders>
              <w:bottom w:val="nil"/>
            </w:tcBorders>
            <w:shd w:val="clear" w:color="auto" w:fill="C5DFB3"/>
          </w:tcPr>
          <w:p w14:paraId="599A106B" w14:textId="77777777" w:rsidR="001A0AFC" w:rsidRDefault="002F6397">
            <w:pPr>
              <w:pStyle w:val="TableParagraph"/>
              <w:spacing w:before="181" w:line="243" w:lineRule="exact"/>
              <w:ind w:left="16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INDICADORES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LOGRO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DE</w:t>
            </w:r>
          </w:p>
        </w:tc>
      </w:tr>
      <w:tr w:rsidR="001A0AFC" w14:paraId="1F9BD7F8" w14:textId="77777777">
        <w:trPr>
          <w:trHeight w:hRule="exact" w:val="26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49B036FB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shd w:val="clear" w:color="auto" w:fill="C5DFB3"/>
            <w:textDirection w:val="btLr"/>
          </w:tcPr>
          <w:p w14:paraId="083A2596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</w:tcPr>
          <w:p w14:paraId="39C09C45" w14:textId="77777777" w:rsidR="001A0AFC" w:rsidRDefault="002F6397">
            <w:pPr>
              <w:pStyle w:val="TableParagraph"/>
              <w:spacing w:before="87"/>
              <w:ind w:left="72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COGNITIVO</w:t>
            </w:r>
          </w:p>
        </w:tc>
        <w:tc>
          <w:tcPr>
            <w:tcW w:w="2974" w:type="dxa"/>
            <w:gridSpan w:val="2"/>
            <w:vMerge w:val="restart"/>
          </w:tcPr>
          <w:p w14:paraId="2D37E66C" w14:textId="77777777" w:rsidR="001A0AFC" w:rsidRDefault="002F6397">
            <w:pPr>
              <w:pStyle w:val="TableParagraph"/>
              <w:spacing w:before="87"/>
              <w:ind w:left="76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PROCEDIMENTAL</w:t>
            </w:r>
          </w:p>
        </w:tc>
        <w:tc>
          <w:tcPr>
            <w:tcW w:w="2981" w:type="dxa"/>
            <w:vMerge w:val="restart"/>
          </w:tcPr>
          <w:p w14:paraId="548F9187" w14:textId="77777777" w:rsidR="001A0AFC" w:rsidRDefault="002F6397">
            <w:pPr>
              <w:pStyle w:val="TableParagraph"/>
              <w:spacing w:before="87"/>
              <w:ind w:left="92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ACTITUDINAL</w:t>
            </w:r>
          </w:p>
        </w:tc>
        <w:tc>
          <w:tcPr>
            <w:tcW w:w="2981" w:type="dxa"/>
            <w:gridSpan w:val="2"/>
            <w:vMerge/>
            <w:tcBorders>
              <w:top w:val="nil"/>
              <w:bottom w:val="nil"/>
            </w:tcBorders>
            <w:shd w:val="clear" w:color="auto" w:fill="C5DFB3"/>
          </w:tcPr>
          <w:p w14:paraId="22CECF25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  <w:bottom w:val="nil"/>
            </w:tcBorders>
            <w:shd w:val="clear" w:color="auto" w:fill="C5DFB3"/>
          </w:tcPr>
          <w:p w14:paraId="72ED95E1" w14:textId="77777777" w:rsidR="001A0AFC" w:rsidRDefault="001A0AFC">
            <w:pPr>
              <w:rPr>
                <w:sz w:val="2"/>
                <w:szCs w:val="2"/>
              </w:rPr>
            </w:pPr>
          </w:p>
        </w:tc>
      </w:tr>
      <w:tr w:rsidR="001A0AFC" w14:paraId="79D6FE53" w14:textId="77777777">
        <w:trPr>
          <w:trHeight w:hRule="exact" w:val="405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38B9090E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shd w:val="clear" w:color="auto" w:fill="C5DFB3"/>
            <w:textDirection w:val="btLr"/>
          </w:tcPr>
          <w:p w14:paraId="2D9D2E43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02048175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gridSpan w:val="2"/>
            <w:vMerge/>
            <w:tcBorders>
              <w:top w:val="nil"/>
            </w:tcBorders>
          </w:tcPr>
          <w:p w14:paraId="01E71310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/>
            <w:tcBorders>
              <w:top w:val="nil"/>
            </w:tcBorders>
          </w:tcPr>
          <w:p w14:paraId="18D31114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gridSpan w:val="2"/>
            <w:tcBorders>
              <w:top w:val="nil"/>
            </w:tcBorders>
            <w:shd w:val="clear" w:color="auto" w:fill="C5DFB3"/>
          </w:tcPr>
          <w:p w14:paraId="7442E295" w14:textId="77777777" w:rsidR="001A0AFC" w:rsidRDefault="001A0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4" w:type="dxa"/>
            <w:tcBorders>
              <w:top w:val="nil"/>
            </w:tcBorders>
            <w:shd w:val="clear" w:color="auto" w:fill="C5DFB3"/>
          </w:tcPr>
          <w:p w14:paraId="44FB5ACB" w14:textId="77777777" w:rsidR="001A0AFC" w:rsidRDefault="002F6397">
            <w:pPr>
              <w:pStyle w:val="TableParagraph"/>
              <w:spacing w:line="226" w:lineRule="exact"/>
              <w:ind w:left="7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LA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CAPACIDAD</w:t>
            </w:r>
          </w:p>
        </w:tc>
      </w:tr>
      <w:tr w:rsidR="001A0AFC" w14:paraId="30A47496" w14:textId="77777777">
        <w:trPr>
          <w:trHeight w:hRule="exact" w:val="927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47E7BB86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bottom w:val="nil"/>
            </w:tcBorders>
          </w:tcPr>
          <w:p w14:paraId="2011E9CF" w14:textId="77777777" w:rsidR="001A0AFC" w:rsidRDefault="001A0AFC">
            <w:pPr>
              <w:pStyle w:val="TableParagraph"/>
              <w:rPr>
                <w:b/>
                <w:sz w:val="20"/>
              </w:rPr>
            </w:pPr>
          </w:p>
          <w:p w14:paraId="6A4373C7" w14:textId="77777777" w:rsidR="001A0AFC" w:rsidRDefault="001A0AFC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38BD815E" w14:textId="77777777" w:rsidR="001A0AFC" w:rsidRDefault="002F6397">
            <w:pPr>
              <w:pStyle w:val="TableParagraph"/>
              <w:spacing w:before="1"/>
              <w:ind w:left="29" w:right="1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13</w:t>
            </w:r>
          </w:p>
        </w:tc>
        <w:tc>
          <w:tcPr>
            <w:tcW w:w="2410" w:type="dxa"/>
            <w:tcBorders>
              <w:bottom w:val="nil"/>
            </w:tcBorders>
          </w:tcPr>
          <w:p w14:paraId="5918D873" w14:textId="77777777" w:rsidR="001A0AFC" w:rsidRDefault="002F6397">
            <w:pPr>
              <w:pStyle w:val="TableParagraph"/>
              <w:spacing w:before="8" w:line="247" w:lineRule="auto"/>
              <w:ind w:left="129" w:right="150"/>
              <w:rPr>
                <w:sz w:val="18"/>
              </w:rPr>
            </w:pPr>
            <w:r>
              <w:rPr>
                <w:sz w:val="18"/>
              </w:rPr>
              <w:t>Propiedades de la fase líquida a partir de información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ELV.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2934A3CC" w14:textId="77777777" w:rsidR="001A0AFC" w:rsidRDefault="002F6397">
            <w:pPr>
              <w:pStyle w:val="TableParagraph"/>
              <w:spacing w:line="215" w:lineRule="exact"/>
              <w:ind w:left="129"/>
              <w:rPr>
                <w:sz w:val="18"/>
              </w:rPr>
            </w:pPr>
            <w:r>
              <w:rPr>
                <w:sz w:val="18"/>
              </w:rPr>
              <w:t>información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empírica</w:t>
            </w:r>
            <w:r>
              <w:rPr>
                <w:spacing w:val="-5"/>
                <w:sz w:val="18"/>
              </w:rPr>
              <w:t xml:space="preserve"> del</w:t>
            </w:r>
          </w:p>
        </w:tc>
        <w:tc>
          <w:tcPr>
            <w:tcW w:w="2974" w:type="dxa"/>
            <w:gridSpan w:val="2"/>
            <w:tcBorders>
              <w:bottom w:val="nil"/>
            </w:tcBorders>
          </w:tcPr>
          <w:p w14:paraId="637C91CA" w14:textId="77777777" w:rsidR="001A0AFC" w:rsidRDefault="002F6397">
            <w:pPr>
              <w:pStyle w:val="TableParagraph"/>
              <w:spacing w:before="1"/>
              <w:ind w:left="129"/>
              <w:rPr>
                <w:sz w:val="18"/>
              </w:rPr>
            </w:pPr>
            <w:r>
              <w:rPr>
                <w:sz w:val="18"/>
              </w:rPr>
              <w:t>Analizar las propiedades de la fase líquida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ELV.</w:t>
            </w:r>
          </w:p>
        </w:tc>
        <w:tc>
          <w:tcPr>
            <w:tcW w:w="2981" w:type="dxa"/>
            <w:tcBorders>
              <w:bottom w:val="nil"/>
            </w:tcBorders>
          </w:tcPr>
          <w:p w14:paraId="3CF1D391" w14:textId="77777777" w:rsidR="001A0AFC" w:rsidRDefault="002F6397">
            <w:pPr>
              <w:pStyle w:val="TableParagraph"/>
              <w:spacing w:before="1"/>
              <w:ind w:left="131"/>
              <w:rPr>
                <w:sz w:val="18"/>
              </w:rPr>
            </w:pPr>
            <w:r>
              <w:rPr>
                <w:sz w:val="18"/>
              </w:rPr>
              <w:t>Verificar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propiedades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fase líquida a partir de información ELV.</w:t>
            </w:r>
          </w:p>
        </w:tc>
        <w:tc>
          <w:tcPr>
            <w:tcW w:w="2981" w:type="dxa"/>
            <w:gridSpan w:val="2"/>
            <w:tcBorders>
              <w:bottom w:val="nil"/>
            </w:tcBorders>
          </w:tcPr>
          <w:p w14:paraId="244E2BB5" w14:textId="77777777" w:rsidR="001A0AFC" w:rsidRDefault="001A0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4" w:type="dxa"/>
            <w:tcBorders>
              <w:bottom w:val="nil"/>
            </w:tcBorders>
          </w:tcPr>
          <w:p w14:paraId="65EF83E9" w14:textId="77777777" w:rsidR="001A0AFC" w:rsidRDefault="002F6397">
            <w:pPr>
              <w:pStyle w:val="TableParagraph"/>
              <w:spacing w:before="83"/>
              <w:ind w:left="141" w:right="252"/>
              <w:jc w:val="both"/>
              <w:rPr>
                <w:sz w:val="18"/>
              </w:rPr>
            </w:pPr>
            <w:r>
              <w:rPr>
                <w:sz w:val="18"/>
              </w:rPr>
              <w:t>Desarrolla las propiedades de la fase líquida a partir de información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ELV</w:t>
            </w:r>
          </w:p>
        </w:tc>
      </w:tr>
      <w:tr w:rsidR="001A0AFC" w14:paraId="548C1909" w14:textId="77777777">
        <w:trPr>
          <w:trHeight w:hRule="exact" w:val="421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30196A65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 w14:paraId="5A137E9B" w14:textId="77777777" w:rsidR="001A0AFC" w:rsidRDefault="001A0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38ECD8F3" w14:textId="77777777" w:rsidR="001A0AFC" w:rsidRDefault="002F6397">
            <w:pPr>
              <w:pStyle w:val="TableParagraph"/>
              <w:spacing w:line="206" w:lineRule="exact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ELV.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problemas.</w:t>
            </w:r>
          </w:p>
        </w:tc>
        <w:tc>
          <w:tcPr>
            <w:tcW w:w="2974" w:type="dxa"/>
            <w:gridSpan w:val="2"/>
            <w:tcBorders>
              <w:top w:val="nil"/>
            </w:tcBorders>
          </w:tcPr>
          <w:p w14:paraId="714BB78B" w14:textId="77777777" w:rsidR="001A0AFC" w:rsidRDefault="001A0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1" w:type="dxa"/>
            <w:tcBorders>
              <w:top w:val="nil"/>
            </w:tcBorders>
          </w:tcPr>
          <w:p w14:paraId="00CD4477" w14:textId="77777777" w:rsidR="001A0AFC" w:rsidRDefault="001A0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1" w:type="dxa"/>
            <w:gridSpan w:val="2"/>
            <w:tcBorders>
              <w:top w:val="nil"/>
              <w:bottom w:val="nil"/>
            </w:tcBorders>
          </w:tcPr>
          <w:p w14:paraId="5DC82B2C" w14:textId="77777777" w:rsidR="001A0AFC" w:rsidRDefault="001A0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4" w:type="dxa"/>
            <w:tcBorders>
              <w:top w:val="nil"/>
            </w:tcBorders>
          </w:tcPr>
          <w:p w14:paraId="632D1BB0" w14:textId="77777777" w:rsidR="001A0AFC" w:rsidRDefault="001A0A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0AFC" w14:paraId="6B8D9E0A" w14:textId="77777777">
        <w:trPr>
          <w:trHeight w:hRule="exact" w:val="1113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1DA94FE7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bottom w:val="nil"/>
            </w:tcBorders>
          </w:tcPr>
          <w:p w14:paraId="036B1E66" w14:textId="77777777" w:rsidR="001A0AFC" w:rsidRDefault="001A0AFC">
            <w:pPr>
              <w:pStyle w:val="TableParagraph"/>
              <w:rPr>
                <w:b/>
                <w:sz w:val="20"/>
              </w:rPr>
            </w:pPr>
          </w:p>
          <w:p w14:paraId="3F79DB7D" w14:textId="77777777" w:rsidR="001A0AFC" w:rsidRDefault="001A0AFC">
            <w:pPr>
              <w:pStyle w:val="TableParagraph"/>
              <w:rPr>
                <w:b/>
                <w:sz w:val="20"/>
              </w:rPr>
            </w:pPr>
          </w:p>
          <w:p w14:paraId="40E6193C" w14:textId="77777777" w:rsidR="001A0AFC" w:rsidRDefault="001A0AFC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5662EFEF" w14:textId="77777777" w:rsidR="001A0AFC" w:rsidRDefault="002F6397">
            <w:pPr>
              <w:pStyle w:val="TableParagraph"/>
              <w:ind w:left="29" w:right="1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14</w:t>
            </w:r>
          </w:p>
        </w:tc>
        <w:tc>
          <w:tcPr>
            <w:tcW w:w="2410" w:type="dxa"/>
            <w:tcBorders>
              <w:bottom w:val="nil"/>
            </w:tcBorders>
          </w:tcPr>
          <w:p w14:paraId="2C9B7533" w14:textId="77777777" w:rsidR="001A0AFC" w:rsidRDefault="002F6397">
            <w:pPr>
              <w:pStyle w:val="TableParagraph"/>
              <w:spacing w:before="1"/>
              <w:ind w:left="129" w:right="150"/>
              <w:rPr>
                <w:sz w:val="18"/>
              </w:rPr>
            </w:pPr>
            <w:r>
              <w:rPr>
                <w:sz w:val="18"/>
              </w:rPr>
              <w:t>La energía de Gibbs de exceso en el ELV. Estudio de 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modelos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termodinámicos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Gibbs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exceso.</w:t>
            </w:r>
            <w:r>
              <w:rPr>
                <w:spacing w:val="-2"/>
                <w:sz w:val="18"/>
              </w:rPr>
              <w:t xml:space="preserve"> Solución</w:t>
            </w:r>
          </w:p>
          <w:p w14:paraId="62EBE30B" w14:textId="77777777" w:rsidR="001A0AFC" w:rsidRDefault="002F6397">
            <w:pPr>
              <w:pStyle w:val="TableParagraph"/>
              <w:spacing w:before="2" w:line="206" w:lineRule="exact"/>
              <w:ind w:left="129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problemas.</w:t>
            </w:r>
          </w:p>
        </w:tc>
        <w:tc>
          <w:tcPr>
            <w:tcW w:w="2974" w:type="dxa"/>
            <w:gridSpan w:val="2"/>
            <w:tcBorders>
              <w:bottom w:val="nil"/>
            </w:tcBorders>
          </w:tcPr>
          <w:p w14:paraId="0E71FBB5" w14:textId="77777777" w:rsidR="001A0AFC" w:rsidRDefault="002F6397">
            <w:pPr>
              <w:pStyle w:val="TableParagraph"/>
              <w:tabs>
                <w:tab w:val="left" w:pos="1348"/>
                <w:tab w:val="left" w:pos="2187"/>
              </w:tabs>
              <w:spacing w:before="1"/>
              <w:ind w:left="129" w:right="142"/>
              <w:rPr>
                <w:sz w:val="18"/>
              </w:rPr>
            </w:pPr>
            <w:r>
              <w:rPr>
                <w:spacing w:val="-2"/>
                <w:sz w:val="18"/>
              </w:rPr>
              <w:t>Analizar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los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modelos</w:t>
            </w:r>
            <w:r>
              <w:rPr>
                <w:sz w:val="18"/>
              </w:rPr>
              <w:t xml:space="preserve"> termodinámicos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Gibbs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exceso.</w:t>
            </w:r>
          </w:p>
        </w:tc>
        <w:tc>
          <w:tcPr>
            <w:tcW w:w="2981" w:type="dxa"/>
            <w:tcBorders>
              <w:bottom w:val="nil"/>
            </w:tcBorders>
          </w:tcPr>
          <w:p w14:paraId="45D21902" w14:textId="77777777" w:rsidR="001A0AFC" w:rsidRDefault="002F6397">
            <w:pPr>
              <w:pStyle w:val="TableParagraph"/>
              <w:tabs>
                <w:tab w:val="left" w:pos="1477"/>
                <w:tab w:val="left" w:pos="2199"/>
              </w:tabs>
              <w:spacing w:before="1"/>
              <w:ind w:left="131" w:right="143"/>
              <w:rPr>
                <w:sz w:val="18"/>
              </w:rPr>
            </w:pPr>
            <w:r>
              <w:rPr>
                <w:spacing w:val="-2"/>
                <w:sz w:val="18"/>
              </w:rPr>
              <w:t>Comprobar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los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modelos</w:t>
            </w:r>
            <w:r>
              <w:rPr>
                <w:sz w:val="18"/>
              </w:rPr>
              <w:t xml:space="preserve"> termodinámicos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Gibbs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exceso.</w:t>
            </w:r>
          </w:p>
        </w:tc>
        <w:tc>
          <w:tcPr>
            <w:tcW w:w="2981" w:type="dxa"/>
            <w:gridSpan w:val="2"/>
            <w:tcBorders>
              <w:top w:val="nil"/>
              <w:bottom w:val="nil"/>
            </w:tcBorders>
          </w:tcPr>
          <w:p w14:paraId="28163BCB" w14:textId="77777777" w:rsidR="001A0AFC" w:rsidRDefault="002F6397">
            <w:pPr>
              <w:pStyle w:val="TableParagraph"/>
              <w:numPr>
                <w:ilvl w:val="0"/>
                <w:numId w:val="18"/>
              </w:numPr>
              <w:tabs>
                <w:tab w:val="left" w:pos="429"/>
              </w:tabs>
              <w:spacing w:before="191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Expositiva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(Docente/Alumno)</w:t>
            </w:r>
          </w:p>
          <w:p w14:paraId="78009AF5" w14:textId="77777777" w:rsidR="001A0AFC" w:rsidRDefault="002F6397">
            <w:pPr>
              <w:pStyle w:val="TableParagraph"/>
              <w:numPr>
                <w:ilvl w:val="0"/>
                <w:numId w:val="18"/>
              </w:numPr>
              <w:tabs>
                <w:tab w:val="left" w:pos="429"/>
                <w:tab w:val="left" w:pos="1494"/>
              </w:tabs>
              <w:spacing w:before="217"/>
              <w:ind w:right="561"/>
              <w:rPr>
                <w:b/>
                <w:sz w:val="18"/>
              </w:rPr>
            </w:pPr>
            <w:r>
              <w:rPr>
                <w:b/>
                <w:sz w:val="18"/>
              </w:rPr>
              <w:t>Lluvia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85"/>
                <w:sz w:val="18"/>
              </w:rPr>
              <w:t>ideas</w:t>
            </w:r>
            <w:r>
              <w:rPr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(Saberes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previos)</w:t>
            </w:r>
          </w:p>
        </w:tc>
        <w:tc>
          <w:tcPr>
            <w:tcW w:w="2654" w:type="dxa"/>
            <w:tcBorders>
              <w:bottom w:val="nil"/>
            </w:tcBorders>
          </w:tcPr>
          <w:p w14:paraId="4A459C65" w14:textId="77777777" w:rsidR="001A0AFC" w:rsidRDefault="002F6397">
            <w:pPr>
              <w:pStyle w:val="TableParagraph"/>
              <w:tabs>
                <w:tab w:val="left" w:pos="1067"/>
                <w:tab w:val="left" w:pos="1758"/>
              </w:tabs>
              <w:spacing w:before="111"/>
              <w:ind w:left="141" w:right="25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Aplica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los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modelos</w:t>
            </w:r>
            <w:r>
              <w:rPr>
                <w:sz w:val="18"/>
              </w:rPr>
              <w:t xml:space="preserve"> termodinámicos de las funciones de Gibbs de exceso.</w:t>
            </w:r>
          </w:p>
        </w:tc>
      </w:tr>
      <w:tr w:rsidR="001A0AFC" w14:paraId="583CE52D" w14:textId="77777777">
        <w:trPr>
          <w:trHeight w:hRule="exact" w:val="210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32F4CD2F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74705F1C" w14:textId="77777777" w:rsidR="001A0AFC" w:rsidRDefault="001A0AF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5FDA99D" w14:textId="77777777" w:rsidR="001A0AFC" w:rsidRDefault="001A0AF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4" w:type="dxa"/>
            <w:gridSpan w:val="2"/>
            <w:tcBorders>
              <w:top w:val="nil"/>
              <w:bottom w:val="nil"/>
            </w:tcBorders>
          </w:tcPr>
          <w:p w14:paraId="3F60AA00" w14:textId="77777777" w:rsidR="001A0AFC" w:rsidRDefault="001A0AF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</w:tcPr>
          <w:p w14:paraId="7A66A427" w14:textId="77777777" w:rsidR="001A0AFC" w:rsidRDefault="001A0AF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1" w:type="dxa"/>
            <w:gridSpan w:val="2"/>
            <w:tcBorders>
              <w:top w:val="nil"/>
              <w:bottom w:val="nil"/>
            </w:tcBorders>
          </w:tcPr>
          <w:p w14:paraId="4EB46A6C" w14:textId="77777777" w:rsidR="001A0AFC" w:rsidRDefault="002F6397">
            <w:pPr>
              <w:pStyle w:val="TableParagraph"/>
              <w:spacing w:line="190" w:lineRule="exact"/>
              <w:ind w:left="429"/>
              <w:rPr>
                <w:sz w:val="18"/>
              </w:rPr>
            </w:pPr>
            <w:r>
              <w:rPr>
                <w:w w:val="85"/>
                <w:sz w:val="18"/>
              </w:rPr>
              <w:t>Foros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Chat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sobre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sistemas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de</w:t>
            </w:r>
          </w:p>
        </w:tc>
        <w:tc>
          <w:tcPr>
            <w:tcW w:w="2654" w:type="dxa"/>
            <w:tcBorders>
              <w:top w:val="nil"/>
              <w:bottom w:val="nil"/>
            </w:tcBorders>
          </w:tcPr>
          <w:p w14:paraId="7A638D9E" w14:textId="77777777" w:rsidR="001A0AFC" w:rsidRDefault="001A0A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0AFC" w14:paraId="582F847C" w14:textId="77777777">
        <w:trPr>
          <w:trHeight w:hRule="exact" w:val="312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3330D613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739171DD" w14:textId="77777777" w:rsidR="001A0AFC" w:rsidRDefault="001A0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DCA18C2" w14:textId="77777777" w:rsidR="001A0AFC" w:rsidRDefault="001A0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  <w:gridSpan w:val="2"/>
            <w:tcBorders>
              <w:top w:val="nil"/>
              <w:bottom w:val="nil"/>
            </w:tcBorders>
          </w:tcPr>
          <w:p w14:paraId="3D248C7D" w14:textId="77777777" w:rsidR="001A0AFC" w:rsidRDefault="001A0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</w:tcPr>
          <w:p w14:paraId="3E2E7239" w14:textId="77777777" w:rsidR="001A0AFC" w:rsidRDefault="001A0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1" w:type="dxa"/>
            <w:gridSpan w:val="2"/>
            <w:tcBorders>
              <w:top w:val="nil"/>
              <w:bottom w:val="nil"/>
            </w:tcBorders>
          </w:tcPr>
          <w:p w14:paraId="16E0D43E" w14:textId="77777777" w:rsidR="001A0AFC" w:rsidRDefault="002F6397">
            <w:pPr>
              <w:pStyle w:val="TableParagraph"/>
              <w:spacing w:line="204" w:lineRule="exact"/>
              <w:ind w:left="429"/>
              <w:rPr>
                <w:sz w:val="18"/>
              </w:rPr>
            </w:pPr>
            <w:r>
              <w:rPr>
                <w:w w:val="75"/>
                <w:sz w:val="18"/>
              </w:rPr>
              <w:t>abastecimiento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w w:val="75"/>
                <w:sz w:val="18"/>
              </w:rPr>
              <w:t>aguas.</w:t>
            </w:r>
          </w:p>
        </w:tc>
        <w:tc>
          <w:tcPr>
            <w:tcW w:w="2654" w:type="dxa"/>
            <w:tcBorders>
              <w:top w:val="nil"/>
              <w:bottom w:val="nil"/>
            </w:tcBorders>
          </w:tcPr>
          <w:p w14:paraId="4A3B18B4" w14:textId="77777777" w:rsidR="001A0AFC" w:rsidRDefault="001A0A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0AFC" w14:paraId="6713D53E" w14:textId="77777777">
        <w:trPr>
          <w:trHeight w:hRule="exact" w:val="160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31FA73BF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 w14:paraId="70373309" w14:textId="77777777" w:rsidR="001A0AFC" w:rsidRDefault="001A0A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10ADD982" w14:textId="77777777" w:rsidR="001A0AFC" w:rsidRDefault="001A0A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  <w:gridSpan w:val="2"/>
            <w:tcBorders>
              <w:top w:val="nil"/>
            </w:tcBorders>
          </w:tcPr>
          <w:p w14:paraId="787DFFCE" w14:textId="77777777" w:rsidR="001A0AFC" w:rsidRDefault="001A0A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81" w:type="dxa"/>
            <w:tcBorders>
              <w:top w:val="nil"/>
            </w:tcBorders>
          </w:tcPr>
          <w:p w14:paraId="14CB68CA" w14:textId="77777777" w:rsidR="001A0AFC" w:rsidRDefault="001A0AF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81" w:type="dxa"/>
            <w:gridSpan w:val="2"/>
            <w:vMerge w:val="restart"/>
            <w:tcBorders>
              <w:top w:val="nil"/>
              <w:bottom w:val="nil"/>
            </w:tcBorders>
          </w:tcPr>
          <w:p w14:paraId="5A7FD709" w14:textId="77777777" w:rsidR="001A0AFC" w:rsidRDefault="002F6397">
            <w:pPr>
              <w:pStyle w:val="TableParagraph"/>
              <w:numPr>
                <w:ilvl w:val="0"/>
                <w:numId w:val="19"/>
              </w:numPr>
              <w:tabs>
                <w:tab w:val="left" w:pos="429"/>
              </w:tabs>
              <w:spacing w:before="111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Lecturas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Audio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w w:val="80"/>
                <w:sz w:val="18"/>
              </w:rPr>
              <w:t>visuales</w:t>
            </w:r>
          </w:p>
        </w:tc>
        <w:tc>
          <w:tcPr>
            <w:tcW w:w="2654" w:type="dxa"/>
            <w:tcBorders>
              <w:top w:val="nil"/>
            </w:tcBorders>
          </w:tcPr>
          <w:p w14:paraId="7569634F" w14:textId="77777777" w:rsidR="001A0AFC" w:rsidRDefault="001A0A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A0AFC" w14:paraId="2428CFD0" w14:textId="77777777">
        <w:trPr>
          <w:trHeight w:hRule="exact" w:val="216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7EE89BFD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bottom w:val="nil"/>
            </w:tcBorders>
          </w:tcPr>
          <w:p w14:paraId="3CB52B67" w14:textId="77777777" w:rsidR="001A0AFC" w:rsidRDefault="001A0AF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0D4ED6E1" w14:textId="77777777" w:rsidR="001A0AFC" w:rsidRDefault="002F6397">
            <w:pPr>
              <w:pStyle w:val="TableParagraph"/>
              <w:spacing w:before="1" w:line="190" w:lineRule="exact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Modelos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</w:p>
        </w:tc>
        <w:tc>
          <w:tcPr>
            <w:tcW w:w="2974" w:type="dxa"/>
            <w:gridSpan w:val="2"/>
            <w:tcBorders>
              <w:bottom w:val="nil"/>
            </w:tcBorders>
          </w:tcPr>
          <w:p w14:paraId="24961BA7" w14:textId="77777777" w:rsidR="001A0AFC" w:rsidRDefault="0070599E" w:rsidP="0070599E">
            <w:pPr>
              <w:pStyle w:val="TableParagraph"/>
              <w:spacing w:before="1" w:line="190" w:lineRule="exact"/>
              <w:ind w:left="129"/>
              <w:rPr>
                <w:sz w:val="18"/>
              </w:rPr>
            </w:pPr>
            <w:r>
              <w:rPr>
                <w:sz w:val="18"/>
              </w:rPr>
              <w:t>Abaliza</w:t>
            </w:r>
            <w:r w:rsidR="002F6397">
              <w:rPr>
                <w:spacing w:val="17"/>
                <w:sz w:val="18"/>
              </w:rPr>
              <w:t xml:space="preserve"> </w:t>
            </w:r>
            <w:r w:rsidR="002F6397">
              <w:rPr>
                <w:sz w:val="18"/>
              </w:rPr>
              <w:t>los</w:t>
            </w:r>
            <w:r w:rsidR="002F6397">
              <w:rPr>
                <w:spacing w:val="17"/>
                <w:sz w:val="18"/>
              </w:rPr>
              <w:t xml:space="preserve"> </w:t>
            </w:r>
            <w:r w:rsidR="002F6397">
              <w:rPr>
                <w:sz w:val="18"/>
              </w:rPr>
              <w:t>modelos</w:t>
            </w:r>
            <w:r>
              <w:rPr>
                <w:sz w:val="18"/>
              </w:rPr>
              <w:t xml:space="preserve"> </w:t>
            </w:r>
            <w:r>
              <w:rPr>
                <w:spacing w:val="18"/>
                <w:sz w:val="18"/>
              </w:rPr>
              <w:t xml:space="preserve">de Gibbs en </w:t>
            </w:r>
            <w:proofErr w:type="spellStart"/>
            <w:r>
              <w:rPr>
                <w:spacing w:val="18"/>
                <w:sz w:val="18"/>
              </w:rPr>
              <w:t>exeso</w:t>
            </w:r>
            <w:r w:rsidR="002F6397">
              <w:rPr>
                <w:sz w:val="18"/>
              </w:rPr>
              <w:t>según</w:t>
            </w:r>
            <w:proofErr w:type="spellEnd"/>
            <w:r w:rsidR="002F6397">
              <w:rPr>
                <w:spacing w:val="17"/>
                <w:sz w:val="18"/>
              </w:rPr>
              <w:t xml:space="preserve"> </w:t>
            </w:r>
            <w:r w:rsidR="002F6397">
              <w:rPr>
                <w:spacing w:val="-2"/>
                <w:sz w:val="18"/>
              </w:rPr>
              <w:t>Método</w:t>
            </w:r>
          </w:p>
        </w:tc>
        <w:tc>
          <w:tcPr>
            <w:tcW w:w="2981" w:type="dxa"/>
            <w:tcBorders>
              <w:bottom w:val="nil"/>
            </w:tcBorders>
          </w:tcPr>
          <w:p w14:paraId="2DAFAC10" w14:textId="77777777" w:rsidR="001A0AFC" w:rsidRDefault="002F6397">
            <w:pPr>
              <w:pStyle w:val="TableParagraph"/>
              <w:spacing w:before="1" w:line="190" w:lineRule="exact"/>
              <w:ind w:left="131"/>
              <w:rPr>
                <w:sz w:val="18"/>
              </w:rPr>
            </w:pPr>
            <w:r>
              <w:rPr>
                <w:sz w:val="18"/>
              </w:rPr>
              <w:t>Verificar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modelos</w:t>
            </w:r>
          </w:p>
        </w:tc>
        <w:tc>
          <w:tcPr>
            <w:tcW w:w="2981" w:type="dxa"/>
            <w:gridSpan w:val="2"/>
            <w:vMerge/>
            <w:tcBorders>
              <w:top w:val="nil"/>
              <w:bottom w:val="nil"/>
            </w:tcBorders>
          </w:tcPr>
          <w:p w14:paraId="4768A5D9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tcBorders>
              <w:bottom w:val="nil"/>
            </w:tcBorders>
          </w:tcPr>
          <w:p w14:paraId="14AF4CFA" w14:textId="77777777" w:rsidR="001A0AFC" w:rsidRDefault="002F6397">
            <w:pPr>
              <w:pStyle w:val="TableParagraph"/>
              <w:spacing w:before="1" w:line="190" w:lineRule="exact"/>
              <w:ind w:left="141"/>
              <w:rPr>
                <w:sz w:val="18"/>
              </w:rPr>
            </w:pPr>
            <w:r>
              <w:rPr>
                <w:sz w:val="18"/>
              </w:rPr>
              <w:t>Comprende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Método</w:t>
            </w:r>
          </w:p>
        </w:tc>
      </w:tr>
      <w:tr w:rsidR="001A0AFC" w14:paraId="542271EA" w14:textId="77777777">
        <w:trPr>
          <w:trHeight w:hRule="exact" w:val="220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4CB932DB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77E0E2A8" w14:textId="77777777" w:rsidR="001A0AFC" w:rsidRDefault="001A0AF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96444D7" w14:textId="77777777" w:rsidR="001A0AFC" w:rsidRDefault="002F6397">
            <w:pPr>
              <w:pStyle w:val="TableParagraph"/>
              <w:spacing w:before="8" w:line="193" w:lineRule="exact"/>
              <w:ind w:left="129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energía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Gibbs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2974" w:type="dxa"/>
            <w:gridSpan w:val="2"/>
            <w:tcBorders>
              <w:top w:val="nil"/>
              <w:bottom w:val="nil"/>
            </w:tcBorders>
          </w:tcPr>
          <w:p w14:paraId="66B19EAE" w14:textId="77777777" w:rsidR="001A0AFC" w:rsidRDefault="0070599E">
            <w:pPr>
              <w:pStyle w:val="TableParagraph"/>
              <w:spacing w:before="8" w:line="193" w:lineRule="exact"/>
              <w:ind w:left="129"/>
              <w:rPr>
                <w:sz w:val="18"/>
              </w:rPr>
            </w:pPr>
            <w:r>
              <w:rPr>
                <w:sz w:val="18"/>
              </w:rPr>
              <w:t xml:space="preserve">exceso </w:t>
            </w:r>
            <w:r w:rsidR="002F6397">
              <w:rPr>
                <w:sz w:val="18"/>
              </w:rPr>
              <w:t>de</w:t>
            </w:r>
            <w:r w:rsidR="002F6397">
              <w:rPr>
                <w:spacing w:val="-2"/>
                <w:sz w:val="18"/>
              </w:rPr>
              <w:t xml:space="preserve"> </w:t>
            </w:r>
            <w:proofErr w:type="spellStart"/>
            <w:r w:rsidR="002F6397">
              <w:rPr>
                <w:sz w:val="18"/>
              </w:rPr>
              <w:t>Margules</w:t>
            </w:r>
            <w:proofErr w:type="spellEnd"/>
            <w:r w:rsidR="002F6397">
              <w:rPr>
                <w:spacing w:val="-2"/>
                <w:sz w:val="18"/>
              </w:rPr>
              <w:t xml:space="preserve"> </w:t>
            </w:r>
            <w:r w:rsidR="002F6397">
              <w:rPr>
                <w:sz w:val="18"/>
              </w:rPr>
              <w:t>y</w:t>
            </w:r>
            <w:r w:rsidR="002F6397">
              <w:rPr>
                <w:spacing w:val="1"/>
                <w:sz w:val="18"/>
              </w:rPr>
              <w:t xml:space="preserve"> </w:t>
            </w:r>
            <w:r w:rsidR="002F6397">
              <w:rPr>
                <w:sz w:val="18"/>
              </w:rPr>
              <w:t>el</w:t>
            </w:r>
            <w:r w:rsidR="002F6397">
              <w:rPr>
                <w:spacing w:val="-2"/>
                <w:sz w:val="18"/>
              </w:rPr>
              <w:t xml:space="preserve"> </w:t>
            </w:r>
            <w:r w:rsidR="002F6397">
              <w:rPr>
                <w:sz w:val="18"/>
              </w:rPr>
              <w:t>Método</w:t>
            </w:r>
            <w:r w:rsidR="002F6397">
              <w:rPr>
                <w:spacing w:val="-1"/>
                <w:sz w:val="18"/>
              </w:rPr>
              <w:t xml:space="preserve"> </w:t>
            </w:r>
            <w:r w:rsidR="002F6397">
              <w:rPr>
                <w:sz w:val="18"/>
              </w:rPr>
              <w:t>de</w:t>
            </w:r>
            <w:r w:rsidR="002F6397">
              <w:rPr>
                <w:spacing w:val="-2"/>
                <w:sz w:val="18"/>
              </w:rPr>
              <w:t xml:space="preserve"> </w:t>
            </w:r>
            <w:r w:rsidR="002F6397">
              <w:rPr>
                <w:sz w:val="18"/>
              </w:rPr>
              <w:t>Van</w:t>
            </w:r>
            <w:r w:rsidR="002F6397">
              <w:rPr>
                <w:spacing w:val="-1"/>
                <w:sz w:val="18"/>
              </w:rPr>
              <w:t xml:space="preserve"> </w:t>
            </w:r>
            <w:r w:rsidR="002F6397">
              <w:rPr>
                <w:spacing w:val="-4"/>
                <w:sz w:val="18"/>
              </w:rPr>
              <w:t>Lar.</w:t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14:paraId="47216A5A" w14:textId="77777777" w:rsidR="001A0AFC" w:rsidRDefault="002F6397">
            <w:pPr>
              <w:pStyle w:val="TableParagraph"/>
              <w:spacing w:before="8" w:line="193" w:lineRule="exact"/>
              <w:ind w:left="131"/>
              <w:rPr>
                <w:sz w:val="18"/>
              </w:rPr>
            </w:pPr>
            <w:r>
              <w:rPr>
                <w:sz w:val="18"/>
              </w:rPr>
              <w:t>según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Método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Margules</w:t>
            </w:r>
            <w:proofErr w:type="spellEnd"/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el</w:t>
            </w:r>
          </w:p>
        </w:tc>
        <w:tc>
          <w:tcPr>
            <w:tcW w:w="2981" w:type="dxa"/>
            <w:gridSpan w:val="2"/>
            <w:tcBorders>
              <w:top w:val="nil"/>
              <w:bottom w:val="nil"/>
            </w:tcBorders>
          </w:tcPr>
          <w:p w14:paraId="67F9E32C" w14:textId="77777777" w:rsidR="001A0AFC" w:rsidRDefault="002F6397">
            <w:pPr>
              <w:pStyle w:val="TableParagraph"/>
              <w:spacing w:line="177" w:lineRule="exact"/>
              <w:ind w:left="429"/>
              <w:rPr>
                <w:sz w:val="18"/>
              </w:rPr>
            </w:pPr>
            <w:r>
              <w:rPr>
                <w:w w:val="80"/>
                <w:sz w:val="18"/>
              </w:rPr>
              <w:t>Uso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repositorios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digitales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videos</w:t>
            </w:r>
          </w:p>
        </w:tc>
        <w:tc>
          <w:tcPr>
            <w:tcW w:w="2654" w:type="dxa"/>
            <w:tcBorders>
              <w:top w:val="nil"/>
              <w:bottom w:val="nil"/>
            </w:tcBorders>
          </w:tcPr>
          <w:p w14:paraId="788CFF13" w14:textId="77777777" w:rsidR="001A0AFC" w:rsidRDefault="002F6397">
            <w:pPr>
              <w:pStyle w:val="TableParagraph"/>
              <w:spacing w:before="8" w:line="193" w:lineRule="exact"/>
              <w:ind w:left="141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Margules</w:t>
            </w:r>
            <w:proofErr w:type="spellEnd"/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Método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Van</w:t>
            </w:r>
          </w:p>
        </w:tc>
      </w:tr>
      <w:tr w:rsidR="001A0AFC" w14:paraId="348A31D3" w14:textId="77777777">
        <w:trPr>
          <w:trHeight w:hRule="exact" w:val="464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4878FB25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64478BD0" w14:textId="77777777" w:rsidR="001A0AFC" w:rsidRDefault="002F6397">
            <w:pPr>
              <w:pStyle w:val="TableParagraph"/>
              <w:spacing w:before="137"/>
              <w:ind w:left="29" w:right="1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15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7CB8E72" w14:textId="77777777" w:rsidR="001A0AFC" w:rsidRDefault="002F6397">
            <w:pPr>
              <w:pStyle w:val="TableParagraph"/>
              <w:spacing w:before="4" w:line="220" w:lineRule="atLeast"/>
              <w:ind w:left="129" w:right="166"/>
              <w:rPr>
                <w:sz w:val="18"/>
              </w:rPr>
            </w:pPr>
            <w:r>
              <w:rPr>
                <w:sz w:val="18"/>
              </w:rPr>
              <w:t xml:space="preserve">Exceso. Método de </w:t>
            </w:r>
            <w:proofErr w:type="spellStart"/>
            <w:r>
              <w:rPr>
                <w:sz w:val="18"/>
              </w:rPr>
              <w:t>Margules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Método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</w:p>
        </w:tc>
        <w:tc>
          <w:tcPr>
            <w:tcW w:w="2974" w:type="dxa"/>
            <w:gridSpan w:val="2"/>
            <w:tcBorders>
              <w:top w:val="nil"/>
              <w:bottom w:val="nil"/>
            </w:tcBorders>
          </w:tcPr>
          <w:p w14:paraId="472463C3" w14:textId="77777777" w:rsidR="001A0AFC" w:rsidRDefault="008060C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Lar</w:t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14:paraId="5A13FA18" w14:textId="77777777" w:rsidR="001A0AFC" w:rsidRDefault="002F6397">
            <w:pPr>
              <w:pStyle w:val="TableParagraph"/>
              <w:spacing w:before="8"/>
              <w:ind w:left="131"/>
              <w:rPr>
                <w:sz w:val="18"/>
              </w:rPr>
            </w:pPr>
            <w:r>
              <w:rPr>
                <w:sz w:val="18"/>
              </w:rPr>
              <w:t>Método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Lar</w:t>
            </w:r>
          </w:p>
        </w:tc>
        <w:tc>
          <w:tcPr>
            <w:tcW w:w="2981" w:type="dxa"/>
            <w:gridSpan w:val="2"/>
            <w:tcBorders>
              <w:top w:val="nil"/>
              <w:bottom w:val="nil"/>
            </w:tcBorders>
          </w:tcPr>
          <w:p w14:paraId="4B6E44C8" w14:textId="77777777" w:rsidR="001A0AFC" w:rsidRDefault="002F6397">
            <w:pPr>
              <w:pStyle w:val="TableParagraph"/>
              <w:spacing w:line="180" w:lineRule="exact"/>
              <w:ind w:left="429"/>
              <w:rPr>
                <w:sz w:val="18"/>
              </w:rPr>
            </w:pPr>
            <w:r>
              <w:rPr>
                <w:w w:val="85"/>
                <w:sz w:val="18"/>
              </w:rPr>
              <w:t>referentes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w w:val="85"/>
                <w:sz w:val="18"/>
              </w:rPr>
              <w:t>tema.</w:t>
            </w:r>
          </w:p>
        </w:tc>
        <w:tc>
          <w:tcPr>
            <w:tcW w:w="2654" w:type="dxa"/>
            <w:tcBorders>
              <w:top w:val="nil"/>
              <w:bottom w:val="nil"/>
            </w:tcBorders>
          </w:tcPr>
          <w:p w14:paraId="6051933B" w14:textId="77777777" w:rsidR="001A0AFC" w:rsidRDefault="002F6397">
            <w:pPr>
              <w:pStyle w:val="TableParagraph"/>
              <w:spacing w:before="8"/>
              <w:ind w:left="141"/>
              <w:rPr>
                <w:sz w:val="18"/>
              </w:rPr>
            </w:pPr>
            <w:r>
              <w:rPr>
                <w:spacing w:val="-4"/>
                <w:sz w:val="18"/>
              </w:rPr>
              <w:t>Lar.</w:t>
            </w:r>
          </w:p>
        </w:tc>
      </w:tr>
      <w:tr w:rsidR="001A0AFC" w14:paraId="5B733182" w14:textId="77777777">
        <w:trPr>
          <w:trHeight w:hRule="exact" w:val="490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34A63B01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 w14:paraId="6832568C" w14:textId="77777777" w:rsidR="001A0AFC" w:rsidRDefault="001A0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6E2F3A1C" w14:textId="77777777" w:rsidR="001A0AFC" w:rsidRDefault="002F6397">
            <w:pPr>
              <w:pStyle w:val="TableParagraph"/>
              <w:spacing w:line="203" w:lineRule="exact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Lar.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problemas.</w:t>
            </w:r>
          </w:p>
        </w:tc>
        <w:tc>
          <w:tcPr>
            <w:tcW w:w="2974" w:type="dxa"/>
            <w:gridSpan w:val="2"/>
            <w:tcBorders>
              <w:top w:val="nil"/>
            </w:tcBorders>
          </w:tcPr>
          <w:p w14:paraId="24D52AAD" w14:textId="77777777" w:rsidR="001A0AFC" w:rsidRDefault="001A0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1" w:type="dxa"/>
            <w:tcBorders>
              <w:top w:val="nil"/>
            </w:tcBorders>
          </w:tcPr>
          <w:p w14:paraId="20D2F4E8" w14:textId="77777777" w:rsidR="001A0AFC" w:rsidRDefault="001A0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1" w:type="dxa"/>
            <w:gridSpan w:val="2"/>
            <w:tcBorders>
              <w:top w:val="nil"/>
              <w:bottom w:val="nil"/>
            </w:tcBorders>
          </w:tcPr>
          <w:p w14:paraId="580A3BC0" w14:textId="77777777" w:rsidR="001A0AFC" w:rsidRDefault="001A0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4" w:type="dxa"/>
            <w:tcBorders>
              <w:top w:val="nil"/>
            </w:tcBorders>
          </w:tcPr>
          <w:p w14:paraId="1BA31BEE" w14:textId="77777777" w:rsidR="001A0AFC" w:rsidRDefault="001A0A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0AFC" w14:paraId="5E64187E" w14:textId="77777777">
        <w:trPr>
          <w:trHeight w:hRule="exact" w:val="241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6D3F1CF8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bottom w:val="nil"/>
            </w:tcBorders>
          </w:tcPr>
          <w:p w14:paraId="294740A5" w14:textId="77777777" w:rsidR="001A0AFC" w:rsidRDefault="001A0A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2D87B8CF" w14:textId="77777777" w:rsidR="001A0AFC" w:rsidRDefault="001A0AFC" w:rsidP="0070599E">
            <w:pPr>
              <w:pStyle w:val="TableParagraph"/>
              <w:spacing w:before="1" w:line="216" w:lineRule="exact"/>
              <w:rPr>
                <w:sz w:val="18"/>
              </w:rPr>
            </w:pPr>
          </w:p>
          <w:p w14:paraId="4AC99FE3" w14:textId="77777777" w:rsidR="0070599E" w:rsidRDefault="0070599E" w:rsidP="0070599E">
            <w:pPr>
              <w:pStyle w:val="TableParagraph"/>
              <w:spacing w:before="1" w:line="216" w:lineRule="exact"/>
              <w:rPr>
                <w:sz w:val="18"/>
              </w:rPr>
            </w:pPr>
            <w:r>
              <w:rPr>
                <w:sz w:val="18"/>
              </w:rPr>
              <w:t xml:space="preserve">IV </w:t>
            </w:r>
            <w:proofErr w:type="spellStart"/>
            <w:r>
              <w:rPr>
                <w:sz w:val="18"/>
              </w:rPr>
              <w:t>Evaluacion</w:t>
            </w:r>
            <w:proofErr w:type="spellEnd"/>
          </w:p>
        </w:tc>
        <w:tc>
          <w:tcPr>
            <w:tcW w:w="2974" w:type="dxa"/>
            <w:gridSpan w:val="2"/>
            <w:tcBorders>
              <w:bottom w:val="nil"/>
            </w:tcBorders>
          </w:tcPr>
          <w:p w14:paraId="34079444" w14:textId="77777777" w:rsidR="0070599E" w:rsidRDefault="0070599E" w:rsidP="0070599E">
            <w:pPr>
              <w:pStyle w:val="TableParagraph"/>
              <w:spacing w:before="1" w:line="216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Aplica los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modelos</w:t>
            </w:r>
            <w:r>
              <w:rPr>
                <w:sz w:val="18"/>
              </w:rPr>
              <w:t xml:space="preserve"> termodinámicos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Gibbs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exceso.</w:t>
            </w:r>
          </w:p>
          <w:p w14:paraId="21CFD583" w14:textId="77777777" w:rsidR="001A0AFC" w:rsidRDefault="0070599E" w:rsidP="0070599E">
            <w:pPr>
              <w:pStyle w:val="TableParagraph"/>
              <w:spacing w:before="1" w:line="216" w:lineRule="exact"/>
              <w:rPr>
                <w:sz w:val="18"/>
              </w:rPr>
            </w:pPr>
            <w:r>
              <w:rPr>
                <w:sz w:val="18"/>
              </w:rPr>
              <w:t>Aplica</w:t>
            </w:r>
            <w:r w:rsidR="002F6397">
              <w:rPr>
                <w:sz w:val="18"/>
              </w:rPr>
              <w:t>r</w:t>
            </w:r>
            <w:r w:rsidR="002F6397">
              <w:rPr>
                <w:spacing w:val="-2"/>
                <w:sz w:val="18"/>
              </w:rPr>
              <w:t xml:space="preserve"> </w:t>
            </w:r>
            <w:r w:rsidR="002F6397">
              <w:rPr>
                <w:sz w:val="18"/>
              </w:rPr>
              <w:t>el</w:t>
            </w:r>
            <w:r w:rsidR="002F6397">
              <w:rPr>
                <w:spacing w:val="-3"/>
                <w:sz w:val="18"/>
              </w:rPr>
              <w:t xml:space="preserve"> </w:t>
            </w:r>
            <w:r w:rsidR="002F6397">
              <w:rPr>
                <w:sz w:val="18"/>
              </w:rPr>
              <w:t>equilibrio</w:t>
            </w:r>
            <w:r w:rsidR="002F6397">
              <w:rPr>
                <w:spacing w:val="-1"/>
                <w:sz w:val="18"/>
              </w:rPr>
              <w:t xml:space="preserve"> </w:t>
            </w:r>
            <w:r w:rsidR="002F6397">
              <w:rPr>
                <w:sz w:val="18"/>
              </w:rPr>
              <w:t>de</w:t>
            </w:r>
            <w:r w:rsidR="002F6397">
              <w:rPr>
                <w:spacing w:val="-3"/>
                <w:sz w:val="18"/>
              </w:rPr>
              <w:t xml:space="preserve"> </w:t>
            </w:r>
            <w:r w:rsidR="002F6397">
              <w:rPr>
                <w:sz w:val="18"/>
              </w:rPr>
              <w:t>fases</w:t>
            </w:r>
            <w:r w:rsidR="002F6397">
              <w:rPr>
                <w:spacing w:val="-2"/>
                <w:sz w:val="18"/>
              </w:rPr>
              <w:t xml:space="preserve"> </w:t>
            </w:r>
            <w:r w:rsidR="002F6397">
              <w:rPr>
                <w:spacing w:val="-10"/>
                <w:sz w:val="18"/>
              </w:rPr>
              <w:t>a</w:t>
            </w:r>
          </w:p>
        </w:tc>
        <w:tc>
          <w:tcPr>
            <w:tcW w:w="2981" w:type="dxa"/>
            <w:tcBorders>
              <w:bottom w:val="nil"/>
            </w:tcBorders>
          </w:tcPr>
          <w:p w14:paraId="3D3ED024" w14:textId="77777777" w:rsidR="001A0AFC" w:rsidRDefault="002F6397">
            <w:pPr>
              <w:pStyle w:val="TableParagraph"/>
              <w:spacing w:before="1" w:line="216" w:lineRule="exact"/>
              <w:ind w:left="131"/>
              <w:rPr>
                <w:sz w:val="18"/>
              </w:rPr>
            </w:pPr>
            <w:r>
              <w:rPr>
                <w:sz w:val="18"/>
              </w:rPr>
              <w:t>Explicar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Tratamiento 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equilibrio</w:t>
            </w:r>
          </w:p>
        </w:tc>
        <w:tc>
          <w:tcPr>
            <w:tcW w:w="2981" w:type="dxa"/>
            <w:gridSpan w:val="2"/>
            <w:tcBorders>
              <w:top w:val="nil"/>
              <w:bottom w:val="nil"/>
            </w:tcBorders>
          </w:tcPr>
          <w:p w14:paraId="2DC3CED8" w14:textId="77777777" w:rsidR="001A0AFC" w:rsidRDefault="001A0A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4" w:type="dxa"/>
            <w:vMerge w:val="restart"/>
          </w:tcPr>
          <w:p w14:paraId="4BE2FF2C" w14:textId="77777777" w:rsidR="001A0AFC" w:rsidRDefault="002F6397">
            <w:pPr>
              <w:pStyle w:val="TableParagraph"/>
              <w:spacing w:before="6" w:line="199" w:lineRule="auto"/>
              <w:ind w:left="141" w:right="249"/>
              <w:jc w:val="both"/>
              <w:rPr>
                <w:sz w:val="18"/>
              </w:rPr>
            </w:pPr>
            <w:r>
              <w:rPr>
                <w:sz w:val="18"/>
              </w:rPr>
              <w:t xml:space="preserve">Aplica el Tratamiento del equilibrio de fases según </w:t>
            </w:r>
            <w:proofErr w:type="spellStart"/>
            <w:r>
              <w:rPr>
                <w:sz w:val="18"/>
              </w:rPr>
              <w:t>Margules</w:t>
            </w:r>
            <w:proofErr w:type="spellEnd"/>
            <w:r>
              <w:rPr>
                <w:sz w:val="18"/>
              </w:rPr>
              <w:t xml:space="preserve"> y Van Lar en problemas de ELV</w:t>
            </w:r>
          </w:p>
        </w:tc>
      </w:tr>
      <w:tr w:rsidR="001A0AFC" w14:paraId="30B0E138" w14:textId="77777777">
        <w:trPr>
          <w:trHeight w:hRule="exact" w:val="219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410C8DFD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19AFF230" w14:textId="77777777" w:rsidR="001A0AFC" w:rsidRDefault="001A0AF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DEAD5A9" w14:textId="77777777" w:rsidR="001A0AFC" w:rsidRDefault="0070599E" w:rsidP="0070599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IV Evaluación</w:t>
            </w:r>
          </w:p>
        </w:tc>
        <w:tc>
          <w:tcPr>
            <w:tcW w:w="2974" w:type="dxa"/>
            <w:gridSpan w:val="2"/>
            <w:tcBorders>
              <w:top w:val="nil"/>
              <w:bottom w:val="nil"/>
            </w:tcBorders>
          </w:tcPr>
          <w:p w14:paraId="05136D0B" w14:textId="77777777" w:rsidR="001A0AFC" w:rsidRDefault="0070599E" w:rsidP="0070599E">
            <w:pPr>
              <w:pStyle w:val="TableParagraph"/>
              <w:spacing w:line="200" w:lineRule="exact"/>
              <w:ind w:left="129"/>
              <w:rPr>
                <w:sz w:val="18"/>
              </w:rPr>
            </w:pPr>
            <w:r>
              <w:rPr>
                <w:sz w:val="18"/>
              </w:rPr>
              <w:t xml:space="preserve">Gibbs en </w:t>
            </w:r>
            <w:r w:rsidR="008060C6">
              <w:rPr>
                <w:sz w:val="18"/>
              </w:rPr>
              <w:t>exceso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14:paraId="554AFEC2" w14:textId="77777777" w:rsidR="001A0AFC" w:rsidRDefault="002F6397">
            <w:pPr>
              <w:pStyle w:val="TableParagraph"/>
              <w:spacing w:line="200" w:lineRule="exact"/>
              <w:ind w:left="131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fases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Margules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Lar.</w:t>
            </w:r>
          </w:p>
        </w:tc>
        <w:tc>
          <w:tcPr>
            <w:tcW w:w="2981" w:type="dxa"/>
            <w:gridSpan w:val="2"/>
            <w:tcBorders>
              <w:top w:val="nil"/>
              <w:bottom w:val="nil"/>
            </w:tcBorders>
          </w:tcPr>
          <w:p w14:paraId="391C486C" w14:textId="77777777" w:rsidR="001A0AFC" w:rsidRDefault="001A0AF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14:paraId="0D1318F3" w14:textId="77777777" w:rsidR="001A0AFC" w:rsidRDefault="001A0AFC">
            <w:pPr>
              <w:rPr>
                <w:sz w:val="2"/>
                <w:szCs w:val="2"/>
              </w:rPr>
            </w:pPr>
          </w:p>
        </w:tc>
      </w:tr>
      <w:tr w:rsidR="001A0AFC" w14:paraId="003A61E0" w14:textId="77777777">
        <w:trPr>
          <w:trHeight w:hRule="exact" w:val="221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0CBCEB00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469027AE" w14:textId="77777777" w:rsidR="001A0AFC" w:rsidRDefault="001A0AF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34F1F65" w14:textId="77777777" w:rsidR="001A0AFC" w:rsidRDefault="001A0AFC" w:rsidP="0070599E">
            <w:pPr>
              <w:pStyle w:val="TableParagraph"/>
              <w:spacing w:line="201" w:lineRule="exact"/>
              <w:rPr>
                <w:sz w:val="18"/>
              </w:rPr>
            </w:pPr>
          </w:p>
        </w:tc>
        <w:tc>
          <w:tcPr>
            <w:tcW w:w="2974" w:type="dxa"/>
            <w:gridSpan w:val="2"/>
            <w:tcBorders>
              <w:top w:val="nil"/>
              <w:bottom w:val="nil"/>
            </w:tcBorders>
          </w:tcPr>
          <w:p w14:paraId="2D742FB9" w14:textId="77777777" w:rsidR="001A0AFC" w:rsidRDefault="001A0AF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</w:tcPr>
          <w:p w14:paraId="5D57915D" w14:textId="77777777" w:rsidR="001A0AFC" w:rsidRDefault="001A0AF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1" w:type="dxa"/>
            <w:gridSpan w:val="2"/>
            <w:tcBorders>
              <w:top w:val="nil"/>
              <w:bottom w:val="nil"/>
            </w:tcBorders>
          </w:tcPr>
          <w:p w14:paraId="03708FBB" w14:textId="77777777" w:rsidR="001A0AFC" w:rsidRDefault="001A0AF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14:paraId="10469E7A" w14:textId="77777777" w:rsidR="001A0AFC" w:rsidRDefault="001A0AFC">
            <w:pPr>
              <w:rPr>
                <w:sz w:val="2"/>
                <w:szCs w:val="2"/>
              </w:rPr>
            </w:pPr>
          </w:p>
        </w:tc>
      </w:tr>
      <w:tr w:rsidR="001A0AFC" w14:paraId="74E250EC" w14:textId="77777777">
        <w:trPr>
          <w:trHeight w:hRule="exact" w:val="231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5AC980A7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7F595BEF" w14:textId="77777777" w:rsidR="001A0AFC" w:rsidRDefault="002F6397">
            <w:pPr>
              <w:pStyle w:val="TableParagraph"/>
              <w:spacing w:line="212" w:lineRule="exact"/>
              <w:ind w:left="29" w:right="1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16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228E32D" w14:textId="77777777" w:rsidR="001A0AFC" w:rsidRDefault="001A0AFC" w:rsidP="0070599E">
            <w:pPr>
              <w:pStyle w:val="TableParagraph"/>
              <w:spacing w:line="204" w:lineRule="exact"/>
              <w:rPr>
                <w:sz w:val="18"/>
              </w:rPr>
            </w:pPr>
          </w:p>
        </w:tc>
        <w:tc>
          <w:tcPr>
            <w:tcW w:w="2974" w:type="dxa"/>
            <w:gridSpan w:val="2"/>
            <w:tcBorders>
              <w:top w:val="nil"/>
              <w:bottom w:val="nil"/>
            </w:tcBorders>
          </w:tcPr>
          <w:p w14:paraId="159FF8DC" w14:textId="77777777" w:rsidR="001A0AFC" w:rsidRDefault="001A0A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</w:tcPr>
          <w:p w14:paraId="351ADCA6" w14:textId="77777777" w:rsidR="001A0AFC" w:rsidRDefault="001A0A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gridSpan w:val="2"/>
            <w:tcBorders>
              <w:top w:val="nil"/>
              <w:bottom w:val="nil"/>
            </w:tcBorders>
          </w:tcPr>
          <w:p w14:paraId="628FA624" w14:textId="77777777" w:rsidR="001A0AFC" w:rsidRDefault="001A0A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14:paraId="3BE5AB1D" w14:textId="77777777" w:rsidR="001A0AFC" w:rsidRDefault="001A0AFC">
            <w:pPr>
              <w:rPr>
                <w:sz w:val="2"/>
                <w:szCs w:val="2"/>
              </w:rPr>
            </w:pPr>
          </w:p>
        </w:tc>
      </w:tr>
      <w:tr w:rsidR="001A0AFC" w14:paraId="4087DF37" w14:textId="77777777">
        <w:trPr>
          <w:trHeight w:hRule="exact" w:val="207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29476253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3293D5E8" w14:textId="77777777" w:rsidR="001A0AFC" w:rsidRDefault="001A0AF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C81F142" w14:textId="77777777" w:rsidR="001A0AFC" w:rsidRDefault="001A0AFC" w:rsidP="0070599E">
            <w:pPr>
              <w:pStyle w:val="TableParagraph"/>
              <w:spacing w:line="188" w:lineRule="exact"/>
              <w:rPr>
                <w:sz w:val="18"/>
              </w:rPr>
            </w:pPr>
          </w:p>
        </w:tc>
        <w:tc>
          <w:tcPr>
            <w:tcW w:w="2974" w:type="dxa"/>
            <w:gridSpan w:val="2"/>
            <w:tcBorders>
              <w:top w:val="nil"/>
              <w:bottom w:val="nil"/>
            </w:tcBorders>
          </w:tcPr>
          <w:p w14:paraId="501151DC" w14:textId="77777777" w:rsidR="001A0AFC" w:rsidRDefault="001A0AF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</w:tcPr>
          <w:p w14:paraId="437E3984" w14:textId="77777777" w:rsidR="001A0AFC" w:rsidRDefault="001A0AF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1" w:type="dxa"/>
            <w:gridSpan w:val="2"/>
            <w:tcBorders>
              <w:top w:val="nil"/>
              <w:bottom w:val="nil"/>
            </w:tcBorders>
          </w:tcPr>
          <w:p w14:paraId="5C715990" w14:textId="77777777" w:rsidR="001A0AFC" w:rsidRDefault="001A0AF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14:paraId="0385D6A3" w14:textId="77777777" w:rsidR="001A0AFC" w:rsidRDefault="001A0AFC">
            <w:pPr>
              <w:rPr>
                <w:sz w:val="2"/>
                <w:szCs w:val="2"/>
              </w:rPr>
            </w:pPr>
          </w:p>
        </w:tc>
      </w:tr>
      <w:tr w:rsidR="001A0AFC" w14:paraId="0FA41D7B" w14:textId="77777777">
        <w:trPr>
          <w:trHeight w:hRule="exact" w:val="448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378B1D11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 w14:paraId="6EE6F814" w14:textId="77777777" w:rsidR="001A0AFC" w:rsidRDefault="001A0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DC80E7A" w14:textId="77777777" w:rsidR="001A0AFC" w:rsidRDefault="002F6397" w:rsidP="0070599E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.</w:t>
            </w:r>
          </w:p>
        </w:tc>
        <w:tc>
          <w:tcPr>
            <w:tcW w:w="2974" w:type="dxa"/>
            <w:gridSpan w:val="2"/>
            <w:tcBorders>
              <w:top w:val="nil"/>
            </w:tcBorders>
          </w:tcPr>
          <w:p w14:paraId="6EE037DB" w14:textId="77777777" w:rsidR="001A0AFC" w:rsidRDefault="001A0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1" w:type="dxa"/>
            <w:tcBorders>
              <w:top w:val="nil"/>
            </w:tcBorders>
          </w:tcPr>
          <w:p w14:paraId="2ACBCF16" w14:textId="77777777" w:rsidR="001A0AFC" w:rsidRDefault="001A0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1" w:type="dxa"/>
            <w:gridSpan w:val="2"/>
            <w:tcBorders>
              <w:top w:val="nil"/>
            </w:tcBorders>
          </w:tcPr>
          <w:p w14:paraId="67D442A6" w14:textId="77777777" w:rsidR="001A0AFC" w:rsidRDefault="001A0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14:paraId="550DDB55" w14:textId="77777777" w:rsidR="001A0AFC" w:rsidRDefault="001A0AFC">
            <w:pPr>
              <w:rPr>
                <w:sz w:val="2"/>
                <w:szCs w:val="2"/>
              </w:rPr>
            </w:pPr>
          </w:p>
        </w:tc>
      </w:tr>
      <w:tr w:rsidR="001A0AFC" w14:paraId="232540A4" w14:textId="77777777">
        <w:trPr>
          <w:trHeight w:hRule="exact" w:val="379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260BA3BE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gridSpan w:val="3"/>
            <w:shd w:val="clear" w:color="auto" w:fill="F7C7AC"/>
          </w:tcPr>
          <w:p w14:paraId="2795825F" w14:textId="77777777" w:rsidR="001A0AFC" w:rsidRDefault="002F6397">
            <w:pPr>
              <w:pStyle w:val="TableParagraph"/>
              <w:spacing w:before="66"/>
              <w:ind w:left="10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EVIDENCIA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 CONOCIMIENTO</w:t>
            </w:r>
          </w:p>
        </w:tc>
        <w:tc>
          <w:tcPr>
            <w:tcW w:w="4678" w:type="dxa"/>
            <w:gridSpan w:val="3"/>
            <w:shd w:val="clear" w:color="auto" w:fill="F7C7AC"/>
          </w:tcPr>
          <w:p w14:paraId="2DB741E4" w14:textId="77777777" w:rsidR="001A0AFC" w:rsidRDefault="002F6397">
            <w:pPr>
              <w:pStyle w:val="TableParagraph"/>
              <w:spacing w:before="66"/>
              <w:ind w:left="125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EVIDENCIA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 PRODUCTO</w:t>
            </w:r>
          </w:p>
        </w:tc>
        <w:tc>
          <w:tcPr>
            <w:tcW w:w="5208" w:type="dxa"/>
            <w:gridSpan w:val="2"/>
            <w:shd w:val="clear" w:color="auto" w:fill="F7C7AC"/>
          </w:tcPr>
          <w:p w14:paraId="6A679753" w14:textId="77777777" w:rsidR="001A0AFC" w:rsidRDefault="002F6397">
            <w:pPr>
              <w:pStyle w:val="TableParagraph"/>
              <w:spacing w:before="66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EVIDENCIA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DESEMPEÑO</w:t>
            </w:r>
          </w:p>
        </w:tc>
      </w:tr>
      <w:tr w:rsidR="001A0AFC" w14:paraId="1BD29391" w14:textId="77777777">
        <w:trPr>
          <w:trHeight w:hRule="exact" w:val="936"/>
        </w:trPr>
        <w:tc>
          <w:tcPr>
            <w:tcW w:w="701" w:type="dxa"/>
            <w:vMerge/>
            <w:tcBorders>
              <w:top w:val="nil"/>
            </w:tcBorders>
            <w:shd w:val="clear" w:color="auto" w:fill="F7C7AC"/>
            <w:textDirection w:val="btLr"/>
          </w:tcPr>
          <w:p w14:paraId="672DA639" w14:textId="77777777" w:rsidR="001A0AFC" w:rsidRDefault="001A0AFC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gridSpan w:val="3"/>
          </w:tcPr>
          <w:p w14:paraId="5D4EBFF5" w14:textId="77777777" w:rsidR="001A0AFC" w:rsidRDefault="002F6397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spacing w:before="224"/>
              <w:ind w:left="252" w:hanging="147"/>
              <w:rPr>
                <w:i/>
                <w:sz w:val="20"/>
              </w:rPr>
            </w:pPr>
            <w:r>
              <w:rPr>
                <w:i/>
                <w:sz w:val="20"/>
              </w:rPr>
              <w:t>Estudios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Casos</w:t>
            </w:r>
          </w:p>
          <w:p w14:paraId="3126FF62" w14:textId="77777777" w:rsidR="001A0AFC" w:rsidRDefault="002F6397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spacing w:before="1"/>
              <w:ind w:left="252" w:hanging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Cuestionarios</w:t>
            </w:r>
          </w:p>
        </w:tc>
        <w:tc>
          <w:tcPr>
            <w:tcW w:w="4678" w:type="dxa"/>
            <w:gridSpan w:val="3"/>
          </w:tcPr>
          <w:p w14:paraId="4020233A" w14:textId="77777777" w:rsidR="001A0AFC" w:rsidRDefault="002F6397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before="224"/>
              <w:ind w:left="250" w:hanging="1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Trabajos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individuales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y/o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grupales</w:t>
            </w:r>
          </w:p>
          <w:p w14:paraId="2BF42CA2" w14:textId="77777777" w:rsidR="001A0AFC" w:rsidRDefault="002F6397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before="1"/>
              <w:ind w:left="250" w:hanging="1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Soluciones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Ejercicios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propuestos</w:t>
            </w:r>
          </w:p>
        </w:tc>
        <w:tc>
          <w:tcPr>
            <w:tcW w:w="5208" w:type="dxa"/>
            <w:gridSpan w:val="2"/>
          </w:tcPr>
          <w:p w14:paraId="5160FE0B" w14:textId="77777777" w:rsidR="001A0AFC" w:rsidRDefault="001A0AFC">
            <w:pPr>
              <w:pStyle w:val="TableParagraph"/>
              <w:spacing w:before="100"/>
              <w:rPr>
                <w:b/>
                <w:sz w:val="20"/>
              </w:rPr>
            </w:pPr>
          </w:p>
          <w:p w14:paraId="10FED8DF" w14:textId="77777777" w:rsidR="001A0AFC" w:rsidRDefault="002F6397">
            <w:pPr>
              <w:pStyle w:val="TableParagraph"/>
              <w:numPr>
                <w:ilvl w:val="0"/>
                <w:numId w:val="22"/>
              </w:numPr>
              <w:tabs>
                <w:tab w:val="left" w:pos="188"/>
              </w:tabs>
              <w:ind w:left="188" w:hanging="14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Comportamiento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clase</w:t>
            </w:r>
          </w:p>
        </w:tc>
      </w:tr>
    </w:tbl>
    <w:p w14:paraId="7873F01F" w14:textId="77777777" w:rsidR="001A0AFC" w:rsidRDefault="001A0AFC">
      <w:pPr>
        <w:pStyle w:val="TableParagraph"/>
        <w:rPr>
          <w:i/>
          <w:sz w:val="20"/>
        </w:rPr>
        <w:sectPr w:rsidR="001A0AFC">
          <w:type w:val="continuous"/>
          <w:pgSz w:w="16850" w:h="11920" w:orient="landscape"/>
          <w:pgMar w:top="1260" w:right="425" w:bottom="680" w:left="992" w:header="0" w:footer="483" w:gutter="0"/>
          <w:cols w:space="720"/>
        </w:sectPr>
      </w:pPr>
    </w:p>
    <w:p w14:paraId="12CFDC49" w14:textId="77777777" w:rsidR="00935277" w:rsidRDefault="00935277" w:rsidP="00935277">
      <w:pPr>
        <w:pStyle w:val="Prrafodelista"/>
        <w:tabs>
          <w:tab w:val="left" w:pos="710"/>
        </w:tabs>
        <w:spacing w:before="35"/>
        <w:ind w:left="710" w:firstLine="0"/>
        <w:jc w:val="right"/>
        <w:rPr>
          <w:rFonts w:ascii="Calibri" w:hAnsi="Calibri"/>
          <w:b/>
          <w:sz w:val="24"/>
        </w:rPr>
      </w:pPr>
    </w:p>
    <w:p w14:paraId="4B429C48" w14:textId="77777777" w:rsidR="009763E4" w:rsidRPr="009763E4" w:rsidRDefault="009763E4" w:rsidP="009763E4">
      <w:pPr>
        <w:pStyle w:val="Prrafodelista"/>
        <w:ind w:left="853" w:firstLine="0"/>
        <w:jc w:val="both"/>
        <w:rPr>
          <w:rFonts w:ascii="Arial" w:eastAsiaTheme="minorHAnsi" w:hAnsi="Arial" w:cs="Arial"/>
          <w:b/>
          <w:sz w:val="24"/>
          <w:szCs w:val="24"/>
        </w:rPr>
      </w:pPr>
      <w:r w:rsidRPr="009763E4">
        <w:rPr>
          <w:rFonts w:ascii="Arial" w:hAnsi="Arial" w:cs="Arial"/>
          <w:b/>
          <w:sz w:val="24"/>
          <w:szCs w:val="24"/>
        </w:rPr>
        <w:t>RESPONSABILIDAD SOCIAL</w:t>
      </w:r>
    </w:p>
    <w:p w14:paraId="55726619" w14:textId="77777777" w:rsidR="009763E4" w:rsidRPr="009763E4" w:rsidRDefault="009763E4" w:rsidP="009763E4">
      <w:pPr>
        <w:pStyle w:val="Prrafodelista"/>
        <w:ind w:left="853" w:firstLine="0"/>
        <w:jc w:val="both"/>
        <w:rPr>
          <w:rFonts w:ascii="Arial" w:hAnsi="Arial" w:cs="Arial"/>
          <w:b/>
          <w:sz w:val="24"/>
          <w:szCs w:val="24"/>
        </w:rPr>
      </w:pPr>
      <w:r w:rsidRPr="009763E4">
        <w:rPr>
          <w:rFonts w:ascii="Arial" w:hAnsi="Arial" w:cs="Arial"/>
          <w:b/>
          <w:sz w:val="24"/>
          <w:szCs w:val="24"/>
        </w:rPr>
        <w:t>1.-Título del Proyecto</w:t>
      </w:r>
    </w:p>
    <w:p w14:paraId="20C3B529" w14:textId="77777777" w:rsidR="009763E4" w:rsidRPr="009763E4" w:rsidRDefault="009763E4" w:rsidP="009763E4">
      <w:pPr>
        <w:pStyle w:val="Prrafodelista"/>
        <w:ind w:left="853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763E4">
        <w:rPr>
          <w:rFonts w:ascii="Arial" w:hAnsi="Arial" w:cs="Arial"/>
          <w:b/>
          <w:sz w:val="24"/>
          <w:szCs w:val="24"/>
        </w:rPr>
        <w:t xml:space="preserve">Estrategias para conocer </w:t>
      </w:r>
      <w:r w:rsidRPr="009763E4">
        <w:rPr>
          <w:rFonts w:ascii="Arial" w:hAnsi="Arial" w:cs="Arial"/>
          <w:b/>
          <w:color w:val="000000" w:themeColor="text1"/>
          <w:sz w:val="24"/>
          <w:szCs w:val="24"/>
        </w:rPr>
        <w:t xml:space="preserve">la investigación in situ en la aplicación de la sabia de plátano de seda (Musa </w:t>
      </w:r>
      <w:proofErr w:type="spellStart"/>
      <w:r w:rsidRPr="009763E4">
        <w:rPr>
          <w:rFonts w:ascii="Arial" w:hAnsi="Arial" w:cs="Arial"/>
          <w:b/>
          <w:color w:val="000000" w:themeColor="text1"/>
          <w:sz w:val="24"/>
          <w:szCs w:val="24"/>
        </w:rPr>
        <w:t>acuminata</w:t>
      </w:r>
      <w:proofErr w:type="spellEnd"/>
      <w:r w:rsidRPr="009763E4">
        <w:rPr>
          <w:rFonts w:ascii="Arial" w:hAnsi="Arial" w:cs="Arial"/>
          <w:b/>
          <w:color w:val="000000" w:themeColor="text1"/>
          <w:sz w:val="24"/>
          <w:szCs w:val="24"/>
        </w:rPr>
        <w:t xml:space="preserve">), como coagulante- floculante- en el tratamiento de agua. </w:t>
      </w:r>
    </w:p>
    <w:p w14:paraId="0F09A4D6" w14:textId="77777777" w:rsidR="009763E4" w:rsidRPr="009763E4" w:rsidRDefault="009763E4" w:rsidP="009763E4">
      <w:pPr>
        <w:pStyle w:val="Prrafodelista"/>
        <w:ind w:left="853" w:firstLine="0"/>
        <w:jc w:val="both"/>
        <w:rPr>
          <w:rFonts w:ascii="Arial" w:hAnsi="Arial" w:cs="Arial"/>
          <w:b/>
          <w:sz w:val="24"/>
          <w:szCs w:val="24"/>
        </w:rPr>
      </w:pPr>
      <w:r w:rsidRPr="009763E4">
        <w:rPr>
          <w:rFonts w:ascii="Arial" w:hAnsi="Arial" w:cs="Arial"/>
          <w:b/>
          <w:sz w:val="24"/>
          <w:szCs w:val="24"/>
        </w:rPr>
        <w:t>2.-Responsables del proyecto</w:t>
      </w:r>
    </w:p>
    <w:p w14:paraId="00056F67" w14:textId="77777777" w:rsidR="009763E4" w:rsidRPr="009763E4" w:rsidRDefault="009763E4" w:rsidP="009763E4">
      <w:pPr>
        <w:pStyle w:val="Prrafodelista"/>
        <w:ind w:left="853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9763E4">
        <w:rPr>
          <w:rFonts w:ascii="Arial" w:hAnsi="Arial" w:cs="Arial"/>
          <w:sz w:val="24"/>
          <w:szCs w:val="24"/>
        </w:rPr>
        <w:t>Dr</w:t>
      </w:r>
      <w:proofErr w:type="spellEnd"/>
      <w:r w:rsidRPr="009763E4">
        <w:rPr>
          <w:rFonts w:ascii="Arial" w:hAnsi="Arial" w:cs="Arial"/>
          <w:sz w:val="24"/>
          <w:szCs w:val="24"/>
        </w:rPr>
        <w:t xml:space="preserve"> Juan Manuel Santos Bazo</w:t>
      </w:r>
    </w:p>
    <w:p w14:paraId="6B8F64BC" w14:textId="77777777" w:rsidR="009763E4" w:rsidRPr="009763E4" w:rsidRDefault="009763E4" w:rsidP="009763E4">
      <w:pPr>
        <w:pStyle w:val="Prrafodelista"/>
        <w:ind w:left="853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9763E4">
        <w:rPr>
          <w:rFonts w:ascii="Arial" w:hAnsi="Arial" w:cs="Arial"/>
          <w:sz w:val="24"/>
          <w:szCs w:val="24"/>
        </w:rPr>
        <w:t>Dr</w:t>
      </w:r>
      <w:proofErr w:type="spellEnd"/>
      <w:r w:rsidRPr="009763E4">
        <w:rPr>
          <w:rFonts w:ascii="Arial" w:hAnsi="Arial" w:cs="Arial"/>
          <w:sz w:val="24"/>
          <w:szCs w:val="24"/>
        </w:rPr>
        <w:t xml:space="preserve"> Juan Orlando </w:t>
      </w:r>
      <w:proofErr w:type="spellStart"/>
      <w:r w:rsidRPr="009763E4">
        <w:rPr>
          <w:rFonts w:ascii="Arial" w:hAnsi="Arial" w:cs="Arial"/>
          <w:sz w:val="24"/>
          <w:szCs w:val="24"/>
        </w:rPr>
        <w:t>Chuquilin</w:t>
      </w:r>
      <w:proofErr w:type="spellEnd"/>
      <w:r w:rsidRPr="009763E4">
        <w:rPr>
          <w:rFonts w:ascii="Arial" w:hAnsi="Arial" w:cs="Arial"/>
          <w:sz w:val="24"/>
          <w:szCs w:val="24"/>
        </w:rPr>
        <w:t xml:space="preserve"> Arbildo</w:t>
      </w:r>
    </w:p>
    <w:p w14:paraId="7718617A" w14:textId="77777777" w:rsidR="009763E4" w:rsidRPr="009763E4" w:rsidRDefault="009763E4" w:rsidP="009763E4">
      <w:pPr>
        <w:tabs>
          <w:tab w:val="left" w:pos="710"/>
        </w:tabs>
        <w:spacing w:before="35"/>
        <w:ind w:left="425"/>
        <w:rPr>
          <w:rFonts w:ascii="Calibri" w:hAnsi="Calibri"/>
          <w:b/>
          <w:sz w:val="24"/>
        </w:rPr>
      </w:pPr>
    </w:p>
    <w:p w14:paraId="7D608392" w14:textId="77777777" w:rsidR="001A0AFC" w:rsidRPr="009763E4" w:rsidRDefault="002F6397">
      <w:pPr>
        <w:pStyle w:val="Prrafodelista"/>
        <w:numPr>
          <w:ilvl w:val="0"/>
          <w:numId w:val="23"/>
        </w:numPr>
        <w:tabs>
          <w:tab w:val="left" w:pos="710"/>
        </w:tabs>
        <w:spacing w:before="35"/>
        <w:ind w:left="710" w:hanging="425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MATERIALES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EDUCATIVOS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OTROS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RECURSOS</w:t>
      </w:r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DIDÁCTICOS</w:t>
      </w:r>
    </w:p>
    <w:p w14:paraId="7AA47AC9" w14:textId="77777777" w:rsidR="009763E4" w:rsidRDefault="009763E4" w:rsidP="009763E4">
      <w:pPr>
        <w:pStyle w:val="Prrafodelista"/>
        <w:tabs>
          <w:tab w:val="left" w:pos="710"/>
        </w:tabs>
        <w:spacing w:before="35"/>
        <w:ind w:left="710" w:firstLine="0"/>
        <w:jc w:val="right"/>
        <w:rPr>
          <w:rFonts w:ascii="Calibri" w:hAnsi="Calibri"/>
          <w:b/>
          <w:sz w:val="24"/>
        </w:rPr>
      </w:pPr>
    </w:p>
    <w:p w14:paraId="13076FE0" w14:textId="77777777" w:rsidR="001A0AFC" w:rsidRDefault="001A0AFC">
      <w:pPr>
        <w:pStyle w:val="Textoindependiente"/>
        <w:spacing w:before="1"/>
        <w:rPr>
          <w:rFonts w:ascii="Calibri"/>
          <w:b/>
          <w:sz w:val="24"/>
        </w:rPr>
      </w:pPr>
    </w:p>
    <w:p w14:paraId="1F5BABC9" w14:textId="77777777" w:rsidR="001A0AFC" w:rsidRDefault="002F6397">
      <w:pPr>
        <w:pStyle w:val="Textoindependiente"/>
        <w:spacing w:line="360" w:lineRule="auto"/>
        <w:ind w:left="712"/>
      </w:pPr>
      <w:r>
        <w:rPr>
          <w:w w:val="80"/>
        </w:rPr>
        <w:t>Se utilizarán todos los</w:t>
      </w:r>
      <w:r>
        <w:rPr>
          <w:spacing w:val="-1"/>
          <w:w w:val="80"/>
        </w:rPr>
        <w:t xml:space="preserve"> </w:t>
      </w:r>
      <w:r>
        <w:rPr>
          <w:w w:val="80"/>
        </w:rPr>
        <w:t>materiales y recursos requeridos de acuerdo a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la naturaleza de los temas programados. </w:t>
      </w:r>
      <w:r>
        <w:rPr>
          <w:w w:val="90"/>
        </w:rPr>
        <w:t>Básicamente serán:</w:t>
      </w:r>
    </w:p>
    <w:p w14:paraId="1AD9F578" w14:textId="77777777" w:rsidR="001A0AFC" w:rsidRDefault="002F6397">
      <w:pPr>
        <w:pStyle w:val="Ttulo2"/>
        <w:numPr>
          <w:ilvl w:val="0"/>
          <w:numId w:val="24"/>
        </w:numPr>
        <w:tabs>
          <w:tab w:val="left" w:pos="1494"/>
        </w:tabs>
        <w:spacing w:before="155"/>
      </w:pPr>
      <w:r>
        <w:rPr>
          <w:w w:val="80"/>
        </w:rPr>
        <w:t>Medios</w:t>
      </w:r>
      <w:r>
        <w:rPr>
          <w:spacing w:val="14"/>
        </w:rPr>
        <w:t xml:space="preserve"> </w:t>
      </w:r>
      <w:r>
        <w:rPr>
          <w:w w:val="80"/>
        </w:rPr>
        <w:t>y</w:t>
      </w:r>
      <w:r>
        <w:rPr>
          <w:spacing w:val="3"/>
        </w:rPr>
        <w:t xml:space="preserve"> </w:t>
      </w:r>
      <w:r>
        <w:rPr>
          <w:spacing w:val="-2"/>
          <w:w w:val="80"/>
        </w:rPr>
        <w:t>Materiales:</w:t>
      </w:r>
    </w:p>
    <w:p w14:paraId="36AABFF5" w14:textId="77777777" w:rsidR="001A0AFC" w:rsidRDefault="002F6397">
      <w:pPr>
        <w:pStyle w:val="Prrafodelista"/>
        <w:numPr>
          <w:ilvl w:val="1"/>
          <w:numId w:val="24"/>
        </w:numPr>
        <w:tabs>
          <w:tab w:val="left" w:pos="1849"/>
        </w:tabs>
        <w:spacing w:before="124"/>
        <w:ind w:left="1849" w:hanging="364"/>
        <w:rPr>
          <w:sz w:val="20"/>
        </w:rPr>
      </w:pPr>
      <w:r>
        <w:rPr>
          <w:sz w:val="20"/>
        </w:rPr>
        <w:t>Medio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audiovisual.</w:t>
      </w:r>
    </w:p>
    <w:p w14:paraId="4F92D8CB" w14:textId="77777777" w:rsidR="001A0AFC" w:rsidRDefault="002F6397">
      <w:pPr>
        <w:pStyle w:val="Prrafodelista"/>
        <w:numPr>
          <w:ilvl w:val="1"/>
          <w:numId w:val="24"/>
        </w:numPr>
        <w:tabs>
          <w:tab w:val="left" w:pos="1849"/>
        </w:tabs>
        <w:spacing w:before="119"/>
        <w:ind w:left="1849" w:hanging="364"/>
        <w:rPr>
          <w:sz w:val="20"/>
        </w:rPr>
      </w:pPr>
      <w:r>
        <w:rPr>
          <w:sz w:val="20"/>
        </w:rPr>
        <w:t>Documentos</w:t>
      </w:r>
      <w:r>
        <w:rPr>
          <w:spacing w:val="74"/>
          <w:sz w:val="20"/>
        </w:rPr>
        <w:t xml:space="preserve"> </w:t>
      </w:r>
      <w:r>
        <w:rPr>
          <w:sz w:val="20"/>
        </w:rPr>
        <w:t>impresos</w:t>
      </w:r>
      <w:r>
        <w:rPr>
          <w:spacing w:val="71"/>
          <w:sz w:val="20"/>
        </w:rPr>
        <w:t xml:space="preserve"> </w:t>
      </w:r>
      <w:r>
        <w:rPr>
          <w:sz w:val="20"/>
        </w:rPr>
        <w:t>y</w:t>
      </w:r>
      <w:r>
        <w:rPr>
          <w:spacing w:val="74"/>
          <w:sz w:val="20"/>
        </w:rPr>
        <w:t xml:space="preserve"> </w:t>
      </w:r>
      <w:r>
        <w:rPr>
          <w:sz w:val="20"/>
        </w:rPr>
        <w:t>manuscritos:</w:t>
      </w:r>
      <w:r>
        <w:rPr>
          <w:spacing w:val="71"/>
          <w:sz w:val="20"/>
        </w:rPr>
        <w:t xml:space="preserve"> </w:t>
      </w:r>
      <w:r>
        <w:rPr>
          <w:sz w:val="20"/>
        </w:rPr>
        <w:t>libros</w:t>
      </w:r>
      <w:r>
        <w:rPr>
          <w:spacing w:val="74"/>
          <w:sz w:val="20"/>
        </w:rPr>
        <w:t xml:space="preserve"> </w:t>
      </w:r>
      <w:r>
        <w:rPr>
          <w:sz w:val="20"/>
        </w:rPr>
        <w:t>y</w:t>
      </w:r>
      <w:r>
        <w:rPr>
          <w:spacing w:val="72"/>
          <w:sz w:val="20"/>
        </w:rPr>
        <w:t xml:space="preserve"> </w:t>
      </w:r>
      <w:r>
        <w:rPr>
          <w:sz w:val="20"/>
        </w:rPr>
        <w:t>folletos,</w:t>
      </w:r>
      <w:r>
        <w:rPr>
          <w:spacing w:val="71"/>
          <w:sz w:val="20"/>
        </w:rPr>
        <w:t xml:space="preserve"> </w:t>
      </w:r>
      <w:r>
        <w:rPr>
          <w:spacing w:val="-2"/>
          <w:sz w:val="20"/>
        </w:rPr>
        <w:t>revistas.</w:t>
      </w:r>
    </w:p>
    <w:p w14:paraId="4F93C5D4" w14:textId="77777777" w:rsidR="001A0AFC" w:rsidRDefault="002F6397">
      <w:pPr>
        <w:pStyle w:val="Prrafodelista"/>
        <w:numPr>
          <w:ilvl w:val="1"/>
          <w:numId w:val="24"/>
        </w:numPr>
        <w:tabs>
          <w:tab w:val="left" w:pos="1850"/>
        </w:tabs>
        <w:spacing w:before="124" w:line="235" w:lineRule="auto"/>
        <w:ind w:right="848"/>
        <w:rPr>
          <w:sz w:val="20"/>
        </w:rPr>
      </w:pPr>
      <w:r>
        <w:rPr>
          <w:sz w:val="20"/>
        </w:rPr>
        <w:t>Documentos</w:t>
      </w:r>
      <w:r>
        <w:rPr>
          <w:spacing w:val="-6"/>
          <w:sz w:val="20"/>
        </w:rPr>
        <w:t xml:space="preserve"> </w:t>
      </w:r>
      <w:r>
        <w:rPr>
          <w:sz w:val="20"/>
        </w:rPr>
        <w:t>audiovisuales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informáticos:</w:t>
      </w:r>
      <w:r>
        <w:rPr>
          <w:spacing w:val="-7"/>
          <w:sz w:val="20"/>
        </w:rPr>
        <w:t xml:space="preserve"> </w:t>
      </w:r>
      <w:r>
        <w:rPr>
          <w:sz w:val="20"/>
        </w:rPr>
        <w:t>videos,</w:t>
      </w:r>
      <w:r>
        <w:rPr>
          <w:spacing w:val="-7"/>
          <w:sz w:val="20"/>
        </w:rPr>
        <w:t xml:space="preserve"> </w:t>
      </w:r>
      <w:r>
        <w:rPr>
          <w:sz w:val="20"/>
        </w:rPr>
        <w:t>recursos</w:t>
      </w:r>
      <w:r>
        <w:rPr>
          <w:spacing w:val="-6"/>
          <w:sz w:val="20"/>
        </w:rPr>
        <w:t xml:space="preserve"> </w:t>
      </w:r>
      <w:r>
        <w:rPr>
          <w:sz w:val="20"/>
        </w:rPr>
        <w:t>electrónicos,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láminas, </w:t>
      </w:r>
      <w:r>
        <w:rPr>
          <w:spacing w:val="-2"/>
          <w:sz w:val="20"/>
        </w:rPr>
        <w:t>fotografías.</w:t>
      </w:r>
    </w:p>
    <w:p w14:paraId="731926EF" w14:textId="77777777" w:rsidR="001A0AFC" w:rsidRDefault="002F6397">
      <w:pPr>
        <w:pStyle w:val="Prrafodelista"/>
        <w:numPr>
          <w:ilvl w:val="1"/>
          <w:numId w:val="24"/>
        </w:numPr>
        <w:tabs>
          <w:tab w:val="left" w:pos="1849"/>
        </w:tabs>
        <w:spacing w:before="123"/>
        <w:ind w:left="1849" w:hanging="364"/>
        <w:rPr>
          <w:sz w:val="20"/>
        </w:rPr>
      </w:pPr>
      <w:r>
        <w:rPr>
          <w:spacing w:val="-2"/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Manipulativo: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módulos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didácticos,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módulos</w:t>
      </w:r>
      <w:r>
        <w:rPr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laboratorio.</w:t>
      </w:r>
    </w:p>
    <w:p w14:paraId="26F7A59F" w14:textId="77777777" w:rsidR="001A0AFC" w:rsidRDefault="002F6397">
      <w:pPr>
        <w:pStyle w:val="Prrafodelista"/>
        <w:numPr>
          <w:ilvl w:val="1"/>
          <w:numId w:val="24"/>
        </w:numPr>
        <w:tabs>
          <w:tab w:val="left" w:pos="1849"/>
        </w:tabs>
        <w:spacing w:before="119"/>
        <w:ind w:left="1849" w:hanging="364"/>
        <w:rPr>
          <w:sz w:val="20"/>
        </w:rPr>
      </w:pPr>
      <w:r>
        <w:rPr>
          <w:spacing w:val="-2"/>
          <w:sz w:val="20"/>
        </w:rPr>
        <w:t>Equipos: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Proyector</w:t>
      </w:r>
      <w:r>
        <w:rPr>
          <w:sz w:val="20"/>
        </w:rPr>
        <w:t xml:space="preserve"> </w:t>
      </w:r>
      <w:r>
        <w:rPr>
          <w:spacing w:val="-2"/>
          <w:sz w:val="20"/>
        </w:rPr>
        <w:t>multimedia.</w:t>
      </w:r>
    </w:p>
    <w:p w14:paraId="059995EA" w14:textId="77777777" w:rsidR="001A0AFC" w:rsidRDefault="002F6397">
      <w:pPr>
        <w:pStyle w:val="Ttulo1"/>
        <w:numPr>
          <w:ilvl w:val="0"/>
          <w:numId w:val="23"/>
        </w:numPr>
        <w:tabs>
          <w:tab w:val="left" w:pos="712"/>
        </w:tabs>
        <w:spacing w:before="225"/>
        <w:ind w:hanging="566"/>
        <w:jc w:val="left"/>
        <w:rPr>
          <w:rFonts w:ascii="Calibri" w:hAnsi="Calibri"/>
        </w:rPr>
      </w:pPr>
      <w:r>
        <w:rPr>
          <w:rFonts w:ascii="Calibri" w:hAnsi="Calibri"/>
          <w:spacing w:val="-2"/>
        </w:rPr>
        <w:t>EVALUACIÓN</w:t>
      </w:r>
    </w:p>
    <w:p w14:paraId="7018DA9E" w14:textId="77777777" w:rsidR="001A0AFC" w:rsidRDefault="002F6397">
      <w:pPr>
        <w:pStyle w:val="Textoindependiente"/>
        <w:spacing w:before="138" w:line="259" w:lineRule="auto"/>
        <w:ind w:left="712" w:right="149"/>
        <w:jc w:val="both"/>
      </w:pPr>
      <w:r>
        <w:rPr>
          <w:w w:val="80"/>
        </w:rPr>
        <w:t>La evaluación al proceso virtual de</w:t>
      </w:r>
      <w:r>
        <w:rPr>
          <w:spacing w:val="-2"/>
        </w:rPr>
        <w:t xml:space="preserve"> </w:t>
      </w:r>
      <w:r>
        <w:rPr>
          <w:w w:val="80"/>
        </w:rPr>
        <w:t xml:space="preserve">enseñanza aprendizaje será continua y permanente, los criterios de evaluación </w:t>
      </w:r>
      <w:r>
        <w:rPr>
          <w:w w:val="95"/>
        </w:rPr>
        <w:t>son de</w:t>
      </w:r>
      <w:r>
        <w:rPr>
          <w:spacing w:val="-2"/>
          <w:w w:val="95"/>
        </w:rPr>
        <w:t xml:space="preserve"> </w:t>
      </w:r>
      <w:r>
        <w:rPr>
          <w:w w:val="95"/>
        </w:rPr>
        <w:t>conocimiento, de desempeño y de producto.</w:t>
      </w:r>
    </w:p>
    <w:p w14:paraId="0487CA7A" w14:textId="77777777" w:rsidR="001A0AFC" w:rsidRDefault="001A0AFC">
      <w:pPr>
        <w:pStyle w:val="Textoindependiente"/>
        <w:spacing w:before="19"/>
      </w:pPr>
    </w:p>
    <w:p w14:paraId="686F4D29" w14:textId="77777777" w:rsidR="001A0AFC" w:rsidRDefault="002F6397">
      <w:pPr>
        <w:pStyle w:val="Ttulo2"/>
        <w:numPr>
          <w:ilvl w:val="1"/>
          <w:numId w:val="25"/>
        </w:numPr>
        <w:tabs>
          <w:tab w:val="left" w:pos="1014"/>
        </w:tabs>
        <w:ind w:hanging="302"/>
      </w:pPr>
      <w:r>
        <w:rPr>
          <w:spacing w:val="-2"/>
          <w:w w:val="80"/>
        </w:rPr>
        <w:t>Evidencias</w:t>
      </w:r>
      <w:r>
        <w:rPr>
          <w:spacing w:val="15"/>
        </w:rPr>
        <w:t xml:space="preserve"> </w:t>
      </w:r>
      <w:r>
        <w:rPr>
          <w:spacing w:val="-2"/>
          <w:w w:val="80"/>
        </w:rPr>
        <w:t>de</w:t>
      </w:r>
      <w:r>
        <w:rPr>
          <w:spacing w:val="11"/>
        </w:rPr>
        <w:t xml:space="preserve"> </w:t>
      </w:r>
      <w:r>
        <w:rPr>
          <w:spacing w:val="-2"/>
          <w:w w:val="80"/>
        </w:rPr>
        <w:t>Conocimiento</w:t>
      </w:r>
    </w:p>
    <w:p w14:paraId="10F0097F" w14:textId="77777777" w:rsidR="001A0AFC" w:rsidRDefault="002F6397">
      <w:pPr>
        <w:pStyle w:val="Textoindependiente"/>
        <w:spacing w:before="25" w:line="259" w:lineRule="auto"/>
        <w:ind w:left="712" w:right="131"/>
        <w:jc w:val="both"/>
      </w:pPr>
      <w:r>
        <w:rPr>
          <w:w w:val="85"/>
        </w:rPr>
        <w:t xml:space="preserve">La evaluación será a través de pruebas escritas mediante el cuestionario virtual, y orales para el análisis y </w:t>
      </w:r>
      <w:r>
        <w:rPr>
          <w:w w:val="80"/>
        </w:rPr>
        <w:t xml:space="preserve">autoevaluación. En cuanto al primer caso, medir la competencia a nivel interpretativo, argumentativo y propositivo, </w:t>
      </w:r>
      <w:r>
        <w:rPr>
          <w:w w:val="85"/>
        </w:rPr>
        <w:t xml:space="preserve">para ello se verá como identifica (describe, ejemplifica, relaciona, reconoce, explica, etc.); y la forma en que </w:t>
      </w:r>
      <w:r>
        <w:rPr>
          <w:w w:val="80"/>
        </w:rPr>
        <w:t>argumenta (plantea una afirmación, describe</w:t>
      </w:r>
      <w:r>
        <w:t xml:space="preserve"> </w:t>
      </w:r>
      <w:r>
        <w:rPr>
          <w:w w:val="80"/>
        </w:rPr>
        <w:t xml:space="preserve">las refutaciones en contra dicha afirmación, expone sus argumentos </w:t>
      </w:r>
      <w:r>
        <w:rPr>
          <w:w w:val="85"/>
        </w:rPr>
        <w:t xml:space="preserve">contar las refutaciones y llega a conclusiones) y la forma en que propone a través de establecer estrategias, </w:t>
      </w:r>
      <w:r>
        <w:rPr>
          <w:w w:val="80"/>
        </w:rPr>
        <w:t>valoraciones, generalizaciones, formulación</w:t>
      </w:r>
      <w:r>
        <w:t xml:space="preserve"> </w:t>
      </w:r>
      <w:r>
        <w:rPr>
          <w:w w:val="80"/>
        </w:rPr>
        <w:t>de hipótesis, respuestas a situaciones, etc.</w:t>
      </w:r>
    </w:p>
    <w:p w14:paraId="63A8FA51" w14:textId="77777777" w:rsidR="001A0AFC" w:rsidRDefault="002F6397">
      <w:pPr>
        <w:pStyle w:val="Textoindependiente"/>
        <w:spacing w:line="254" w:lineRule="auto"/>
        <w:ind w:left="712" w:right="145"/>
        <w:jc w:val="both"/>
      </w:pPr>
      <w:r>
        <w:rPr>
          <w:w w:val="80"/>
        </w:rPr>
        <w:t>En cuanto a la evaluación permite que el estudiante reconozca sus debilidades y fortalezas para corregir o mejorar Las</w:t>
      </w:r>
      <w:r>
        <w:rPr>
          <w:spacing w:val="-2"/>
          <w:w w:val="80"/>
        </w:rPr>
        <w:t xml:space="preserve"> </w:t>
      </w:r>
      <w:r>
        <w:rPr>
          <w:w w:val="80"/>
        </w:rPr>
        <w:t>evaluaciones</w:t>
      </w:r>
      <w:r>
        <w:rPr>
          <w:spacing w:val="-3"/>
          <w:w w:val="80"/>
        </w:rPr>
        <w:t xml:space="preserve"> </w:t>
      </w:r>
      <w:r>
        <w:rPr>
          <w:w w:val="80"/>
        </w:rPr>
        <w:t>de este</w:t>
      </w:r>
      <w:r>
        <w:rPr>
          <w:spacing w:val="-6"/>
        </w:rPr>
        <w:t xml:space="preserve"> </w:t>
      </w:r>
      <w:r>
        <w:rPr>
          <w:w w:val="80"/>
        </w:rPr>
        <w:t>nivel serán de respuestas simples y otras con</w:t>
      </w:r>
      <w:r>
        <w:rPr>
          <w:spacing w:val="-6"/>
        </w:rPr>
        <w:t xml:space="preserve"> </w:t>
      </w:r>
      <w:r>
        <w:rPr>
          <w:w w:val="80"/>
        </w:rPr>
        <w:t>preguntas abiertas para</w:t>
      </w:r>
      <w:r>
        <w:rPr>
          <w:spacing w:val="-6"/>
        </w:rPr>
        <w:t xml:space="preserve"> </w:t>
      </w:r>
      <w:r>
        <w:rPr>
          <w:w w:val="80"/>
        </w:rPr>
        <w:t>su</w:t>
      </w:r>
      <w:r>
        <w:rPr>
          <w:spacing w:val="-2"/>
          <w:w w:val="80"/>
        </w:rPr>
        <w:t xml:space="preserve"> </w:t>
      </w:r>
      <w:r>
        <w:rPr>
          <w:w w:val="80"/>
        </w:rPr>
        <w:t>argumentación.</w:t>
      </w:r>
    </w:p>
    <w:p w14:paraId="6497E392" w14:textId="77777777" w:rsidR="001A0AFC" w:rsidRDefault="001A0AFC">
      <w:pPr>
        <w:pStyle w:val="Textoindependiente"/>
        <w:spacing w:before="10"/>
      </w:pPr>
    </w:p>
    <w:p w14:paraId="6B390151" w14:textId="66B1BC5C" w:rsidR="004F1F97" w:rsidRDefault="004F1F97" w:rsidP="004F1F97">
      <w:pPr>
        <w:rPr>
          <w:rFonts w:ascii="Arial" w:hAnsi="Arial" w:cs="Arial"/>
          <w:b/>
          <w:sz w:val="24"/>
          <w:szCs w:val="24"/>
        </w:rPr>
      </w:pPr>
    </w:p>
    <w:tbl>
      <w:tblPr>
        <w:tblW w:w="8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2680"/>
        <w:gridCol w:w="1571"/>
        <w:gridCol w:w="1732"/>
        <w:gridCol w:w="1736"/>
      </w:tblGrid>
      <w:tr w:rsidR="004F1F97" w14:paraId="7C28C198" w14:textId="77777777" w:rsidTr="00B9390E">
        <w:trPr>
          <w:trHeight w:val="263"/>
          <w:jc w:val="center"/>
        </w:trPr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04F46AC1" w14:textId="77777777" w:rsidR="004F1F97" w:rsidRDefault="004F1F97" w:rsidP="00B9390E">
            <w:pPr>
              <w:spacing w:before="90"/>
              <w:ind w:left="755"/>
              <w:rPr>
                <w:b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1. EVIDENCIA DE CONOCIMIENTO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2FB01800" w14:textId="77777777" w:rsidR="004F1F97" w:rsidRDefault="004F1F97" w:rsidP="00B9390E">
            <w:pPr>
              <w:spacing w:before="142" w:line="146" w:lineRule="auto"/>
              <w:ind w:left="31" w:right="9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PORCENTAJE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11958016" w14:textId="77777777" w:rsidR="004F1F97" w:rsidRDefault="004F1F97" w:rsidP="00B9390E">
            <w:pPr>
              <w:spacing w:before="142" w:line="146" w:lineRule="auto"/>
              <w:ind w:left="35" w:right="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PONDERACION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2F5F756E" w14:textId="77777777" w:rsidR="004F1F97" w:rsidRDefault="004F1F97" w:rsidP="00B9390E">
            <w:pPr>
              <w:spacing w:before="142" w:line="146" w:lineRule="auto"/>
              <w:ind w:left="369"/>
              <w:rPr>
                <w:b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INSTRUMENTOS</w:t>
            </w:r>
          </w:p>
        </w:tc>
      </w:tr>
      <w:tr w:rsidR="004F1F97" w14:paraId="64997CFA" w14:textId="77777777" w:rsidTr="00B9390E">
        <w:trPr>
          <w:trHeight w:val="583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7CCBE" w14:textId="77777777" w:rsidR="004F1F97" w:rsidRDefault="004F1F97" w:rsidP="00B9390E">
            <w:pPr>
              <w:spacing w:before="117"/>
              <w:ind w:right="149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UNIDAD I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67DD9" w14:textId="77777777" w:rsidR="004F1F97" w:rsidRDefault="004F1F97" w:rsidP="00B9390E">
            <w:pPr>
              <w:tabs>
                <w:tab w:val="left" w:pos="1038"/>
                <w:tab w:val="left" w:pos="1690"/>
                <w:tab w:val="left" w:pos="2074"/>
              </w:tabs>
              <w:spacing w:before="7" w:line="235" w:lineRule="auto"/>
              <w:ind w:left="86" w:right="50"/>
              <w:rPr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Evaluación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ab/>
              <w:t>escrita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ab/>
              <w:t>de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ab/>
              <w:t>50 preguntas, utilizando la plataforma para el manejo de saberes de los métodos de</w:t>
            </w:r>
          </w:p>
          <w:p w14:paraId="2C66CC18" w14:textId="77777777" w:rsidR="004F1F97" w:rsidRDefault="004F1F97" w:rsidP="00B9390E">
            <w:pPr>
              <w:spacing w:before="3" w:line="146" w:lineRule="auto"/>
              <w:ind w:left="86"/>
              <w:rPr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investigación.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7B86" w14:textId="77777777" w:rsidR="004F1F97" w:rsidRDefault="004F1F97" w:rsidP="00B9390E">
            <w:pPr>
              <w:spacing w:before="70"/>
              <w:rPr>
                <w:color w:val="000000"/>
                <w:sz w:val="14"/>
                <w:szCs w:val="14"/>
              </w:rPr>
            </w:pPr>
          </w:p>
          <w:p w14:paraId="537FB678" w14:textId="77777777" w:rsidR="004F1F97" w:rsidRDefault="004F1F97" w:rsidP="00B9390E">
            <w:pPr>
              <w:spacing w:before="1"/>
              <w:ind w:lef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5%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FDEC" w14:textId="77777777" w:rsidR="004F1F97" w:rsidRDefault="004F1F97" w:rsidP="00B9390E">
            <w:pPr>
              <w:spacing w:before="70"/>
              <w:rPr>
                <w:color w:val="000000"/>
                <w:sz w:val="14"/>
                <w:szCs w:val="14"/>
              </w:rPr>
            </w:pPr>
          </w:p>
          <w:p w14:paraId="2D2528E4" w14:textId="77777777" w:rsidR="004F1F97" w:rsidRDefault="004F1F97" w:rsidP="00B9390E">
            <w:pPr>
              <w:spacing w:before="1"/>
              <w:ind w:left="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8AB9" w14:textId="77777777" w:rsidR="004F1F97" w:rsidRDefault="004F1F97" w:rsidP="00B9390E">
            <w:pPr>
              <w:spacing w:before="70"/>
              <w:rPr>
                <w:color w:val="000000"/>
                <w:sz w:val="14"/>
                <w:szCs w:val="14"/>
              </w:rPr>
            </w:pPr>
          </w:p>
          <w:p w14:paraId="2E3C9128" w14:textId="77777777" w:rsidR="004F1F97" w:rsidRDefault="004F1F97" w:rsidP="00B9390E">
            <w:pPr>
              <w:spacing w:before="1"/>
              <w:ind w:left="77"/>
              <w:rPr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Cuestionario</w:t>
            </w:r>
          </w:p>
        </w:tc>
      </w:tr>
      <w:tr w:rsidR="004F1F97" w14:paraId="63B68958" w14:textId="77777777" w:rsidTr="00B9390E">
        <w:trPr>
          <w:trHeight w:val="718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6DAA" w14:textId="77777777" w:rsidR="004F1F97" w:rsidRDefault="004F1F97" w:rsidP="00B9390E">
            <w:pPr>
              <w:spacing w:before="34"/>
              <w:rPr>
                <w:color w:val="000000"/>
                <w:sz w:val="14"/>
                <w:szCs w:val="14"/>
              </w:rPr>
            </w:pPr>
          </w:p>
          <w:p w14:paraId="47E813B6" w14:textId="77777777" w:rsidR="004F1F97" w:rsidRDefault="004F1F97" w:rsidP="00B9390E">
            <w:pPr>
              <w:spacing w:before="1"/>
              <w:ind w:left="27" w:right="149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UNIDAD II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8F7D2" w14:textId="77777777" w:rsidR="004F1F97" w:rsidRDefault="004F1F97" w:rsidP="00B9390E">
            <w:pPr>
              <w:spacing w:before="1"/>
              <w:ind w:left="86" w:right="47"/>
              <w:jc w:val="both"/>
              <w:rPr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Evaluación escrita de 50 preguntas, utilizando plataforma para el manejo de saberes de los proyectos de investigación en</w:t>
            </w:r>
          </w:p>
          <w:p w14:paraId="635810CC" w14:textId="77777777" w:rsidR="004F1F97" w:rsidRDefault="004F1F97" w:rsidP="00B9390E">
            <w:pPr>
              <w:spacing w:line="139" w:lineRule="auto"/>
              <w:ind w:left="86"/>
              <w:rPr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tecnología.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5653" w14:textId="77777777" w:rsidR="004F1F97" w:rsidRDefault="004F1F97" w:rsidP="00B9390E">
            <w:pPr>
              <w:spacing w:before="82"/>
              <w:rPr>
                <w:color w:val="000000"/>
                <w:sz w:val="14"/>
                <w:szCs w:val="14"/>
              </w:rPr>
            </w:pPr>
          </w:p>
          <w:p w14:paraId="63C17D6D" w14:textId="77777777" w:rsidR="004F1F97" w:rsidRDefault="004F1F97" w:rsidP="00B9390E">
            <w:pPr>
              <w:spacing w:before="1"/>
              <w:ind w:lef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7%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9F2F" w14:textId="77777777" w:rsidR="004F1F97" w:rsidRDefault="004F1F97" w:rsidP="00B9390E">
            <w:pPr>
              <w:spacing w:before="82"/>
              <w:rPr>
                <w:color w:val="000000"/>
                <w:sz w:val="14"/>
                <w:szCs w:val="14"/>
              </w:rPr>
            </w:pPr>
          </w:p>
          <w:p w14:paraId="39E886B9" w14:textId="77777777" w:rsidR="004F1F97" w:rsidRDefault="004F1F97" w:rsidP="00B9390E">
            <w:pPr>
              <w:spacing w:before="1"/>
              <w:ind w:left="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0.07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26F9" w14:textId="77777777" w:rsidR="004F1F97" w:rsidRDefault="004F1F97" w:rsidP="00B9390E">
            <w:pPr>
              <w:spacing w:before="82"/>
              <w:rPr>
                <w:color w:val="000000"/>
                <w:sz w:val="14"/>
                <w:szCs w:val="14"/>
              </w:rPr>
            </w:pPr>
          </w:p>
          <w:p w14:paraId="1734E80A" w14:textId="77777777" w:rsidR="004F1F97" w:rsidRDefault="004F1F97" w:rsidP="00B9390E">
            <w:pPr>
              <w:spacing w:before="1"/>
              <w:ind w:left="77"/>
              <w:rPr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Cuestionario</w:t>
            </w:r>
          </w:p>
        </w:tc>
      </w:tr>
      <w:tr w:rsidR="004F1F97" w14:paraId="1AF8F563" w14:textId="77777777" w:rsidTr="00B9390E">
        <w:trPr>
          <w:trHeight w:val="508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DA45" w14:textId="77777777" w:rsidR="004F1F97" w:rsidRDefault="004F1F97" w:rsidP="00B9390E">
            <w:pPr>
              <w:spacing w:before="27"/>
              <w:rPr>
                <w:color w:val="000000"/>
                <w:sz w:val="14"/>
                <w:szCs w:val="14"/>
              </w:rPr>
            </w:pPr>
          </w:p>
          <w:p w14:paraId="17257916" w14:textId="77777777" w:rsidR="004F1F97" w:rsidRDefault="004F1F97" w:rsidP="00B9390E">
            <w:pPr>
              <w:ind w:right="85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UNIDAD III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309C0" w14:textId="77777777" w:rsidR="004F1F97" w:rsidRDefault="004F1F97" w:rsidP="00B9390E">
            <w:pPr>
              <w:spacing w:before="86"/>
              <w:ind w:left="86"/>
              <w:rPr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Evaluación escrita de 50 preguntas, utilizando plataforma para el manejo de</w:t>
            </w:r>
          </w:p>
          <w:p w14:paraId="70B9CC89" w14:textId="77777777" w:rsidR="004F1F97" w:rsidRDefault="004F1F97" w:rsidP="00B9390E">
            <w:pPr>
              <w:spacing w:before="2" w:line="146" w:lineRule="auto"/>
              <w:ind w:left="86"/>
              <w:rPr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saberes de la investigación en ingeniería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900B" w14:textId="77777777" w:rsidR="004F1F97" w:rsidRDefault="004F1F97" w:rsidP="00B9390E">
            <w:pPr>
              <w:spacing w:before="75"/>
              <w:rPr>
                <w:color w:val="000000"/>
                <w:sz w:val="14"/>
                <w:szCs w:val="14"/>
              </w:rPr>
            </w:pPr>
          </w:p>
          <w:p w14:paraId="4EEABB9B" w14:textId="77777777" w:rsidR="004F1F97" w:rsidRDefault="004F1F97" w:rsidP="00B9390E">
            <w:pPr>
              <w:ind w:lef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8%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F956" w14:textId="77777777" w:rsidR="004F1F97" w:rsidRDefault="004F1F97" w:rsidP="00B9390E">
            <w:pPr>
              <w:spacing w:before="75"/>
              <w:rPr>
                <w:color w:val="000000"/>
                <w:sz w:val="14"/>
                <w:szCs w:val="14"/>
              </w:rPr>
            </w:pPr>
          </w:p>
          <w:p w14:paraId="18090B6C" w14:textId="77777777" w:rsidR="004F1F97" w:rsidRDefault="004F1F97" w:rsidP="00B9390E">
            <w:pPr>
              <w:ind w:left="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E409" w14:textId="77777777" w:rsidR="004F1F97" w:rsidRDefault="004F1F97" w:rsidP="00B9390E">
            <w:pPr>
              <w:spacing w:before="75"/>
              <w:rPr>
                <w:color w:val="000000"/>
                <w:sz w:val="14"/>
                <w:szCs w:val="14"/>
              </w:rPr>
            </w:pPr>
          </w:p>
          <w:p w14:paraId="7FC3F0C7" w14:textId="77777777" w:rsidR="004F1F97" w:rsidRDefault="004F1F97" w:rsidP="00B9390E">
            <w:pPr>
              <w:ind w:left="77"/>
              <w:rPr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Cuestionario</w:t>
            </w:r>
          </w:p>
        </w:tc>
      </w:tr>
      <w:tr w:rsidR="004F1F97" w14:paraId="7CF71B9D" w14:textId="77777777" w:rsidTr="00B9390E">
        <w:trPr>
          <w:trHeight w:val="508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8A70" w14:textId="77777777" w:rsidR="004F1F97" w:rsidRDefault="004F1F97" w:rsidP="00B9390E">
            <w:pPr>
              <w:spacing w:before="27"/>
              <w:rPr>
                <w:color w:val="000000"/>
                <w:sz w:val="14"/>
                <w:szCs w:val="1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E2B9" w14:textId="77777777" w:rsidR="004F1F97" w:rsidRDefault="004F1F97" w:rsidP="00B9390E">
            <w:pPr>
              <w:spacing w:before="86"/>
              <w:ind w:left="86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AC99" w14:textId="77777777" w:rsidR="004F1F97" w:rsidRDefault="004F1F97" w:rsidP="00B9390E">
            <w:pPr>
              <w:spacing w:before="75"/>
              <w:rPr>
                <w:color w:val="000000"/>
                <w:sz w:val="14"/>
                <w:szCs w:val="1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37CF" w14:textId="77777777" w:rsidR="004F1F97" w:rsidRDefault="004F1F97" w:rsidP="00B9390E">
            <w:pPr>
              <w:spacing w:before="75"/>
              <w:rPr>
                <w:color w:val="000000"/>
                <w:sz w:val="14"/>
                <w:szCs w:val="1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CBF4" w14:textId="77777777" w:rsidR="004F1F97" w:rsidRDefault="004F1F97" w:rsidP="00B9390E">
            <w:pPr>
              <w:spacing w:before="75"/>
              <w:rPr>
                <w:color w:val="000000"/>
                <w:sz w:val="14"/>
                <w:szCs w:val="14"/>
              </w:rPr>
            </w:pPr>
          </w:p>
        </w:tc>
      </w:tr>
      <w:tr w:rsidR="004F1F97" w14:paraId="5108CC10" w14:textId="77777777" w:rsidTr="00B9390E">
        <w:trPr>
          <w:trHeight w:val="8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5D48" w14:textId="77777777" w:rsidR="004F1F97" w:rsidRDefault="004F1F97" w:rsidP="00B9390E">
            <w:pPr>
              <w:spacing w:before="46"/>
              <w:rPr>
                <w:color w:val="000000"/>
                <w:sz w:val="14"/>
                <w:szCs w:val="14"/>
              </w:rPr>
            </w:pPr>
          </w:p>
          <w:p w14:paraId="166667C1" w14:textId="77777777" w:rsidR="004F1F97" w:rsidRDefault="004F1F97" w:rsidP="00B9390E">
            <w:pPr>
              <w:spacing w:before="1"/>
              <w:ind w:right="85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UNIDAD IV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70D5C" w14:textId="77777777" w:rsidR="004F1F97" w:rsidRDefault="004F1F97" w:rsidP="00B9390E">
            <w:pPr>
              <w:spacing w:before="1"/>
              <w:ind w:left="86" w:right="47"/>
              <w:jc w:val="both"/>
              <w:rPr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Evaluación escrita de 50 preguntas, utilizando plataforma para el manejo de saberes de los informes científicos. Se incluirán en la evaluación mínimo dos</w:t>
            </w:r>
          </w:p>
          <w:p w14:paraId="30B86FBE" w14:textId="77777777" w:rsidR="004F1F97" w:rsidRDefault="004F1F97" w:rsidP="00B9390E">
            <w:pPr>
              <w:spacing w:line="141" w:lineRule="auto"/>
              <w:ind w:left="86"/>
              <w:rPr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videos.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A677" w14:textId="77777777" w:rsidR="004F1F97" w:rsidRDefault="004F1F97" w:rsidP="00B9390E">
            <w:pPr>
              <w:spacing w:before="170"/>
              <w:rPr>
                <w:color w:val="000000"/>
                <w:sz w:val="14"/>
                <w:szCs w:val="14"/>
              </w:rPr>
            </w:pPr>
          </w:p>
          <w:p w14:paraId="5735DFEC" w14:textId="77777777" w:rsidR="004F1F97" w:rsidRDefault="004F1F97" w:rsidP="00B9390E">
            <w:pPr>
              <w:ind w:left="31" w:right="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10%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3F85" w14:textId="77777777" w:rsidR="004F1F97" w:rsidRDefault="004F1F97" w:rsidP="00B9390E">
            <w:pPr>
              <w:spacing w:before="170"/>
              <w:rPr>
                <w:color w:val="000000"/>
                <w:sz w:val="14"/>
                <w:szCs w:val="14"/>
              </w:rPr>
            </w:pPr>
          </w:p>
          <w:p w14:paraId="447DA28A" w14:textId="77777777" w:rsidR="004F1F97" w:rsidRDefault="004F1F97" w:rsidP="00B9390E">
            <w:pPr>
              <w:ind w:left="35" w:right="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5E14" w14:textId="77777777" w:rsidR="004F1F97" w:rsidRDefault="004F1F97" w:rsidP="00B9390E">
            <w:pPr>
              <w:spacing w:before="170"/>
              <w:rPr>
                <w:color w:val="000000"/>
                <w:sz w:val="14"/>
                <w:szCs w:val="14"/>
              </w:rPr>
            </w:pPr>
          </w:p>
          <w:p w14:paraId="5512E5DA" w14:textId="77777777" w:rsidR="004F1F97" w:rsidRDefault="004F1F97" w:rsidP="00B9390E">
            <w:pPr>
              <w:ind w:left="77"/>
              <w:rPr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Cuestionario/videos</w:t>
            </w:r>
          </w:p>
        </w:tc>
      </w:tr>
      <w:tr w:rsidR="004F1F97" w14:paraId="70A9EDE7" w14:textId="77777777" w:rsidTr="00B9390E">
        <w:trPr>
          <w:trHeight w:val="229"/>
          <w:jc w:val="center"/>
        </w:trPr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598962EB" w14:textId="77777777" w:rsidR="004F1F97" w:rsidRDefault="004F1F97" w:rsidP="00B9390E">
            <w:pPr>
              <w:spacing w:before="89" w:line="158" w:lineRule="auto"/>
              <w:ind w:left="79"/>
              <w:rPr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Total Evidencia de Conocimiento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06A4BACD" w14:textId="77777777" w:rsidR="004F1F97" w:rsidRDefault="004F1F97" w:rsidP="00B9390E">
            <w:pPr>
              <w:spacing w:before="89" w:line="158" w:lineRule="auto"/>
              <w:ind w:left="31" w:right="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30%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789EED63" w14:textId="77777777" w:rsidR="004F1F97" w:rsidRDefault="004F1F97" w:rsidP="00B9390E">
            <w:pPr>
              <w:spacing w:before="89" w:line="158" w:lineRule="auto"/>
              <w:ind w:left="35" w:right="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405E189" w14:textId="77777777" w:rsidR="004F1F97" w:rsidRDefault="004F1F97" w:rsidP="00B9390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218AC68" w14:textId="77777777" w:rsidR="004F1F97" w:rsidRDefault="004F1F97" w:rsidP="004F1F97">
      <w:pPr>
        <w:pStyle w:val="Sinespaciado"/>
      </w:pPr>
    </w:p>
    <w:p w14:paraId="08C8D85F" w14:textId="77777777" w:rsidR="004F1F97" w:rsidRDefault="004F1F97">
      <w:pPr>
        <w:pStyle w:val="Textoindependiente"/>
        <w:spacing w:before="10"/>
      </w:pPr>
    </w:p>
    <w:p w14:paraId="4976BCE2" w14:textId="77777777" w:rsidR="004F1F97" w:rsidRDefault="004F1F97">
      <w:pPr>
        <w:pStyle w:val="Textoindependiente"/>
        <w:spacing w:before="10"/>
      </w:pPr>
    </w:p>
    <w:p w14:paraId="32023254" w14:textId="77777777" w:rsidR="001A0AFC" w:rsidRDefault="002F6397">
      <w:pPr>
        <w:pStyle w:val="Ttulo2"/>
        <w:numPr>
          <w:ilvl w:val="1"/>
          <w:numId w:val="25"/>
        </w:numPr>
        <w:tabs>
          <w:tab w:val="left" w:pos="1014"/>
        </w:tabs>
        <w:ind w:hanging="302"/>
      </w:pPr>
      <w:r>
        <w:rPr>
          <w:w w:val="80"/>
        </w:rPr>
        <w:t>Evidencia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spacing w:val="-2"/>
          <w:w w:val="80"/>
        </w:rPr>
        <w:t>Desempeño.</w:t>
      </w:r>
    </w:p>
    <w:p w14:paraId="195195A3" w14:textId="77777777" w:rsidR="001A0AFC" w:rsidRDefault="002F6397">
      <w:pPr>
        <w:pStyle w:val="Textoindependiente"/>
        <w:spacing w:before="26" w:line="259" w:lineRule="auto"/>
        <w:ind w:left="712" w:right="127"/>
        <w:jc w:val="both"/>
      </w:pPr>
      <w:r>
        <w:rPr>
          <w:w w:val="80"/>
        </w:rPr>
        <w:t>Esta</w:t>
      </w:r>
      <w:r>
        <w:rPr>
          <w:spacing w:val="-9"/>
        </w:rPr>
        <w:t xml:space="preserve"> </w:t>
      </w:r>
      <w:r>
        <w:rPr>
          <w:w w:val="80"/>
        </w:rPr>
        <w:t>evidencia</w:t>
      </w:r>
      <w:r>
        <w:rPr>
          <w:spacing w:val="25"/>
        </w:rPr>
        <w:t xml:space="preserve"> </w:t>
      </w:r>
      <w:r>
        <w:rPr>
          <w:w w:val="80"/>
        </w:rPr>
        <w:t>pone</w:t>
      </w:r>
      <w:r>
        <w:rPr>
          <w:spacing w:val="-4"/>
          <w:w w:val="80"/>
        </w:rPr>
        <w:t xml:space="preserve"> </w:t>
      </w:r>
      <w:r>
        <w:rPr>
          <w:w w:val="80"/>
        </w:rPr>
        <w:t>en</w:t>
      </w:r>
      <w:r>
        <w:rPr>
          <w:spacing w:val="-3"/>
          <w:w w:val="80"/>
        </w:rPr>
        <w:t xml:space="preserve"> </w:t>
      </w:r>
      <w:r>
        <w:rPr>
          <w:w w:val="80"/>
        </w:rPr>
        <w:t>acción</w:t>
      </w:r>
      <w:r>
        <w:rPr>
          <w:spacing w:val="26"/>
        </w:rPr>
        <w:t xml:space="preserve"> </w:t>
      </w:r>
      <w:r>
        <w:rPr>
          <w:w w:val="80"/>
        </w:rPr>
        <w:t>recursos</w:t>
      </w:r>
      <w:r>
        <w:rPr>
          <w:spacing w:val="-4"/>
          <w:w w:val="80"/>
        </w:rPr>
        <w:t xml:space="preserve"> </w:t>
      </w:r>
      <w:r>
        <w:rPr>
          <w:w w:val="80"/>
        </w:rPr>
        <w:t>cognitivos,</w:t>
      </w:r>
      <w:r>
        <w:rPr>
          <w:spacing w:val="-3"/>
          <w:w w:val="80"/>
        </w:rPr>
        <w:t xml:space="preserve"> </w:t>
      </w:r>
      <w:r>
        <w:rPr>
          <w:w w:val="80"/>
        </w:rPr>
        <w:t>recursos</w:t>
      </w:r>
      <w:r>
        <w:rPr>
          <w:spacing w:val="-3"/>
          <w:w w:val="80"/>
        </w:rPr>
        <w:t xml:space="preserve"> </w:t>
      </w:r>
      <w:r>
        <w:rPr>
          <w:w w:val="80"/>
        </w:rPr>
        <w:t>procedimentales</w:t>
      </w:r>
      <w:r>
        <w:rPr>
          <w:spacing w:val="-3"/>
          <w:w w:val="80"/>
        </w:rPr>
        <w:t xml:space="preserve"> </w:t>
      </w:r>
      <w:r>
        <w:rPr>
          <w:w w:val="80"/>
        </w:rPr>
        <w:t>y</w:t>
      </w:r>
      <w:r>
        <w:rPr>
          <w:spacing w:val="-3"/>
          <w:w w:val="80"/>
        </w:rPr>
        <w:t xml:space="preserve"> </w:t>
      </w:r>
      <w:r>
        <w:rPr>
          <w:w w:val="80"/>
        </w:rPr>
        <w:t>recursos</w:t>
      </w:r>
      <w:r>
        <w:rPr>
          <w:spacing w:val="-3"/>
          <w:w w:val="80"/>
        </w:rPr>
        <w:t xml:space="preserve"> </w:t>
      </w:r>
      <w:r>
        <w:rPr>
          <w:w w:val="80"/>
        </w:rPr>
        <w:t>afectivos;</w:t>
      </w:r>
      <w:r>
        <w:rPr>
          <w:spacing w:val="-3"/>
          <w:w w:val="80"/>
        </w:rPr>
        <w:t xml:space="preserve"> </w:t>
      </w:r>
      <w:r>
        <w:rPr>
          <w:w w:val="80"/>
        </w:rPr>
        <w:t>todo</w:t>
      </w:r>
      <w:r>
        <w:rPr>
          <w:spacing w:val="-3"/>
          <w:w w:val="80"/>
        </w:rPr>
        <w:t xml:space="preserve"> </w:t>
      </w:r>
      <w:r>
        <w:rPr>
          <w:w w:val="80"/>
        </w:rPr>
        <w:t>ello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en una </w:t>
      </w:r>
      <w:r>
        <w:rPr>
          <w:w w:val="85"/>
        </w:rPr>
        <w:t>integración</w:t>
      </w:r>
      <w:r>
        <w:rPr>
          <w:spacing w:val="-5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evidencia</w:t>
      </w:r>
      <w:r>
        <w:rPr>
          <w:spacing w:val="-3"/>
          <w:w w:val="85"/>
        </w:rPr>
        <w:t xml:space="preserve"> </w:t>
      </w:r>
      <w:r>
        <w:rPr>
          <w:w w:val="85"/>
        </w:rPr>
        <w:t>un</w:t>
      </w:r>
      <w:r>
        <w:rPr>
          <w:spacing w:val="-3"/>
          <w:w w:val="85"/>
        </w:rPr>
        <w:t xml:space="preserve"> </w:t>
      </w:r>
      <w:r>
        <w:rPr>
          <w:w w:val="85"/>
        </w:rPr>
        <w:t>saber</w:t>
      </w:r>
      <w:r>
        <w:rPr>
          <w:spacing w:val="-3"/>
          <w:w w:val="85"/>
        </w:rPr>
        <w:t xml:space="preserve"> </w:t>
      </w:r>
      <w:r>
        <w:rPr>
          <w:w w:val="85"/>
        </w:rPr>
        <w:t>hacer</w:t>
      </w:r>
      <w:r>
        <w:rPr>
          <w:spacing w:val="-5"/>
          <w:w w:val="85"/>
        </w:rPr>
        <w:t xml:space="preserve"> </w:t>
      </w:r>
      <w:r>
        <w:rPr>
          <w:w w:val="85"/>
        </w:rPr>
        <w:t>reflexivo;</w:t>
      </w:r>
      <w:r>
        <w:rPr>
          <w:spacing w:val="-5"/>
          <w:w w:val="85"/>
        </w:rPr>
        <w:t xml:space="preserve"> </w:t>
      </w:r>
      <w:r>
        <w:rPr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w w:val="85"/>
        </w:rPr>
        <w:t>tanto,</w:t>
      </w:r>
      <w:r>
        <w:rPr>
          <w:spacing w:val="-3"/>
          <w:w w:val="85"/>
        </w:rPr>
        <w:t xml:space="preserve"> </w:t>
      </w:r>
      <w:r>
        <w:rPr>
          <w:w w:val="85"/>
        </w:rPr>
        <w:t>se puede</w:t>
      </w:r>
      <w:r>
        <w:rPr>
          <w:spacing w:val="-3"/>
          <w:w w:val="85"/>
        </w:rPr>
        <w:t xml:space="preserve"> </w:t>
      </w:r>
      <w:r>
        <w:rPr>
          <w:w w:val="85"/>
        </w:rPr>
        <w:t>verbalizar</w:t>
      </w:r>
      <w:r>
        <w:rPr>
          <w:spacing w:val="-5"/>
          <w:w w:val="85"/>
        </w:rPr>
        <w:t xml:space="preserve"> </w:t>
      </w:r>
      <w:r>
        <w:rPr>
          <w:w w:val="85"/>
        </w:rPr>
        <w:t>lo</w:t>
      </w:r>
      <w:r>
        <w:rPr>
          <w:spacing w:val="-5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w w:val="85"/>
        </w:rPr>
        <w:t>hace,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fundamentar </w:t>
      </w:r>
      <w:r>
        <w:rPr>
          <w:w w:val="75"/>
        </w:rPr>
        <w:t>teóricamente</w:t>
      </w:r>
      <w:r>
        <w:t xml:space="preserve"> </w:t>
      </w:r>
      <w:r>
        <w:rPr>
          <w:w w:val="75"/>
        </w:rPr>
        <w:t>las</w:t>
      </w:r>
      <w:r>
        <w:t xml:space="preserve"> </w:t>
      </w:r>
      <w:r>
        <w:rPr>
          <w:w w:val="75"/>
        </w:rPr>
        <w:t>prácticas</w:t>
      </w:r>
      <w:r>
        <w:t xml:space="preserve"> </w:t>
      </w:r>
      <w:r>
        <w:rPr>
          <w:w w:val="75"/>
        </w:rPr>
        <w:t>y</w:t>
      </w:r>
      <w:r>
        <w:t xml:space="preserve"> </w:t>
      </w:r>
      <w:r>
        <w:rPr>
          <w:w w:val="75"/>
        </w:rPr>
        <w:t>evidenciar</w:t>
      </w:r>
      <w:r>
        <w:t xml:space="preserve"> </w:t>
      </w:r>
      <w:r>
        <w:rPr>
          <w:w w:val="75"/>
        </w:rPr>
        <w:t>un</w:t>
      </w:r>
      <w:r>
        <w:t xml:space="preserve"> </w:t>
      </w:r>
      <w:r>
        <w:rPr>
          <w:w w:val="75"/>
        </w:rPr>
        <w:t>pensamiento</w:t>
      </w:r>
      <w:r>
        <w:t xml:space="preserve"> </w:t>
      </w:r>
      <w:r>
        <w:rPr>
          <w:w w:val="75"/>
        </w:rPr>
        <w:t>estratégico;</w:t>
      </w:r>
      <w:r>
        <w:t xml:space="preserve"> </w:t>
      </w:r>
      <w:r>
        <w:rPr>
          <w:w w:val="75"/>
        </w:rPr>
        <w:t>dado</w:t>
      </w:r>
      <w:r>
        <w:t xml:space="preserve"> </w:t>
      </w:r>
      <w:r>
        <w:rPr>
          <w:w w:val="75"/>
        </w:rPr>
        <w:t>en</w:t>
      </w:r>
      <w:r>
        <w:t xml:space="preserve"> </w:t>
      </w:r>
      <w:r>
        <w:rPr>
          <w:w w:val="75"/>
        </w:rPr>
        <w:t>la</w:t>
      </w:r>
      <w:r>
        <w:t xml:space="preserve"> </w:t>
      </w:r>
      <w:r>
        <w:rPr>
          <w:w w:val="75"/>
        </w:rPr>
        <w:t>observación</w:t>
      </w:r>
      <w:r>
        <w:rPr>
          <w:spacing w:val="30"/>
        </w:rPr>
        <w:t xml:space="preserve"> </w:t>
      </w:r>
      <w:r>
        <w:rPr>
          <w:w w:val="75"/>
        </w:rPr>
        <w:t>en</w:t>
      </w:r>
      <w:r>
        <w:t xml:space="preserve"> </w:t>
      </w:r>
      <w:r>
        <w:rPr>
          <w:w w:val="75"/>
        </w:rPr>
        <w:t>torno</w:t>
      </w:r>
      <w:r>
        <w:t xml:space="preserve"> </w:t>
      </w:r>
      <w:r>
        <w:rPr>
          <w:w w:val="75"/>
        </w:rPr>
        <w:t>a</w:t>
      </w:r>
      <w:r>
        <w:t xml:space="preserve"> </w:t>
      </w:r>
      <w:r>
        <w:rPr>
          <w:w w:val="75"/>
        </w:rPr>
        <w:t>cómo</w:t>
      </w:r>
      <w:r>
        <w:t xml:space="preserve"> </w:t>
      </w:r>
      <w:r>
        <w:rPr>
          <w:w w:val="75"/>
        </w:rPr>
        <w:t>se</w:t>
      </w:r>
      <w:r>
        <w:rPr>
          <w:spacing w:val="19"/>
        </w:rPr>
        <w:t xml:space="preserve"> </w:t>
      </w:r>
      <w:r>
        <w:rPr>
          <w:w w:val="75"/>
        </w:rPr>
        <w:t xml:space="preserve">actúa </w:t>
      </w:r>
      <w:r>
        <w:rPr>
          <w:w w:val="90"/>
        </w:rPr>
        <w:t>en situaciones impredecibles.</w:t>
      </w:r>
    </w:p>
    <w:p w14:paraId="436CDE36" w14:textId="0CEBEDC9" w:rsidR="001A0AFC" w:rsidRDefault="002F6397" w:rsidP="004F1F97">
      <w:pPr>
        <w:pStyle w:val="Textoindependiente"/>
        <w:spacing w:before="2" w:line="254" w:lineRule="auto"/>
        <w:ind w:left="712" w:right="156"/>
        <w:jc w:val="both"/>
        <w:rPr>
          <w:w w:val="80"/>
        </w:rPr>
      </w:pPr>
      <w:r>
        <w:rPr>
          <w:w w:val="85"/>
        </w:rPr>
        <w:t xml:space="preserve">La evaluación de desempeño se evalúa ponderando como el estudiante se hace investigador aplicando los </w:t>
      </w:r>
      <w:r>
        <w:rPr>
          <w:w w:val="80"/>
        </w:rPr>
        <w:t>procedimientos y técnicas en el desarrollo de las clases a través de su asistencia y participación</w:t>
      </w:r>
      <w:r>
        <w:t xml:space="preserve"> </w:t>
      </w:r>
      <w:r>
        <w:rPr>
          <w:w w:val="80"/>
        </w:rPr>
        <w:t>asertiva.</w:t>
      </w:r>
    </w:p>
    <w:p w14:paraId="7DF8B74F" w14:textId="77777777" w:rsidR="004F1F97" w:rsidRDefault="004F1F97" w:rsidP="004F1F97">
      <w:pPr>
        <w:pStyle w:val="Textoindependiente"/>
        <w:spacing w:before="2" w:line="254" w:lineRule="auto"/>
        <w:ind w:left="712" w:right="156"/>
        <w:jc w:val="both"/>
        <w:rPr>
          <w:w w:val="80"/>
        </w:rPr>
      </w:pPr>
    </w:p>
    <w:tbl>
      <w:tblPr>
        <w:tblW w:w="80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0"/>
        <w:gridCol w:w="1899"/>
        <w:gridCol w:w="1273"/>
        <w:gridCol w:w="2203"/>
      </w:tblGrid>
      <w:tr w:rsidR="004F1F97" w14:paraId="4D5CAD17" w14:textId="77777777" w:rsidTr="004F1F97">
        <w:trPr>
          <w:trHeight w:val="551"/>
          <w:jc w:val="center"/>
        </w:trPr>
        <w:tc>
          <w:tcPr>
            <w:tcW w:w="2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1F3863"/>
            <w:hideMark/>
          </w:tcPr>
          <w:p w14:paraId="2DA284EF" w14:textId="77777777" w:rsidR="004F1F97" w:rsidRDefault="004F1F97" w:rsidP="00B9390E">
            <w:pPr>
              <w:spacing w:before="48"/>
              <w:ind w:left="266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2. EVIDENCIA DEL DESEMPEÑO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1F3863"/>
            <w:hideMark/>
          </w:tcPr>
          <w:p w14:paraId="4ED298D1" w14:textId="77777777" w:rsidR="004F1F97" w:rsidRDefault="004F1F97" w:rsidP="00B9390E">
            <w:pPr>
              <w:spacing w:before="136"/>
              <w:ind w:left="4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PORCENTAJE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1F3863"/>
            <w:hideMark/>
          </w:tcPr>
          <w:p w14:paraId="003D7B85" w14:textId="77777777" w:rsidR="004F1F97" w:rsidRDefault="004F1F97" w:rsidP="00B9390E">
            <w:pPr>
              <w:spacing w:before="48"/>
              <w:ind w:right="284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PONDER</w:t>
            </w:r>
          </w:p>
          <w:p w14:paraId="51B85EE1" w14:textId="77777777" w:rsidR="004F1F97" w:rsidRDefault="004F1F97" w:rsidP="00B9390E">
            <w:pPr>
              <w:spacing w:before="57" w:line="204" w:lineRule="auto"/>
              <w:ind w:right="31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ACION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1F3863"/>
            <w:hideMark/>
          </w:tcPr>
          <w:p w14:paraId="291CB51C" w14:textId="77777777" w:rsidR="004F1F97" w:rsidRDefault="004F1F97" w:rsidP="00B9390E">
            <w:pPr>
              <w:spacing w:before="136"/>
              <w:ind w:left="541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INSTRUMENTOS</w:t>
            </w:r>
          </w:p>
        </w:tc>
      </w:tr>
      <w:tr w:rsidR="004F1F97" w14:paraId="31F908AE" w14:textId="77777777" w:rsidTr="004F1F97">
        <w:trPr>
          <w:trHeight w:val="393"/>
          <w:jc w:val="center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6934DA" w14:textId="77777777" w:rsidR="004F1F97" w:rsidRDefault="004F1F97" w:rsidP="00B9390E">
            <w:pPr>
              <w:tabs>
                <w:tab w:val="left" w:pos="489"/>
              </w:tabs>
              <w:spacing w:before="155" w:line="216" w:lineRule="auto"/>
              <w:ind w:left="85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ab/>
              <w:t>Presentación oportuna del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1D85CF" w14:textId="77777777" w:rsidR="004F1F97" w:rsidRDefault="004F1F97" w:rsidP="00B9390E">
            <w:pPr>
              <w:spacing w:before="119"/>
              <w:ind w:left="5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A31E5A" w14:textId="77777777" w:rsidR="004F1F97" w:rsidRDefault="004F1F97" w:rsidP="00B9390E">
            <w:pPr>
              <w:spacing w:before="119"/>
              <w:ind w:left="45" w:right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D05FD4" w14:textId="77777777" w:rsidR="004F1F97" w:rsidRDefault="004F1F97" w:rsidP="00B93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1F97" w14:paraId="22037E70" w14:textId="77777777" w:rsidTr="004F1F97">
        <w:trPr>
          <w:trHeight w:val="204"/>
          <w:jc w:val="center"/>
        </w:trPr>
        <w:tc>
          <w:tcPr>
            <w:tcW w:w="2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ECBB0" w14:textId="77777777" w:rsidR="004F1F97" w:rsidRDefault="004F1F97" w:rsidP="00B9390E">
            <w:pPr>
              <w:spacing w:line="182" w:lineRule="auto"/>
              <w:ind w:left="85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trabajo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EC90" w14:textId="77777777" w:rsidR="004F1F97" w:rsidRDefault="004F1F97" w:rsidP="00B939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310B" w14:textId="77777777" w:rsidR="004F1F97" w:rsidRDefault="004F1F97" w:rsidP="00B939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8E5FF1" w14:textId="77777777" w:rsidR="004F1F97" w:rsidRDefault="004F1F97" w:rsidP="00B9390E">
            <w:pPr>
              <w:tabs>
                <w:tab w:val="left" w:pos="1563"/>
                <w:tab w:val="left" w:pos="2027"/>
              </w:tabs>
              <w:spacing w:before="1" w:line="194" w:lineRule="auto"/>
              <w:ind w:left="90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Responsabilidad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ab/>
              <w:t>en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ab/>
              <w:t>la</w:t>
            </w:r>
          </w:p>
        </w:tc>
      </w:tr>
      <w:tr w:rsidR="004F1F97" w14:paraId="1141D44D" w14:textId="77777777" w:rsidTr="004F1F97">
        <w:trPr>
          <w:trHeight w:val="2"/>
          <w:jc w:val="center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65903" w14:textId="77777777" w:rsidR="004F1F97" w:rsidRDefault="004F1F97" w:rsidP="00B9390E">
            <w:pPr>
              <w:tabs>
                <w:tab w:val="left" w:pos="549"/>
              </w:tabs>
              <w:spacing w:before="3" w:line="199" w:lineRule="auto"/>
              <w:ind w:left="85" w:right="39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ab/>
              <w:t>Formular un procedimiento para hacer el mejor planteamiento</w:t>
            </w:r>
          </w:p>
          <w:p w14:paraId="2361CF7D" w14:textId="77777777" w:rsidR="004F1F97" w:rsidRDefault="004F1F97" w:rsidP="00B9390E">
            <w:pPr>
              <w:spacing w:line="156" w:lineRule="auto"/>
              <w:ind w:left="85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 la solución posibles.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61AA93" w14:textId="77777777" w:rsidR="004F1F97" w:rsidRDefault="004F1F97" w:rsidP="00B9390E">
            <w:pP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D9C423" w14:textId="77777777" w:rsidR="004F1F97" w:rsidRDefault="004F1F97" w:rsidP="00B9390E">
            <w:pP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0463A93" w14:textId="77777777" w:rsidR="004F1F97" w:rsidRDefault="004F1F97" w:rsidP="00B9390E">
            <w:pPr>
              <w:rPr>
                <w:color w:val="000000"/>
                <w:sz w:val="18"/>
                <w:szCs w:val="18"/>
              </w:rPr>
            </w:pPr>
          </w:p>
        </w:tc>
      </w:tr>
      <w:tr w:rsidR="004F1F97" w:rsidRPr="005979A1" w14:paraId="27A22983" w14:textId="77777777" w:rsidTr="004F1F97">
        <w:trPr>
          <w:trHeight w:val="517"/>
          <w:jc w:val="center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A389C" w14:textId="77777777" w:rsidR="004F1F97" w:rsidRDefault="004F1F97" w:rsidP="00B939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A79B5" w14:textId="77777777" w:rsidR="004F1F97" w:rsidRDefault="004F1F97" w:rsidP="00B9390E">
            <w:pPr>
              <w:spacing w:before="114"/>
              <w:ind w:left="5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C0812" w14:textId="77777777" w:rsidR="004F1F97" w:rsidRDefault="004F1F97" w:rsidP="00B9390E">
            <w:pPr>
              <w:spacing w:before="114"/>
              <w:ind w:left="45" w:right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4E62EB" w14:textId="77777777" w:rsidR="004F1F97" w:rsidRDefault="004F1F97" w:rsidP="00B9390E">
            <w:pPr>
              <w:spacing w:line="194" w:lineRule="auto"/>
              <w:ind w:left="90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entrega de avances de los</w:t>
            </w:r>
          </w:p>
          <w:p w14:paraId="0B35BD0C" w14:textId="77777777" w:rsidR="004F1F97" w:rsidRDefault="004F1F97" w:rsidP="00B9390E">
            <w:pPr>
              <w:spacing w:line="216" w:lineRule="auto"/>
              <w:ind w:left="90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proyectos formativos</w:t>
            </w:r>
          </w:p>
        </w:tc>
      </w:tr>
      <w:tr w:rsidR="004F1F97" w14:paraId="47854548" w14:textId="77777777" w:rsidTr="004F1F97">
        <w:trPr>
          <w:trHeight w:val="459"/>
          <w:jc w:val="center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1F4A41" w14:textId="77777777" w:rsidR="004F1F97" w:rsidRDefault="004F1F97" w:rsidP="00B9390E">
            <w:pPr>
              <w:tabs>
                <w:tab w:val="left" w:pos="517"/>
              </w:tabs>
              <w:ind w:left="85" w:right="195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ab/>
              <w:t>Discriminar las soluciones posibles y propone una solución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7053EA" w14:textId="77777777" w:rsidR="004F1F97" w:rsidRDefault="004F1F97" w:rsidP="00B9390E">
            <w:pPr>
              <w:spacing w:before="147"/>
              <w:ind w:left="5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50099B" w14:textId="77777777" w:rsidR="004F1F97" w:rsidRDefault="004F1F97" w:rsidP="00B9390E">
            <w:pPr>
              <w:spacing w:before="147"/>
              <w:ind w:left="45" w:right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8D51BC" w14:textId="77777777" w:rsidR="004F1F97" w:rsidRDefault="004F1F97" w:rsidP="00B93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1F97" w:rsidRPr="005979A1" w14:paraId="24C74DAB" w14:textId="77777777" w:rsidTr="004F1F97">
        <w:trPr>
          <w:trHeight w:val="362"/>
          <w:jc w:val="center"/>
        </w:trPr>
        <w:tc>
          <w:tcPr>
            <w:tcW w:w="2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FA688" w14:textId="77777777" w:rsidR="004F1F97" w:rsidRDefault="004F1F97" w:rsidP="00B9390E">
            <w:pPr>
              <w:spacing w:line="175" w:lineRule="auto"/>
              <w:ind w:left="85" w:right="920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la que permite resolver el problema.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A544" w14:textId="77777777" w:rsidR="004F1F97" w:rsidRDefault="004F1F97" w:rsidP="00B93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1731" w14:textId="77777777" w:rsidR="004F1F97" w:rsidRDefault="004F1F97" w:rsidP="00B93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8573" w14:textId="77777777" w:rsidR="004F1F97" w:rsidRDefault="004F1F97" w:rsidP="00B93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1F97" w14:paraId="09B0F570" w14:textId="77777777" w:rsidTr="004F1F97">
        <w:trPr>
          <w:trHeight w:val="293"/>
          <w:jc w:val="center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hideMark/>
          </w:tcPr>
          <w:p w14:paraId="0CFB5824" w14:textId="77777777" w:rsidR="004F1F97" w:rsidRDefault="004F1F97" w:rsidP="00B9390E">
            <w:pPr>
              <w:spacing w:before="51"/>
              <w:ind w:left="85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Total Evidencia del Desempeño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hideMark/>
          </w:tcPr>
          <w:p w14:paraId="21710757" w14:textId="77777777" w:rsidR="004F1F97" w:rsidRDefault="004F1F97" w:rsidP="00B9390E">
            <w:pPr>
              <w:spacing w:before="51"/>
              <w:ind w:left="52" w:right="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35%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hideMark/>
          </w:tcPr>
          <w:p w14:paraId="0833592B" w14:textId="77777777" w:rsidR="004F1F97" w:rsidRDefault="004F1F97" w:rsidP="00B9390E">
            <w:pPr>
              <w:spacing w:before="51"/>
              <w:ind w:left="4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0.35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4F081D1" w14:textId="77777777" w:rsidR="004F1F97" w:rsidRDefault="004F1F97" w:rsidP="00B93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4503199" w14:textId="77777777" w:rsidR="004F1F97" w:rsidRDefault="004F1F97" w:rsidP="004F1F97">
      <w:pPr>
        <w:pStyle w:val="Textoindependiente"/>
        <w:spacing w:before="2" w:line="254" w:lineRule="auto"/>
        <w:ind w:left="712" w:right="156"/>
        <w:jc w:val="both"/>
        <w:rPr>
          <w:w w:val="80"/>
        </w:rPr>
      </w:pPr>
    </w:p>
    <w:p w14:paraId="1BF7EE59" w14:textId="77777777" w:rsidR="004F1F97" w:rsidRDefault="004F1F97" w:rsidP="004F1F97">
      <w:pPr>
        <w:pStyle w:val="Textoindependiente"/>
        <w:spacing w:before="2" w:line="254" w:lineRule="auto"/>
        <w:ind w:left="712" w:right="156"/>
        <w:jc w:val="both"/>
        <w:rPr>
          <w:w w:val="80"/>
        </w:rPr>
      </w:pPr>
    </w:p>
    <w:p w14:paraId="681CA2E8" w14:textId="77777777" w:rsidR="004F1F97" w:rsidRDefault="004F1F97" w:rsidP="004F1F97">
      <w:pPr>
        <w:pStyle w:val="Textoindependiente"/>
        <w:spacing w:before="2" w:line="254" w:lineRule="auto"/>
        <w:ind w:left="712" w:right="156"/>
        <w:jc w:val="both"/>
      </w:pPr>
    </w:p>
    <w:p w14:paraId="42959A9A" w14:textId="77777777" w:rsidR="001A0AFC" w:rsidRDefault="002F6397">
      <w:pPr>
        <w:pStyle w:val="Ttulo2"/>
        <w:numPr>
          <w:ilvl w:val="1"/>
          <w:numId w:val="25"/>
        </w:numPr>
        <w:tabs>
          <w:tab w:val="left" w:pos="1014"/>
        </w:tabs>
        <w:ind w:hanging="302"/>
      </w:pPr>
      <w:r>
        <w:rPr>
          <w:w w:val="80"/>
        </w:rPr>
        <w:t>Evidencia</w:t>
      </w:r>
      <w:r>
        <w:rPr>
          <w:spacing w:val="-10"/>
        </w:rPr>
        <w:t xml:space="preserve"> </w:t>
      </w:r>
      <w:r>
        <w:rPr>
          <w:w w:val="80"/>
        </w:rPr>
        <w:t>de</w:t>
      </w:r>
      <w:r>
        <w:rPr>
          <w:spacing w:val="-10"/>
        </w:rPr>
        <w:t xml:space="preserve"> </w:t>
      </w:r>
      <w:r>
        <w:rPr>
          <w:spacing w:val="-2"/>
          <w:w w:val="80"/>
        </w:rPr>
        <w:t>Producto</w:t>
      </w:r>
    </w:p>
    <w:p w14:paraId="0058EFC0" w14:textId="77777777" w:rsidR="001A0AFC" w:rsidRDefault="002F6397">
      <w:pPr>
        <w:pStyle w:val="Textoindependiente"/>
        <w:spacing w:before="20" w:line="254" w:lineRule="auto"/>
        <w:ind w:left="712" w:right="151"/>
        <w:jc w:val="both"/>
      </w:pPr>
      <w:r>
        <w:rPr>
          <w:w w:val="80"/>
        </w:rPr>
        <w:t>Están implicadas en las finalidades de la competencia, por tanto, no es</w:t>
      </w:r>
      <w:r>
        <w:t xml:space="preserve"> </w:t>
      </w:r>
      <w:r>
        <w:rPr>
          <w:w w:val="80"/>
        </w:rPr>
        <w:t>simplemente la entrega del producto, sino que</w:t>
      </w:r>
      <w:r>
        <w:t xml:space="preserve"> </w:t>
      </w:r>
      <w:r>
        <w:rPr>
          <w:w w:val="80"/>
        </w:rPr>
        <w:t>tiene</w:t>
      </w:r>
      <w:r>
        <w:t xml:space="preserve"> </w:t>
      </w:r>
      <w:r>
        <w:rPr>
          <w:w w:val="80"/>
        </w:rPr>
        <w:t>que ver con el campo de</w:t>
      </w:r>
      <w:r>
        <w:t xml:space="preserve"> </w:t>
      </w:r>
      <w:r>
        <w:rPr>
          <w:w w:val="80"/>
        </w:rPr>
        <w:t>acción y los requerimientos del contexto de aplicación.</w:t>
      </w:r>
    </w:p>
    <w:p w14:paraId="6EF23824" w14:textId="77777777" w:rsidR="001A0AFC" w:rsidRDefault="002F6397">
      <w:pPr>
        <w:pStyle w:val="Textoindependiente"/>
        <w:spacing w:line="252" w:lineRule="exact"/>
        <w:ind w:left="712"/>
        <w:jc w:val="both"/>
      </w:pPr>
      <w:r>
        <w:rPr>
          <w:w w:val="75"/>
        </w:rPr>
        <w:t>La</w:t>
      </w:r>
      <w:r>
        <w:rPr>
          <w:spacing w:val="10"/>
        </w:rPr>
        <w:t xml:space="preserve"> </w:t>
      </w:r>
      <w:r>
        <w:rPr>
          <w:w w:val="75"/>
        </w:rPr>
        <w:t>evaluación</w:t>
      </w:r>
      <w:r>
        <w:rPr>
          <w:spacing w:val="23"/>
        </w:rPr>
        <w:t xml:space="preserve"> </w:t>
      </w:r>
      <w:r>
        <w:rPr>
          <w:w w:val="75"/>
        </w:rPr>
        <w:t>de</w:t>
      </w:r>
      <w:r>
        <w:rPr>
          <w:spacing w:val="15"/>
        </w:rPr>
        <w:t xml:space="preserve"> </w:t>
      </w:r>
      <w:r>
        <w:rPr>
          <w:w w:val="75"/>
        </w:rPr>
        <w:t>producto</w:t>
      </w:r>
      <w:r>
        <w:rPr>
          <w:spacing w:val="16"/>
        </w:rPr>
        <w:t xml:space="preserve"> </w:t>
      </w:r>
      <w:r>
        <w:rPr>
          <w:w w:val="75"/>
        </w:rPr>
        <w:t>de</w:t>
      </w:r>
      <w:r>
        <w:rPr>
          <w:spacing w:val="14"/>
        </w:rPr>
        <w:t xml:space="preserve"> </w:t>
      </w:r>
      <w:r>
        <w:rPr>
          <w:w w:val="75"/>
        </w:rPr>
        <w:t>evidencia</w:t>
      </w:r>
      <w:r>
        <w:rPr>
          <w:spacing w:val="16"/>
        </w:rPr>
        <w:t xml:space="preserve"> </w:t>
      </w:r>
      <w:r>
        <w:rPr>
          <w:w w:val="75"/>
        </w:rPr>
        <w:t>en</w:t>
      </w:r>
      <w:r>
        <w:rPr>
          <w:spacing w:val="22"/>
        </w:rPr>
        <w:t xml:space="preserve"> </w:t>
      </w:r>
      <w:r>
        <w:rPr>
          <w:w w:val="75"/>
        </w:rPr>
        <w:t>la</w:t>
      </w:r>
      <w:r>
        <w:rPr>
          <w:spacing w:val="15"/>
        </w:rPr>
        <w:t xml:space="preserve"> </w:t>
      </w:r>
      <w:r>
        <w:rPr>
          <w:w w:val="75"/>
        </w:rPr>
        <w:t>entrega</w:t>
      </w:r>
      <w:r>
        <w:rPr>
          <w:spacing w:val="16"/>
        </w:rPr>
        <w:t xml:space="preserve"> </w:t>
      </w:r>
      <w:r>
        <w:rPr>
          <w:w w:val="75"/>
        </w:rPr>
        <w:t>oportuna</w:t>
      </w:r>
      <w:r>
        <w:rPr>
          <w:spacing w:val="21"/>
        </w:rPr>
        <w:t xml:space="preserve"> </w:t>
      </w:r>
      <w:r>
        <w:rPr>
          <w:w w:val="75"/>
        </w:rPr>
        <w:t>de</w:t>
      </w:r>
      <w:r>
        <w:rPr>
          <w:spacing w:val="22"/>
        </w:rPr>
        <w:t xml:space="preserve"> </w:t>
      </w:r>
      <w:r>
        <w:rPr>
          <w:w w:val="75"/>
        </w:rPr>
        <w:t>sus</w:t>
      </w:r>
      <w:r>
        <w:rPr>
          <w:spacing w:val="14"/>
        </w:rPr>
        <w:t xml:space="preserve"> </w:t>
      </w:r>
      <w:r>
        <w:rPr>
          <w:w w:val="75"/>
        </w:rPr>
        <w:t>trabajos</w:t>
      </w:r>
      <w:r>
        <w:rPr>
          <w:spacing w:val="9"/>
        </w:rPr>
        <w:t xml:space="preserve"> </w:t>
      </w:r>
      <w:r>
        <w:rPr>
          <w:w w:val="75"/>
        </w:rPr>
        <w:t>parciales</w:t>
      </w:r>
      <w:r>
        <w:rPr>
          <w:spacing w:val="16"/>
        </w:rPr>
        <w:t xml:space="preserve"> </w:t>
      </w:r>
      <w:r>
        <w:rPr>
          <w:w w:val="75"/>
        </w:rPr>
        <w:t>y</w:t>
      </w:r>
      <w:r>
        <w:rPr>
          <w:spacing w:val="11"/>
        </w:rPr>
        <w:t xml:space="preserve"> </w:t>
      </w:r>
      <w:r>
        <w:rPr>
          <w:w w:val="75"/>
        </w:rPr>
        <w:t>trabajo</w:t>
      </w:r>
      <w:r>
        <w:rPr>
          <w:spacing w:val="22"/>
        </w:rPr>
        <w:t xml:space="preserve"> </w:t>
      </w:r>
      <w:r>
        <w:rPr>
          <w:spacing w:val="-2"/>
          <w:w w:val="75"/>
        </w:rPr>
        <w:t>final.</w:t>
      </w:r>
    </w:p>
    <w:p w14:paraId="6F9DA38B" w14:textId="77777777" w:rsidR="001A0AFC" w:rsidRDefault="001A0AFC">
      <w:pPr>
        <w:pStyle w:val="Textoindependiente"/>
        <w:spacing w:line="252" w:lineRule="exact"/>
        <w:jc w:val="both"/>
      </w:pPr>
    </w:p>
    <w:p w14:paraId="1802250A" w14:textId="77777777" w:rsidR="004F1F97" w:rsidRDefault="004F1F97">
      <w:pPr>
        <w:pStyle w:val="Textoindependiente"/>
        <w:spacing w:line="252" w:lineRule="exact"/>
        <w:jc w:val="both"/>
      </w:pPr>
    </w:p>
    <w:tbl>
      <w:tblPr>
        <w:tblW w:w="80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8"/>
        <w:gridCol w:w="1898"/>
        <w:gridCol w:w="1272"/>
        <w:gridCol w:w="2202"/>
      </w:tblGrid>
      <w:tr w:rsidR="004F1F97" w14:paraId="319F517A" w14:textId="77777777" w:rsidTr="004F1F97">
        <w:trPr>
          <w:trHeight w:val="393"/>
          <w:jc w:val="center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53B4BF" w14:textId="77777777" w:rsidR="004F1F97" w:rsidRDefault="004F1F97" w:rsidP="00B9390E">
            <w:pPr>
              <w:tabs>
                <w:tab w:val="left" w:pos="489"/>
              </w:tabs>
              <w:spacing w:before="155" w:line="216" w:lineRule="auto"/>
              <w:ind w:left="85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ab/>
              <w:t>Presentación oportuna del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49BB23" w14:textId="77777777" w:rsidR="004F1F97" w:rsidRDefault="004F1F97" w:rsidP="00B9390E">
            <w:pPr>
              <w:spacing w:before="119"/>
              <w:ind w:left="5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29CE697" w14:textId="77777777" w:rsidR="004F1F97" w:rsidRDefault="004F1F97" w:rsidP="00B9390E">
            <w:pPr>
              <w:spacing w:before="119"/>
              <w:ind w:left="45" w:right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46DD29" w14:textId="77777777" w:rsidR="004F1F97" w:rsidRDefault="004F1F97" w:rsidP="00B93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1F97" w14:paraId="7B17AE2B" w14:textId="77777777" w:rsidTr="004F1F97">
        <w:trPr>
          <w:trHeight w:val="204"/>
          <w:jc w:val="center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58F29" w14:textId="77777777" w:rsidR="004F1F97" w:rsidRDefault="004F1F97" w:rsidP="00B9390E">
            <w:pPr>
              <w:spacing w:line="182" w:lineRule="auto"/>
              <w:ind w:left="85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trabajo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E992" w14:textId="77777777" w:rsidR="004F1F97" w:rsidRDefault="004F1F97" w:rsidP="00B939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3911" w14:textId="77777777" w:rsidR="004F1F97" w:rsidRDefault="004F1F97" w:rsidP="00B939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0EC0F68" w14:textId="77777777" w:rsidR="004F1F97" w:rsidRDefault="004F1F97" w:rsidP="00B9390E">
            <w:pPr>
              <w:tabs>
                <w:tab w:val="left" w:pos="1563"/>
                <w:tab w:val="left" w:pos="2027"/>
              </w:tabs>
              <w:spacing w:before="1" w:line="194" w:lineRule="auto"/>
              <w:ind w:left="90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Responsabilidad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ab/>
              <w:t>en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ab/>
              <w:t>la</w:t>
            </w:r>
          </w:p>
        </w:tc>
      </w:tr>
      <w:tr w:rsidR="004F1F97" w14:paraId="79E87C7A" w14:textId="77777777" w:rsidTr="004F1F97">
        <w:trPr>
          <w:trHeight w:val="2"/>
          <w:jc w:val="center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199F6" w14:textId="77777777" w:rsidR="004F1F97" w:rsidRDefault="004F1F97" w:rsidP="00B9390E">
            <w:pPr>
              <w:tabs>
                <w:tab w:val="left" w:pos="549"/>
              </w:tabs>
              <w:spacing w:before="3" w:line="199" w:lineRule="auto"/>
              <w:ind w:left="85" w:right="39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ab/>
              <w:t>Formular un procedimiento para hacer el mejor planteamiento</w:t>
            </w:r>
          </w:p>
          <w:p w14:paraId="44FC5ECA" w14:textId="77777777" w:rsidR="004F1F97" w:rsidRDefault="004F1F97" w:rsidP="00B9390E">
            <w:pPr>
              <w:spacing w:line="156" w:lineRule="auto"/>
              <w:ind w:left="85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 la solución posibles.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D3EDB" w14:textId="77777777" w:rsidR="004F1F97" w:rsidRDefault="004F1F97" w:rsidP="00B9390E">
            <w:pP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F1185E" w14:textId="77777777" w:rsidR="004F1F97" w:rsidRDefault="004F1F97" w:rsidP="00B9390E">
            <w:pP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40D2EC" w14:textId="77777777" w:rsidR="004F1F97" w:rsidRDefault="004F1F97" w:rsidP="00B9390E">
            <w:pPr>
              <w:rPr>
                <w:color w:val="000000"/>
                <w:sz w:val="18"/>
                <w:szCs w:val="18"/>
              </w:rPr>
            </w:pPr>
          </w:p>
        </w:tc>
      </w:tr>
      <w:tr w:rsidR="004F1F97" w:rsidRPr="005979A1" w14:paraId="2A79979E" w14:textId="77777777" w:rsidTr="004F1F97">
        <w:trPr>
          <w:trHeight w:val="517"/>
          <w:jc w:val="center"/>
        </w:trPr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C3EDE" w14:textId="77777777" w:rsidR="004F1F97" w:rsidRDefault="004F1F97" w:rsidP="00B939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AFE0" w14:textId="77777777" w:rsidR="004F1F97" w:rsidRDefault="004F1F97" w:rsidP="00B9390E">
            <w:pPr>
              <w:spacing w:before="114"/>
              <w:ind w:left="5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C0D6D" w14:textId="77777777" w:rsidR="004F1F97" w:rsidRDefault="004F1F97" w:rsidP="00B9390E">
            <w:pPr>
              <w:spacing w:before="114"/>
              <w:ind w:left="45" w:right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FBDB8D" w14:textId="77777777" w:rsidR="004F1F97" w:rsidRDefault="004F1F97" w:rsidP="00B9390E">
            <w:pPr>
              <w:spacing w:line="194" w:lineRule="auto"/>
              <w:ind w:left="90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entrega de avances de los</w:t>
            </w:r>
          </w:p>
          <w:p w14:paraId="2922789B" w14:textId="77777777" w:rsidR="004F1F97" w:rsidRDefault="004F1F97" w:rsidP="00B9390E">
            <w:pPr>
              <w:spacing w:line="216" w:lineRule="auto"/>
              <w:ind w:left="90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proyectos formativos</w:t>
            </w:r>
          </w:p>
        </w:tc>
      </w:tr>
      <w:tr w:rsidR="004F1F97" w14:paraId="34CC9FD2" w14:textId="77777777" w:rsidTr="004F1F97">
        <w:trPr>
          <w:trHeight w:val="459"/>
          <w:jc w:val="center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BA62EA" w14:textId="77777777" w:rsidR="004F1F97" w:rsidRDefault="004F1F97" w:rsidP="00B9390E">
            <w:pPr>
              <w:tabs>
                <w:tab w:val="left" w:pos="517"/>
              </w:tabs>
              <w:ind w:left="85" w:right="195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ab/>
              <w:t>Discriminar las soluciones posibles y propone una solución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716EAB" w14:textId="77777777" w:rsidR="004F1F97" w:rsidRDefault="004F1F97" w:rsidP="00B9390E">
            <w:pPr>
              <w:spacing w:before="147"/>
              <w:ind w:left="5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AF70C8" w14:textId="77777777" w:rsidR="004F1F97" w:rsidRDefault="004F1F97" w:rsidP="00B9390E">
            <w:pPr>
              <w:spacing w:before="147"/>
              <w:ind w:left="45" w:right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86A09E" w14:textId="77777777" w:rsidR="004F1F97" w:rsidRDefault="004F1F97" w:rsidP="00B93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1F97" w:rsidRPr="005979A1" w14:paraId="328DB4BE" w14:textId="77777777" w:rsidTr="004F1F97">
        <w:trPr>
          <w:trHeight w:val="362"/>
          <w:jc w:val="center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C0DA3" w14:textId="77777777" w:rsidR="004F1F97" w:rsidRDefault="004F1F97" w:rsidP="00B9390E">
            <w:pPr>
              <w:spacing w:line="175" w:lineRule="auto"/>
              <w:ind w:left="85" w:right="920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la que permite resolver el problema.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F198" w14:textId="77777777" w:rsidR="004F1F97" w:rsidRDefault="004F1F97" w:rsidP="00B93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23B8" w14:textId="77777777" w:rsidR="004F1F97" w:rsidRDefault="004F1F97" w:rsidP="00B93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18F8" w14:textId="77777777" w:rsidR="004F1F97" w:rsidRDefault="004F1F97" w:rsidP="00B93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1F97" w14:paraId="07689A83" w14:textId="77777777" w:rsidTr="004F1F97">
        <w:trPr>
          <w:trHeight w:val="293"/>
          <w:jc w:val="center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hideMark/>
          </w:tcPr>
          <w:p w14:paraId="015B9DEA" w14:textId="77777777" w:rsidR="004F1F97" w:rsidRDefault="004F1F97" w:rsidP="00B9390E">
            <w:pPr>
              <w:spacing w:before="51"/>
              <w:ind w:left="85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Total Evidencia del Desempeño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hideMark/>
          </w:tcPr>
          <w:p w14:paraId="32C5D906" w14:textId="77777777" w:rsidR="004F1F97" w:rsidRDefault="004F1F97" w:rsidP="00B9390E">
            <w:pPr>
              <w:spacing w:before="51"/>
              <w:ind w:left="52" w:right="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35%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hideMark/>
          </w:tcPr>
          <w:p w14:paraId="6B238BCD" w14:textId="77777777" w:rsidR="004F1F97" w:rsidRDefault="004F1F97" w:rsidP="00B9390E">
            <w:pPr>
              <w:spacing w:before="51"/>
              <w:ind w:left="4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0.35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DB72DE5" w14:textId="77777777" w:rsidR="004F1F97" w:rsidRDefault="004F1F97" w:rsidP="00B939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D60C167" w14:textId="77777777" w:rsidR="004F1F97" w:rsidRDefault="004F1F97">
      <w:pPr>
        <w:pStyle w:val="Textoindependiente"/>
        <w:spacing w:line="252" w:lineRule="exact"/>
        <w:jc w:val="both"/>
        <w:sectPr w:rsidR="004F1F97">
          <w:footerReference w:type="default" r:id="rId14"/>
          <w:pgSz w:w="11920" w:h="16850"/>
          <w:pgMar w:top="1060" w:right="992" w:bottom="880" w:left="992" w:header="0" w:footer="684" w:gutter="0"/>
          <w:pgNumType w:start="9"/>
          <w:cols w:space="720"/>
        </w:sectPr>
      </w:pPr>
    </w:p>
    <w:p w14:paraId="63E86C19" w14:textId="77777777" w:rsidR="001A0AFC" w:rsidRDefault="002F6397">
      <w:pPr>
        <w:pStyle w:val="Textoindependiente"/>
        <w:spacing w:before="77" w:line="259" w:lineRule="auto"/>
        <w:ind w:left="712"/>
      </w:pPr>
      <w:r>
        <w:rPr>
          <w:w w:val="80"/>
        </w:rPr>
        <w:lastRenderedPageBreak/>
        <w:t xml:space="preserve">Además, se tendrá en cuenta la asistencia como componente del desempeño, el 30% de inasistencia inhabilita el </w:t>
      </w:r>
      <w:r>
        <w:rPr>
          <w:w w:val="90"/>
        </w:rPr>
        <w:t>derecho a la evaluación.</w:t>
      </w:r>
    </w:p>
    <w:p w14:paraId="6687F98F" w14:textId="77777777" w:rsidR="001A0AFC" w:rsidRDefault="001A0AFC">
      <w:pPr>
        <w:pStyle w:val="Textoindependiente"/>
        <w:spacing w:before="14"/>
      </w:pPr>
    </w:p>
    <w:p w14:paraId="097DD42B" w14:textId="77777777" w:rsidR="001A0AFC" w:rsidRDefault="002F6397">
      <w:pPr>
        <w:pStyle w:val="Textoindependiente"/>
        <w:ind w:left="712"/>
      </w:pPr>
      <w:r>
        <w:rPr>
          <w:w w:val="80"/>
        </w:rPr>
        <w:t>Será</w:t>
      </w:r>
      <w:r>
        <w:rPr>
          <w:spacing w:val="-9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w w:val="80"/>
        </w:rPr>
        <w:t>la</w:t>
      </w:r>
      <w:r>
        <w:rPr>
          <w:spacing w:val="-2"/>
          <w:w w:val="80"/>
        </w:rPr>
        <w:t xml:space="preserve"> </w:t>
      </w:r>
      <w:r>
        <w:rPr>
          <w:w w:val="80"/>
        </w:rPr>
        <w:t>siguiente</w:t>
      </w:r>
      <w:r>
        <w:rPr>
          <w:spacing w:val="-7"/>
        </w:rPr>
        <w:t xml:space="preserve"> </w:t>
      </w:r>
      <w:r>
        <w:rPr>
          <w:spacing w:val="-2"/>
          <w:w w:val="80"/>
        </w:rPr>
        <w:t>manera:</w:t>
      </w:r>
    </w:p>
    <w:p w14:paraId="3B413AB5" w14:textId="77777777" w:rsidR="001A0AFC" w:rsidRDefault="001A0AFC">
      <w:pPr>
        <w:pStyle w:val="Textoindependiente"/>
        <w:spacing w:before="64"/>
        <w:rPr>
          <w:sz w:val="20"/>
        </w:rPr>
      </w:pPr>
    </w:p>
    <w:tbl>
      <w:tblPr>
        <w:tblW w:w="0" w:type="auto"/>
        <w:tblInd w:w="2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1445"/>
        <w:gridCol w:w="2525"/>
      </w:tblGrid>
      <w:tr w:rsidR="001A0AFC" w14:paraId="50BAC850" w14:textId="77777777">
        <w:trPr>
          <w:trHeight w:val="815"/>
        </w:trPr>
        <w:tc>
          <w:tcPr>
            <w:tcW w:w="2348" w:type="dxa"/>
            <w:shd w:val="clear" w:color="auto" w:fill="D9D9D9"/>
          </w:tcPr>
          <w:p w14:paraId="5075F75D" w14:textId="77777777" w:rsidR="001A0AFC" w:rsidRDefault="002F6397">
            <w:pPr>
              <w:pStyle w:val="TableParagraph"/>
              <w:spacing w:before="187"/>
              <w:ind w:left="7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VARIABLE</w:t>
            </w:r>
          </w:p>
        </w:tc>
        <w:tc>
          <w:tcPr>
            <w:tcW w:w="1445" w:type="dxa"/>
            <w:shd w:val="clear" w:color="auto" w:fill="D9D9D9"/>
          </w:tcPr>
          <w:p w14:paraId="589F7ACF" w14:textId="77777777" w:rsidR="001A0AFC" w:rsidRDefault="002F6397">
            <w:pPr>
              <w:pStyle w:val="TableParagraph"/>
              <w:spacing w:before="55" w:line="259" w:lineRule="auto"/>
              <w:ind w:left="662" w:right="111" w:hanging="55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75"/>
              </w:rPr>
              <w:t xml:space="preserve">PONDERACIO </w:t>
            </w:r>
            <w:r>
              <w:rPr>
                <w:rFonts w:ascii="Arial"/>
                <w:b/>
                <w:spacing w:val="-10"/>
                <w:w w:val="90"/>
              </w:rPr>
              <w:t>N</w:t>
            </w:r>
          </w:p>
        </w:tc>
        <w:tc>
          <w:tcPr>
            <w:tcW w:w="2525" w:type="dxa"/>
            <w:shd w:val="clear" w:color="auto" w:fill="D9D9D9"/>
          </w:tcPr>
          <w:p w14:paraId="793730BC" w14:textId="77777777" w:rsidR="001A0AFC" w:rsidRDefault="002F6397">
            <w:pPr>
              <w:pStyle w:val="TableParagraph"/>
              <w:spacing w:line="246" w:lineRule="exact"/>
              <w:ind w:left="144" w:right="13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UNIDADES</w:t>
            </w:r>
            <w:r>
              <w:rPr>
                <w:rFonts w:ascii="Arial" w:hAnsi="Arial"/>
                <w:b/>
                <w:spacing w:val="5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DIDÁCTICAS</w:t>
            </w:r>
          </w:p>
          <w:p w14:paraId="55559ED2" w14:textId="77777777" w:rsidR="001A0AFC" w:rsidRDefault="002F6397">
            <w:pPr>
              <w:pStyle w:val="TableParagraph"/>
              <w:spacing w:before="6" w:line="270" w:lineRule="atLeast"/>
              <w:ind w:left="144" w:right="13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75"/>
              </w:rPr>
              <w:t xml:space="preserve">DENOMINADAS </w:t>
            </w:r>
            <w:r>
              <w:rPr>
                <w:rFonts w:ascii="Arial"/>
                <w:b/>
                <w:spacing w:val="-2"/>
                <w:w w:val="95"/>
              </w:rPr>
              <w:t>MODULOS</w:t>
            </w:r>
          </w:p>
        </w:tc>
      </w:tr>
      <w:tr w:rsidR="001A0AFC" w14:paraId="1250F4FC" w14:textId="77777777">
        <w:trPr>
          <w:trHeight w:val="546"/>
        </w:trPr>
        <w:tc>
          <w:tcPr>
            <w:tcW w:w="2348" w:type="dxa"/>
          </w:tcPr>
          <w:p w14:paraId="28A37FBA" w14:textId="77777777" w:rsidR="001A0AFC" w:rsidRDefault="002F6397">
            <w:pPr>
              <w:pStyle w:val="TableParagraph"/>
              <w:tabs>
                <w:tab w:val="left" w:pos="2045"/>
              </w:tabs>
              <w:spacing w:line="246" w:lineRule="exact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Evaluación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5"/>
              </w:rPr>
              <w:t>de</w:t>
            </w:r>
          </w:p>
          <w:p w14:paraId="2367D42B" w14:textId="77777777" w:rsidR="001A0AFC" w:rsidRDefault="002F6397">
            <w:pPr>
              <w:pStyle w:val="TableParagraph"/>
              <w:spacing w:before="18"/>
              <w:ind w:left="115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Conocimiento</w:t>
            </w:r>
          </w:p>
        </w:tc>
        <w:tc>
          <w:tcPr>
            <w:tcW w:w="1445" w:type="dxa"/>
          </w:tcPr>
          <w:p w14:paraId="6143480A" w14:textId="77777777" w:rsidR="001A0AFC" w:rsidRDefault="002F6397">
            <w:pPr>
              <w:pStyle w:val="TableParagraph"/>
              <w:spacing w:before="134"/>
              <w:ind w:right="13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30%</w:t>
            </w:r>
          </w:p>
        </w:tc>
        <w:tc>
          <w:tcPr>
            <w:tcW w:w="2525" w:type="dxa"/>
            <w:vMerge w:val="restart"/>
          </w:tcPr>
          <w:p w14:paraId="6D2FA057" w14:textId="77777777" w:rsidR="001A0AFC" w:rsidRDefault="001A0AFC">
            <w:pPr>
              <w:pStyle w:val="TableParagraph"/>
              <w:spacing w:before="183"/>
              <w:rPr>
                <w:rFonts w:ascii="Arial MT"/>
              </w:rPr>
            </w:pPr>
          </w:p>
          <w:p w14:paraId="57271B58" w14:textId="77777777" w:rsidR="001A0AFC" w:rsidRDefault="002F6397">
            <w:pPr>
              <w:pStyle w:val="TableParagraph"/>
              <w:tabs>
                <w:tab w:val="left" w:pos="570"/>
              </w:tabs>
              <w:spacing w:line="412" w:lineRule="auto"/>
              <w:ind w:left="110" w:right="533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  <w:w w:val="90"/>
              </w:rPr>
              <w:t>El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w w:val="85"/>
              </w:rPr>
              <w:t>ciclo</w:t>
            </w:r>
            <w:r>
              <w:rPr>
                <w:rFonts w:ascii="Arial MT" w:hAnsi="Arial MT"/>
                <w:spacing w:val="53"/>
              </w:rPr>
              <w:t xml:space="preserve"> </w:t>
            </w:r>
            <w:r>
              <w:rPr>
                <w:rFonts w:ascii="Arial MT" w:hAnsi="Arial MT"/>
                <w:w w:val="85"/>
              </w:rPr>
              <w:t>académico comprende</w:t>
            </w:r>
            <w:r>
              <w:rPr>
                <w:rFonts w:ascii="Arial MT" w:hAnsi="Arial MT"/>
                <w:spacing w:val="-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4</w:t>
            </w:r>
            <w:r>
              <w:rPr>
                <w:rFonts w:ascii="Arial MT" w:hAnsi="Arial MT"/>
                <w:spacing w:val="-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módulos</w:t>
            </w:r>
          </w:p>
        </w:tc>
      </w:tr>
      <w:tr w:rsidR="001A0AFC" w14:paraId="412CEB70" w14:textId="77777777">
        <w:trPr>
          <w:trHeight w:val="470"/>
        </w:trPr>
        <w:tc>
          <w:tcPr>
            <w:tcW w:w="2348" w:type="dxa"/>
          </w:tcPr>
          <w:p w14:paraId="46D31E3F" w14:textId="77777777" w:rsidR="001A0AFC" w:rsidRDefault="002F6397">
            <w:pPr>
              <w:pStyle w:val="TableParagraph"/>
              <w:spacing w:before="96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Evaluación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w w:val="80"/>
              </w:rPr>
              <w:t>de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Producto</w:t>
            </w:r>
          </w:p>
        </w:tc>
        <w:tc>
          <w:tcPr>
            <w:tcW w:w="1445" w:type="dxa"/>
          </w:tcPr>
          <w:p w14:paraId="2C3C214B" w14:textId="77777777" w:rsidR="001A0AFC" w:rsidRDefault="002F6397">
            <w:pPr>
              <w:pStyle w:val="TableParagraph"/>
              <w:spacing w:before="96"/>
              <w:ind w:right="13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35%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19D5FBE3" w14:textId="77777777" w:rsidR="001A0AFC" w:rsidRDefault="001A0AFC">
            <w:pPr>
              <w:rPr>
                <w:sz w:val="2"/>
                <w:szCs w:val="2"/>
              </w:rPr>
            </w:pPr>
          </w:p>
        </w:tc>
      </w:tr>
      <w:tr w:rsidR="001A0AFC" w14:paraId="3C92D665" w14:textId="77777777">
        <w:trPr>
          <w:trHeight w:val="547"/>
        </w:trPr>
        <w:tc>
          <w:tcPr>
            <w:tcW w:w="2348" w:type="dxa"/>
          </w:tcPr>
          <w:p w14:paraId="7350F576" w14:textId="77777777" w:rsidR="001A0AFC" w:rsidRDefault="002F6397">
            <w:pPr>
              <w:pStyle w:val="TableParagraph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  <w:w w:val="75"/>
              </w:rPr>
              <w:t>Evaluación</w:t>
            </w:r>
            <w:r>
              <w:rPr>
                <w:rFonts w:ascii="Arial MT" w:hAnsi="Arial MT"/>
                <w:spacing w:val="29"/>
              </w:rPr>
              <w:t xml:space="preserve"> </w:t>
            </w:r>
            <w:r>
              <w:rPr>
                <w:rFonts w:ascii="Arial MT" w:hAnsi="Arial MT"/>
                <w:spacing w:val="-5"/>
                <w:w w:val="90"/>
              </w:rPr>
              <w:t>de</w:t>
            </w:r>
          </w:p>
          <w:p w14:paraId="03E59E8A" w14:textId="77777777" w:rsidR="001A0AFC" w:rsidRDefault="002F6397">
            <w:pPr>
              <w:pStyle w:val="TableParagraph"/>
              <w:spacing w:before="16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Desempeño</w:t>
            </w:r>
          </w:p>
        </w:tc>
        <w:tc>
          <w:tcPr>
            <w:tcW w:w="1445" w:type="dxa"/>
          </w:tcPr>
          <w:p w14:paraId="1AFFD28D" w14:textId="77777777" w:rsidR="001A0AFC" w:rsidRDefault="002F6397">
            <w:pPr>
              <w:pStyle w:val="TableParagraph"/>
              <w:spacing w:before="130"/>
              <w:ind w:right="13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35%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633D2A76" w14:textId="77777777" w:rsidR="001A0AFC" w:rsidRDefault="001A0AFC">
            <w:pPr>
              <w:rPr>
                <w:sz w:val="2"/>
                <w:szCs w:val="2"/>
              </w:rPr>
            </w:pPr>
          </w:p>
        </w:tc>
      </w:tr>
    </w:tbl>
    <w:p w14:paraId="6837BF40" w14:textId="77777777" w:rsidR="001A0AFC" w:rsidRDefault="001A0AFC">
      <w:pPr>
        <w:pStyle w:val="Textoindependiente"/>
      </w:pPr>
    </w:p>
    <w:p w14:paraId="3DB0DCEE" w14:textId="77777777" w:rsidR="001A0AFC" w:rsidRDefault="001A0AFC">
      <w:pPr>
        <w:pStyle w:val="Textoindependiente"/>
        <w:spacing w:before="40"/>
      </w:pPr>
    </w:p>
    <w:p w14:paraId="451878C4" w14:textId="77777777" w:rsidR="001A0AFC" w:rsidRDefault="002F6397">
      <w:pPr>
        <w:pStyle w:val="Textoindependiente"/>
        <w:spacing w:line="252" w:lineRule="auto"/>
        <w:ind w:left="712" w:right="55"/>
      </w:pPr>
      <w:r>
        <w:rPr>
          <w:w w:val="75"/>
        </w:rPr>
        <w:t>Siendo</w:t>
      </w:r>
      <w:r>
        <w:t xml:space="preserve"> </w:t>
      </w:r>
      <w:r>
        <w:rPr>
          <w:w w:val="75"/>
        </w:rPr>
        <w:t>el</w:t>
      </w:r>
      <w:r>
        <w:t xml:space="preserve"> </w:t>
      </w:r>
      <w:r>
        <w:rPr>
          <w:w w:val="75"/>
        </w:rPr>
        <w:t>promedio</w:t>
      </w:r>
      <w:r>
        <w:t xml:space="preserve"> </w:t>
      </w:r>
      <w:r>
        <w:rPr>
          <w:w w:val="75"/>
        </w:rPr>
        <w:t>final</w:t>
      </w:r>
      <w:r>
        <w:t xml:space="preserve"> </w:t>
      </w:r>
      <w:r>
        <w:rPr>
          <w:w w:val="75"/>
        </w:rPr>
        <w:t>(PF),</w:t>
      </w:r>
      <w:r>
        <w:t xml:space="preserve"> </w:t>
      </w:r>
      <w:r>
        <w:rPr>
          <w:w w:val="75"/>
        </w:rPr>
        <w:t>el</w:t>
      </w:r>
      <w:r>
        <w:t xml:space="preserve"> </w:t>
      </w:r>
      <w:r>
        <w:rPr>
          <w:w w:val="75"/>
        </w:rPr>
        <w:t>promedio</w:t>
      </w:r>
      <w:r>
        <w:t xml:space="preserve"> </w:t>
      </w:r>
      <w:r>
        <w:rPr>
          <w:w w:val="75"/>
        </w:rPr>
        <w:t>simple</w:t>
      </w:r>
      <w:r>
        <w:t xml:space="preserve"> </w:t>
      </w:r>
      <w:r>
        <w:rPr>
          <w:w w:val="75"/>
        </w:rPr>
        <w:t>de</w:t>
      </w:r>
      <w:r>
        <w:t xml:space="preserve"> </w:t>
      </w:r>
      <w:r>
        <w:rPr>
          <w:w w:val="75"/>
        </w:rPr>
        <w:t>los</w:t>
      </w:r>
      <w:r>
        <w:t xml:space="preserve"> </w:t>
      </w:r>
      <w:r>
        <w:rPr>
          <w:w w:val="75"/>
        </w:rPr>
        <w:t>promedios</w:t>
      </w:r>
      <w:r>
        <w:t xml:space="preserve"> </w:t>
      </w:r>
      <w:r>
        <w:rPr>
          <w:w w:val="75"/>
        </w:rPr>
        <w:t>ponderados</w:t>
      </w:r>
      <w:r>
        <w:t xml:space="preserve"> </w:t>
      </w:r>
      <w:r>
        <w:rPr>
          <w:w w:val="75"/>
        </w:rPr>
        <w:t>de</w:t>
      </w:r>
      <w:r>
        <w:t xml:space="preserve"> </w:t>
      </w:r>
      <w:r>
        <w:rPr>
          <w:w w:val="75"/>
        </w:rPr>
        <w:t>cada</w:t>
      </w:r>
      <w:r>
        <w:t xml:space="preserve"> </w:t>
      </w:r>
      <w:r>
        <w:rPr>
          <w:w w:val="75"/>
        </w:rPr>
        <w:t>módulo</w:t>
      </w:r>
      <w:r>
        <w:t xml:space="preserve"> </w:t>
      </w:r>
      <w:r>
        <w:rPr>
          <w:w w:val="75"/>
        </w:rPr>
        <w:t>(PM1,</w:t>
      </w:r>
      <w:r>
        <w:t xml:space="preserve"> </w:t>
      </w:r>
      <w:r>
        <w:rPr>
          <w:w w:val="75"/>
        </w:rPr>
        <w:t>PM2,</w:t>
      </w:r>
      <w:r>
        <w:t xml:space="preserve"> </w:t>
      </w:r>
      <w:r>
        <w:rPr>
          <w:w w:val="75"/>
        </w:rPr>
        <w:t>PM3,</w:t>
      </w:r>
      <w:r>
        <w:rPr>
          <w:spacing w:val="40"/>
        </w:rPr>
        <w:t xml:space="preserve"> </w:t>
      </w:r>
      <w:r>
        <w:rPr>
          <w:w w:val="90"/>
        </w:rPr>
        <w:t>PM4); calculado de la siguiente manera:</w:t>
      </w:r>
    </w:p>
    <w:p w14:paraId="56DDDD08" w14:textId="77777777" w:rsidR="001A0AFC" w:rsidRDefault="001A0AFC">
      <w:pPr>
        <w:pStyle w:val="Textoindependiente"/>
        <w:spacing w:before="55"/>
      </w:pPr>
    </w:p>
    <w:p w14:paraId="18754FFB" w14:textId="77777777" w:rsidR="001A0AFC" w:rsidRDefault="002F6397">
      <w:pPr>
        <w:pStyle w:val="Textoindependiente"/>
        <w:spacing w:line="187" w:lineRule="auto"/>
        <w:ind w:left="297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AF89F6" wp14:editId="294C78FC">
                <wp:simplePos x="0" y="0"/>
                <wp:positionH relativeFrom="page">
                  <wp:posOffset>3150235</wp:posOffset>
                </wp:positionH>
                <wp:positionV relativeFrom="paragraph">
                  <wp:posOffset>182880</wp:posOffset>
                </wp:positionV>
                <wp:extent cx="1750060" cy="1270"/>
                <wp:effectExtent l="0" t="0" r="0" b="0"/>
                <wp:wrapNone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060">
                              <a:moveTo>
                                <a:pt x="0" y="0"/>
                              </a:moveTo>
                              <a:lnTo>
                                <a:pt x="175006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55CDA" id="Graphic 14" o:spid="_x0000_s1026" style="position:absolute;margin-left:248.05pt;margin-top:14.4pt;width:137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" path="m,l1750060,e" filled="f" strokeweight=".14pt">
                <v:path arrowok="t"/>
                <w10:wrap anchorx="page"/>
              </v:shape>
            </w:pict>
          </mc:Fallback>
        </mc:AlternateContent>
      </w:r>
      <w:r>
        <w:rPr>
          <w:position w:val="-11"/>
        </w:rPr>
        <w:t>PF</w:t>
      </w:r>
      <w:r>
        <w:rPr>
          <w:spacing w:val="-26"/>
          <w:position w:val="-11"/>
        </w:rPr>
        <w:t xml:space="preserve"> </w:t>
      </w:r>
      <w:r>
        <w:rPr>
          <w:rFonts w:ascii="Symbol" w:hAnsi="Symbol"/>
          <w:position w:val="-11"/>
        </w:rPr>
        <w:t></w:t>
      </w:r>
      <w:r>
        <w:rPr>
          <w:rFonts w:ascii="Times New Roman" w:hAnsi="Times New Roman"/>
          <w:spacing w:val="-3"/>
          <w:position w:val="-11"/>
        </w:rPr>
        <w:t xml:space="preserve"> </w:t>
      </w:r>
      <w:r>
        <w:t>PM1</w:t>
      </w:r>
      <w:r>
        <w:rPr>
          <w:spacing w:val="19"/>
        </w:rPr>
        <w:t xml:space="preserve"> </w:t>
      </w:r>
      <w:r>
        <w:rPr>
          <w:rFonts w:ascii="Symbol" w:hAnsi="Symbol"/>
        </w:rPr>
        <w:t></w:t>
      </w:r>
      <w:r>
        <w:rPr>
          <w:rFonts w:ascii="Times New Roman" w:hAnsi="Times New Roman"/>
          <w:spacing w:val="48"/>
        </w:rPr>
        <w:t xml:space="preserve"> </w:t>
      </w:r>
      <w:r>
        <w:t>PM2</w:t>
      </w:r>
      <w:r>
        <w:rPr>
          <w:spacing w:val="40"/>
        </w:rPr>
        <w:t xml:space="preserve"> </w:t>
      </w:r>
      <w:r>
        <w:rPr>
          <w:rFonts w:ascii="Symbol" w:hAnsi="Symbol"/>
        </w:rPr>
        <w:t></w:t>
      </w:r>
      <w:r>
        <w:rPr>
          <w:rFonts w:ascii="Times New Roman" w:hAnsi="Times New Roman"/>
          <w:spacing w:val="45"/>
        </w:rPr>
        <w:t xml:space="preserve"> </w:t>
      </w:r>
      <w:r>
        <w:t>PM3</w:t>
      </w:r>
      <w:r>
        <w:rPr>
          <w:spacing w:val="33"/>
        </w:rPr>
        <w:t xml:space="preserve"> </w:t>
      </w:r>
      <w:r>
        <w:rPr>
          <w:rFonts w:ascii="Symbol" w:hAnsi="Symbol"/>
        </w:rPr>
        <w:t>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5"/>
        </w:rPr>
        <w:t>PM4</w:t>
      </w:r>
    </w:p>
    <w:p w14:paraId="6789FC04" w14:textId="77777777" w:rsidR="001A0AFC" w:rsidRDefault="002F6397">
      <w:pPr>
        <w:pStyle w:val="Textoindependiente"/>
        <w:spacing w:line="217" w:lineRule="exact"/>
        <w:ind w:left="773"/>
        <w:jc w:val="center"/>
        <w:rPr>
          <w:rFonts w:ascii="Times New Roman"/>
        </w:rPr>
      </w:pPr>
      <w:r>
        <w:rPr>
          <w:rFonts w:ascii="Times New Roman"/>
          <w:spacing w:val="-10"/>
        </w:rPr>
        <w:t>4</w:t>
      </w:r>
    </w:p>
    <w:p w14:paraId="33960942" w14:textId="77777777" w:rsidR="001A0AFC" w:rsidRDefault="001A0AFC">
      <w:pPr>
        <w:pStyle w:val="Textoindependiente"/>
        <w:rPr>
          <w:rFonts w:ascii="Times New Roman"/>
        </w:rPr>
      </w:pPr>
    </w:p>
    <w:p w14:paraId="2D8F280F" w14:textId="77777777" w:rsidR="004F1F97" w:rsidRDefault="004F1F97" w:rsidP="004F1F97">
      <w:pPr>
        <w:rPr>
          <w:b/>
          <w:sz w:val="26"/>
          <w:szCs w:val="26"/>
        </w:rPr>
      </w:pPr>
      <w:r>
        <w:rPr>
          <w:b/>
          <w:sz w:val="26"/>
          <w:szCs w:val="26"/>
        </w:rPr>
        <w:t>CRONOGRAMA DE ACADEMICO 2025 II</w:t>
      </w: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47"/>
        <w:gridCol w:w="3260"/>
        <w:gridCol w:w="2693"/>
      </w:tblGrid>
      <w:tr w:rsidR="004F1F97" w14:paraId="28B87959" w14:textId="77777777" w:rsidTr="00B9390E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8C4E" w14:textId="77777777" w:rsidR="004F1F97" w:rsidRDefault="004F1F97" w:rsidP="00B9390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89C3" w14:textId="77777777" w:rsidR="004F1F97" w:rsidRDefault="004F1F97" w:rsidP="00B9390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INICIO ACTVIDAD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0098" w14:textId="77777777" w:rsidR="004F1F97" w:rsidRDefault="004F1F97" w:rsidP="00B9390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EXAMEN PARCIAL</w:t>
            </w:r>
          </w:p>
        </w:tc>
      </w:tr>
      <w:tr w:rsidR="004F1F97" w14:paraId="0A0B8F8E" w14:textId="77777777" w:rsidTr="00B9390E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12AA" w14:textId="77777777" w:rsidR="004F1F97" w:rsidRDefault="004F1F97" w:rsidP="00B9390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MODULO 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DA9A" w14:textId="77777777" w:rsidR="004F1F97" w:rsidRDefault="004F1F97" w:rsidP="00B9390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al 27-09-2025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0D6C" w14:textId="77777777" w:rsidR="004F1F97" w:rsidRDefault="004F1F97" w:rsidP="00B9390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20-096-2025  al</w:t>
            </w:r>
          </w:p>
          <w:p w14:paraId="003EF361" w14:textId="77777777" w:rsidR="004F1F97" w:rsidRDefault="004F1F97" w:rsidP="00B9390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03-10-2025</w:t>
            </w:r>
          </w:p>
        </w:tc>
      </w:tr>
      <w:tr w:rsidR="004F1F97" w14:paraId="2E66CE18" w14:textId="77777777" w:rsidTr="00B9390E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00B8" w14:textId="77777777" w:rsidR="004F1F97" w:rsidRDefault="004F1F97" w:rsidP="00B9390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MODULO 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7BA9" w14:textId="77777777" w:rsidR="004F1F97" w:rsidRDefault="004F1F97" w:rsidP="00B9390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AL 24-10-2025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D172" w14:textId="77777777" w:rsidR="004F1F97" w:rsidRDefault="004F1F97" w:rsidP="00B9390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AL 31-10-2025</w:t>
            </w:r>
          </w:p>
        </w:tc>
      </w:tr>
      <w:tr w:rsidR="004F1F97" w14:paraId="40CD4606" w14:textId="77777777" w:rsidTr="00B9390E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33BA" w14:textId="77777777" w:rsidR="004F1F97" w:rsidRDefault="004F1F97" w:rsidP="00B9390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MODULO III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4B92" w14:textId="77777777" w:rsidR="004F1F97" w:rsidRDefault="004F1F97" w:rsidP="00B9390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AL 21 – 10-2025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1A8C" w14:textId="77777777" w:rsidR="004F1F97" w:rsidRDefault="004F1F97" w:rsidP="00B9390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AL 28 – 11 -2025</w:t>
            </w:r>
          </w:p>
        </w:tc>
      </w:tr>
      <w:tr w:rsidR="004F1F97" w14:paraId="5B957983" w14:textId="77777777" w:rsidTr="00B9390E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33DE" w14:textId="77777777" w:rsidR="004F1F97" w:rsidRDefault="004F1F97" w:rsidP="00B9390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MODULO IV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7D67" w14:textId="77777777" w:rsidR="004F1F97" w:rsidRDefault="004F1F97" w:rsidP="00B9390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AL 19-12-2025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A346" w14:textId="77777777" w:rsidR="004F1F97" w:rsidRDefault="004F1F97" w:rsidP="00B9390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AL 26 – 12 - 2025</w:t>
            </w:r>
          </w:p>
        </w:tc>
      </w:tr>
    </w:tbl>
    <w:p w14:paraId="10638291" w14:textId="77777777" w:rsidR="004F1F97" w:rsidRPr="005979A1" w:rsidRDefault="004F1F97" w:rsidP="004F1F97">
      <w:pPr>
        <w:ind w:firstLine="720"/>
        <w:rPr>
          <w:rFonts w:ascii="Arial" w:hAnsi="Arial" w:cs="Arial"/>
          <w:b/>
          <w:sz w:val="24"/>
          <w:szCs w:val="24"/>
        </w:rPr>
      </w:pPr>
    </w:p>
    <w:p w14:paraId="449203BD" w14:textId="77777777" w:rsidR="004F1F97" w:rsidRDefault="004F1F97">
      <w:pPr>
        <w:pStyle w:val="Textoindependiente"/>
        <w:spacing w:before="5"/>
        <w:rPr>
          <w:rFonts w:ascii="Times New Roman"/>
        </w:rPr>
      </w:pPr>
    </w:p>
    <w:p w14:paraId="64D4F7D0" w14:textId="77777777" w:rsidR="004F1F97" w:rsidRDefault="004F1F97">
      <w:pPr>
        <w:pStyle w:val="Textoindependiente"/>
        <w:spacing w:before="5"/>
        <w:rPr>
          <w:rFonts w:ascii="Times New Roman"/>
        </w:rPr>
      </w:pPr>
    </w:p>
    <w:p w14:paraId="4E9E6138" w14:textId="77777777" w:rsidR="001A0AFC" w:rsidRDefault="002F6397">
      <w:pPr>
        <w:pStyle w:val="Ttulo1"/>
        <w:ind w:left="429"/>
        <w:rPr>
          <w:rFonts w:ascii="Calibri" w:hAnsi="Calibri"/>
        </w:rPr>
      </w:pPr>
      <w:r>
        <w:rPr>
          <w:rFonts w:ascii="Calibri" w:hAnsi="Calibri"/>
        </w:rPr>
        <w:t>VIII.-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  <w:spacing w:val="-2"/>
        </w:rPr>
        <w:t>BIBLIOGRAFÍA</w:t>
      </w:r>
    </w:p>
    <w:p w14:paraId="2D047B09" w14:textId="77777777" w:rsidR="001A0AFC" w:rsidRDefault="001A0AFC">
      <w:pPr>
        <w:pStyle w:val="Textoindependiente"/>
        <w:spacing w:before="130"/>
        <w:rPr>
          <w:rFonts w:ascii="Calibri"/>
          <w:b/>
        </w:rPr>
      </w:pPr>
    </w:p>
    <w:p w14:paraId="1FF0CC02" w14:textId="77777777" w:rsidR="001A0AFC" w:rsidRDefault="002F6397">
      <w:pPr>
        <w:ind w:left="856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8.1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Fuentes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Bibliográficas</w:t>
      </w:r>
    </w:p>
    <w:p w14:paraId="73CF23FE" w14:textId="77777777" w:rsidR="001A0AFC" w:rsidRDefault="002F6397">
      <w:pPr>
        <w:pStyle w:val="Ttulo1"/>
        <w:spacing w:before="232" w:line="252" w:lineRule="exact"/>
      </w:pPr>
      <w:r>
        <w:t>UNIDAD</w:t>
      </w:r>
      <w:r>
        <w:rPr>
          <w:spacing w:val="-9"/>
        </w:rPr>
        <w:t xml:space="preserve"> </w:t>
      </w:r>
      <w:r>
        <w:t>DIDÁCTICA</w:t>
      </w:r>
      <w:r>
        <w:rPr>
          <w:spacing w:val="-8"/>
        </w:rPr>
        <w:t xml:space="preserve"> </w:t>
      </w:r>
      <w:r>
        <w:rPr>
          <w:spacing w:val="-5"/>
        </w:rPr>
        <w:t>I:</w:t>
      </w:r>
    </w:p>
    <w:p w14:paraId="6CA4BB1C" w14:textId="77777777" w:rsidR="001A0AFC" w:rsidRDefault="002F6397">
      <w:pPr>
        <w:pStyle w:val="Prrafodelista"/>
        <w:numPr>
          <w:ilvl w:val="1"/>
          <w:numId w:val="23"/>
        </w:numPr>
        <w:tabs>
          <w:tab w:val="left" w:pos="746"/>
        </w:tabs>
        <w:spacing w:line="252" w:lineRule="exact"/>
        <w:ind w:left="746" w:hanging="358"/>
      </w:pPr>
      <w:proofErr w:type="spellStart"/>
      <w:r>
        <w:t>Cengel</w:t>
      </w:r>
      <w:proofErr w:type="spellEnd"/>
      <w:r>
        <w:rPr>
          <w:spacing w:val="-10"/>
        </w:rPr>
        <w:t xml:space="preserve"> </w:t>
      </w:r>
      <w:r>
        <w:t>Boles</w:t>
      </w:r>
      <w:r>
        <w:rPr>
          <w:spacing w:val="-8"/>
        </w:rPr>
        <w:t xml:space="preserve"> </w:t>
      </w:r>
      <w:r>
        <w:t>(2012).</w:t>
      </w:r>
      <w:r>
        <w:rPr>
          <w:spacing w:val="-5"/>
        </w:rPr>
        <w:t xml:space="preserve"> </w:t>
      </w:r>
      <w:r>
        <w:t>Termodinámica.</w:t>
      </w:r>
      <w:r>
        <w:rPr>
          <w:spacing w:val="-6"/>
        </w:rPr>
        <w:t xml:space="preserve"> </w:t>
      </w:r>
      <w:r>
        <w:t>Séptima</w:t>
      </w:r>
      <w:r>
        <w:rPr>
          <w:spacing w:val="-9"/>
        </w:rPr>
        <w:t xml:space="preserve"> </w:t>
      </w:r>
      <w:r>
        <w:t>Edición,</w:t>
      </w:r>
      <w:r>
        <w:rPr>
          <w:spacing w:val="-6"/>
        </w:rPr>
        <w:t xml:space="preserve"> </w:t>
      </w:r>
      <w:r>
        <w:t>McGraw</w:t>
      </w:r>
      <w:r>
        <w:rPr>
          <w:spacing w:val="-9"/>
        </w:rPr>
        <w:t xml:space="preserve"> </w:t>
      </w:r>
      <w:r>
        <w:t>Hill.</w:t>
      </w:r>
      <w:r>
        <w:rPr>
          <w:spacing w:val="-5"/>
        </w:rPr>
        <w:t xml:space="preserve"> </w:t>
      </w:r>
      <w:r>
        <w:rPr>
          <w:spacing w:val="-2"/>
        </w:rPr>
        <w:t>México.</w:t>
      </w:r>
    </w:p>
    <w:p w14:paraId="06AB1A7C" w14:textId="77777777" w:rsidR="001A0AFC" w:rsidRDefault="002F6397">
      <w:pPr>
        <w:pStyle w:val="Prrafodelista"/>
        <w:numPr>
          <w:ilvl w:val="1"/>
          <w:numId w:val="23"/>
        </w:numPr>
        <w:tabs>
          <w:tab w:val="left" w:pos="746"/>
          <w:tab w:val="left" w:pos="748"/>
        </w:tabs>
        <w:spacing w:before="1"/>
        <w:ind w:right="762"/>
      </w:pPr>
      <w:r w:rsidRPr="00935277">
        <w:rPr>
          <w:lang w:val="en-US"/>
        </w:rPr>
        <w:t>J.M.</w:t>
      </w:r>
      <w:r w:rsidRPr="00935277">
        <w:rPr>
          <w:spacing w:val="-1"/>
          <w:lang w:val="en-US"/>
        </w:rPr>
        <w:t xml:space="preserve"> </w:t>
      </w:r>
      <w:r w:rsidRPr="00935277">
        <w:rPr>
          <w:lang w:val="en-US"/>
        </w:rPr>
        <w:t>Smith,</w:t>
      </w:r>
      <w:r w:rsidRPr="00935277">
        <w:rPr>
          <w:spacing w:val="-1"/>
          <w:lang w:val="en-US"/>
        </w:rPr>
        <w:t xml:space="preserve"> </w:t>
      </w:r>
      <w:r w:rsidRPr="00935277">
        <w:rPr>
          <w:lang w:val="en-US"/>
        </w:rPr>
        <w:t>H.C.</w:t>
      </w:r>
      <w:r w:rsidRPr="00935277">
        <w:rPr>
          <w:spacing w:val="-1"/>
          <w:lang w:val="en-US"/>
        </w:rPr>
        <w:t xml:space="preserve"> </w:t>
      </w:r>
      <w:r w:rsidRPr="00935277">
        <w:rPr>
          <w:lang w:val="en-US"/>
        </w:rPr>
        <w:t>Van</w:t>
      </w:r>
      <w:r w:rsidRPr="00935277">
        <w:rPr>
          <w:spacing w:val="-5"/>
          <w:lang w:val="en-US"/>
        </w:rPr>
        <w:t xml:space="preserve"> </w:t>
      </w:r>
      <w:r w:rsidRPr="00935277">
        <w:rPr>
          <w:lang w:val="en-US"/>
        </w:rPr>
        <w:t>Ness</w:t>
      </w:r>
      <w:r w:rsidRPr="00935277">
        <w:rPr>
          <w:spacing w:val="-2"/>
          <w:lang w:val="en-US"/>
        </w:rPr>
        <w:t xml:space="preserve"> </w:t>
      </w:r>
      <w:r w:rsidRPr="00935277">
        <w:rPr>
          <w:lang w:val="en-US"/>
        </w:rPr>
        <w:t>y</w:t>
      </w:r>
      <w:r w:rsidRPr="00935277">
        <w:rPr>
          <w:spacing w:val="-5"/>
          <w:lang w:val="en-US"/>
        </w:rPr>
        <w:t xml:space="preserve"> </w:t>
      </w:r>
      <w:r w:rsidRPr="00935277">
        <w:rPr>
          <w:lang w:val="en-US"/>
        </w:rPr>
        <w:t>M.M.</w:t>
      </w:r>
      <w:r w:rsidRPr="00935277">
        <w:rPr>
          <w:spacing w:val="-1"/>
          <w:lang w:val="en-US"/>
        </w:rPr>
        <w:t xml:space="preserve"> </w:t>
      </w:r>
      <w:r w:rsidRPr="00935277">
        <w:rPr>
          <w:lang w:val="en-US"/>
        </w:rPr>
        <w:t xml:space="preserve">Abbott. </w:t>
      </w:r>
      <w:r>
        <w:t>(2007).</w:t>
      </w:r>
      <w:r>
        <w:rPr>
          <w:spacing w:val="-4"/>
        </w:rPr>
        <w:t xml:space="preserve"> </w:t>
      </w:r>
      <w:r>
        <w:t>Introducción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Termodinámica</w:t>
      </w:r>
      <w:r>
        <w:rPr>
          <w:spacing w:val="-3"/>
        </w:rPr>
        <w:t xml:space="preserve"> </w:t>
      </w:r>
      <w:r>
        <w:t>en Ingeniería Química. Séptima Edición. Editorial Mc Graw Hill. México D. F.</w:t>
      </w:r>
    </w:p>
    <w:p w14:paraId="6D23BD84" w14:textId="77777777" w:rsidR="001A0AFC" w:rsidRDefault="002F6397">
      <w:pPr>
        <w:pStyle w:val="Prrafodelista"/>
        <w:numPr>
          <w:ilvl w:val="1"/>
          <w:numId w:val="23"/>
        </w:numPr>
        <w:tabs>
          <w:tab w:val="left" w:pos="746"/>
          <w:tab w:val="left" w:pos="748"/>
        </w:tabs>
        <w:ind w:right="203"/>
      </w:pPr>
      <w:r w:rsidRPr="00935277">
        <w:rPr>
          <w:lang w:val="en-US"/>
        </w:rPr>
        <w:t>Stanley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Sandler.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(2006).</w:t>
      </w:r>
      <w:r w:rsidRPr="00935277">
        <w:rPr>
          <w:spacing w:val="-6"/>
          <w:lang w:val="en-US"/>
        </w:rPr>
        <w:t xml:space="preserve"> </w:t>
      </w:r>
      <w:r w:rsidRPr="00935277">
        <w:rPr>
          <w:lang w:val="en-US"/>
        </w:rPr>
        <w:t>Engineering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Thermodynamic.</w:t>
      </w:r>
      <w:r w:rsidRPr="00935277">
        <w:rPr>
          <w:spacing w:val="-4"/>
          <w:lang w:val="en-US"/>
        </w:rPr>
        <w:t xml:space="preserve"> </w:t>
      </w:r>
      <w:proofErr w:type="spellStart"/>
      <w:r w:rsidRPr="00935277">
        <w:rPr>
          <w:lang w:val="en-US"/>
        </w:rPr>
        <w:t>Cuarta</w:t>
      </w:r>
      <w:proofErr w:type="spellEnd"/>
      <w:r w:rsidRPr="00935277">
        <w:rPr>
          <w:spacing w:val="-5"/>
          <w:lang w:val="en-US"/>
        </w:rPr>
        <w:t xml:space="preserve"> </w:t>
      </w:r>
      <w:proofErr w:type="spellStart"/>
      <w:r w:rsidRPr="00935277">
        <w:rPr>
          <w:lang w:val="en-US"/>
        </w:rPr>
        <w:t>Edición</w:t>
      </w:r>
      <w:proofErr w:type="spellEnd"/>
      <w:r w:rsidRPr="00935277">
        <w:rPr>
          <w:lang w:val="en-US"/>
        </w:rPr>
        <w:t>.</w:t>
      </w:r>
      <w:r w:rsidRPr="00935277">
        <w:rPr>
          <w:spacing w:val="-1"/>
          <w:lang w:val="en-US"/>
        </w:rPr>
        <w:t xml:space="preserve"> </w:t>
      </w:r>
      <w:r>
        <w:t>Editorial</w:t>
      </w:r>
      <w:r>
        <w:rPr>
          <w:spacing w:val="-3"/>
        </w:rPr>
        <w:t xml:space="preserve"> </w:t>
      </w:r>
      <w:r>
        <w:t>John</w:t>
      </w:r>
      <w:r>
        <w:rPr>
          <w:spacing w:val="-5"/>
        </w:rPr>
        <w:t xml:space="preserve"> </w:t>
      </w:r>
      <w:proofErr w:type="spellStart"/>
      <w:r>
        <w:t>Willey</w:t>
      </w:r>
      <w:proofErr w:type="spellEnd"/>
      <w:r>
        <w:t xml:space="preserve">. </w:t>
      </w:r>
      <w:r>
        <w:rPr>
          <w:spacing w:val="-4"/>
        </w:rPr>
        <w:t>USA.</w:t>
      </w:r>
    </w:p>
    <w:p w14:paraId="0F2A732F" w14:textId="77777777" w:rsidR="001A0AFC" w:rsidRDefault="002F6397">
      <w:pPr>
        <w:pStyle w:val="Prrafodelista"/>
        <w:numPr>
          <w:ilvl w:val="1"/>
          <w:numId w:val="23"/>
        </w:numPr>
        <w:tabs>
          <w:tab w:val="left" w:pos="746"/>
          <w:tab w:val="left" w:pos="748"/>
        </w:tabs>
        <w:ind w:right="752"/>
      </w:pPr>
      <w:r>
        <w:t>Jones</w:t>
      </w:r>
      <w:r>
        <w:rPr>
          <w:spacing w:val="-3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Dugan</w:t>
      </w:r>
      <w:proofErr w:type="spellEnd"/>
      <w:r>
        <w:rPr>
          <w:spacing w:val="-3"/>
        </w:rPr>
        <w:t xml:space="preserve"> </w:t>
      </w:r>
      <w:r>
        <w:t>R.E.</w:t>
      </w:r>
      <w:r>
        <w:rPr>
          <w:spacing w:val="-4"/>
        </w:rPr>
        <w:t xml:space="preserve"> </w:t>
      </w:r>
      <w:r>
        <w:t>(1996).</w:t>
      </w:r>
      <w:r>
        <w:rPr>
          <w:spacing w:val="-4"/>
        </w:rPr>
        <w:t xml:space="preserve"> </w:t>
      </w:r>
      <w:r>
        <w:t>Ingeniería</w:t>
      </w:r>
      <w:r>
        <w:rPr>
          <w:spacing w:val="-5"/>
        </w:rPr>
        <w:t xml:space="preserve"> </w:t>
      </w:r>
      <w:r>
        <w:t>Termodinámica.</w:t>
      </w:r>
      <w:r>
        <w:rPr>
          <w:spacing w:val="-2"/>
        </w:rPr>
        <w:t xml:space="preserve"> </w:t>
      </w:r>
      <w:r>
        <w:t>Primera</w:t>
      </w:r>
      <w:r>
        <w:rPr>
          <w:spacing w:val="-5"/>
        </w:rPr>
        <w:t xml:space="preserve"> </w:t>
      </w:r>
      <w:r>
        <w:t>Edición.</w:t>
      </w:r>
      <w:r>
        <w:rPr>
          <w:spacing w:val="-1"/>
        </w:rPr>
        <w:t xml:space="preserve"> </w:t>
      </w:r>
      <w:r>
        <w:t>Editorial Prentice Hall Hispanoamericana S. A. México.</w:t>
      </w:r>
    </w:p>
    <w:p w14:paraId="6A9179DC" w14:textId="77777777" w:rsidR="001A0AFC" w:rsidRDefault="002F6397">
      <w:pPr>
        <w:pStyle w:val="Prrafodelista"/>
        <w:numPr>
          <w:ilvl w:val="1"/>
          <w:numId w:val="23"/>
        </w:numPr>
        <w:tabs>
          <w:tab w:val="left" w:pos="746"/>
          <w:tab w:val="left" w:pos="748"/>
        </w:tabs>
        <w:ind w:right="567"/>
      </w:pPr>
      <w:proofErr w:type="spellStart"/>
      <w:r w:rsidRPr="00935277">
        <w:rPr>
          <w:lang w:val="en-US"/>
        </w:rPr>
        <w:t>Prausnitz</w:t>
      </w:r>
      <w:proofErr w:type="spellEnd"/>
      <w:r w:rsidRPr="00935277">
        <w:rPr>
          <w:spacing w:val="-4"/>
          <w:lang w:val="en-US"/>
        </w:rPr>
        <w:t xml:space="preserve"> </w:t>
      </w:r>
      <w:r w:rsidRPr="00935277">
        <w:rPr>
          <w:lang w:val="en-US"/>
        </w:rPr>
        <w:t>J.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M. Anderson</w:t>
      </w:r>
      <w:r w:rsidRPr="00935277">
        <w:rPr>
          <w:spacing w:val="-2"/>
          <w:lang w:val="en-US"/>
        </w:rPr>
        <w:t xml:space="preserve"> </w:t>
      </w:r>
      <w:r w:rsidRPr="00935277">
        <w:rPr>
          <w:lang w:val="en-US"/>
        </w:rPr>
        <w:t>T.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And</w:t>
      </w:r>
      <w:r w:rsidRPr="00935277">
        <w:rPr>
          <w:spacing w:val="-4"/>
          <w:lang w:val="en-US"/>
        </w:rPr>
        <w:t xml:space="preserve"> </w:t>
      </w:r>
      <w:r w:rsidRPr="00935277">
        <w:rPr>
          <w:lang w:val="en-US"/>
        </w:rPr>
        <w:t>O´Connell</w:t>
      </w:r>
      <w:r w:rsidRPr="00935277">
        <w:rPr>
          <w:spacing w:val="-2"/>
          <w:lang w:val="en-US"/>
        </w:rPr>
        <w:t xml:space="preserve"> </w:t>
      </w:r>
      <w:r w:rsidRPr="00935277">
        <w:rPr>
          <w:lang w:val="en-US"/>
        </w:rPr>
        <w:t>J.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 xml:space="preserve">(1980). </w:t>
      </w:r>
      <w:proofErr w:type="spellStart"/>
      <w:r>
        <w:t>Multicomponent</w:t>
      </w:r>
      <w:proofErr w:type="spellEnd"/>
      <w:r>
        <w:rPr>
          <w:spacing w:val="-3"/>
        </w:rPr>
        <w:t xml:space="preserve"> </w:t>
      </w:r>
      <w:r>
        <w:t>Vapor:</w:t>
      </w:r>
      <w:r>
        <w:rPr>
          <w:spacing w:val="-3"/>
        </w:rPr>
        <w:t xml:space="preserve"> </w:t>
      </w:r>
      <w:proofErr w:type="spellStart"/>
      <w:r>
        <w:t>Liquid</w:t>
      </w:r>
      <w:proofErr w:type="spellEnd"/>
      <w:r>
        <w:rPr>
          <w:spacing w:val="-2"/>
        </w:rPr>
        <w:t xml:space="preserve"> </w:t>
      </w:r>
      <w:r>
        <w:t xml:space="preserve">and </w:t>
      </w:r>
      <w:proofErr w:type="spellStart"/>
      <w:r>
        <w:t>Liquid</w:t>
      </w:r>
      <w:proofErr w:type="spellEnd"/>
      <w:r>
        <w:t xml:space="preserve">- </w:t>
      </w:r>
      <w:proofErr w:type="spellStart"/>
      <w:r>
        <w:t>Liquid</w:t>
      </w:r>
      <w:proofErr w:type="spellEnd"/>
      <w:r>
        <w:t xml:space="preserve"> </w:t>
      </w:r>
      <w:proofErr w:type="spellStart"/>
      <w:r>
        <w:t>Equilibria</w:t>
      </w:r>
      <w:proofErr w:type="spellEnd"/>
      <w:r>
        <w:t xml:space="preserve">. Editorial Prentice Hall, Englewood </w:t>
      </w:r>
      <w:proofErr w:type="spellStart"/>
      <w:r>
        <w:t>Clifis</w:t>
      </w:r>
      <w:proofErr w:type="spellEnd"/>
      <w:r>
        <w:t>. New Jersey.</w:t>
      </w:r>
    </w:p>
    <w:p w14:paraId="69FCD811" w14:textId="77777777" w:rsidR="001A0AFC" w:rsidRDefault="002F6397">
      <w:pPr>
        <w:pStyle w:val="Prrafodelista"/>
        <w:numPr>
          <w:ilvl w:val="1"/>
          <w:numId w:val="23"/>
        </w:numPr>
        <w:tabs>
          <w:tab w:val="left" w:pos="746"/>
          <w:tab w:val="left" w:pos="748"/>
        </w:tabs>
        <w:ind w:right="239"/>
      </w:pPr>
      <w:r w:rsidRPr="00935277">
        <w:rPr>
          <w:lang w:val="en-US"/>
        </w:rPr>
        <w:t>Elliot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Richard/Lira</w:t>
      </w:r>
      <w:r w:rsidRPr="00935277">
        <w:rPr>
          <w:spacing w:val="-4"/>
          <w:lang w:val="en-US"/>
        </w:rPr>
        <w:t xml:space="preserve"> </w:t>
      </w:r>
      <w:r w:rsidRPr="00935277">
        <w:rPr>
          <w:lang w:val="en-US"/>
        </w:rPr>
        <w:t>Carl</w:t>
      </w:r>
      <w:r w:rsidRPr="00935277">
        <w:rPr>
          <w:spacing w:val="-6"/>
          <w:lang w:val="en-US"/>
        </w:rPr>
        <w:t xml:space="preserve"> </w:t>
      </w:r>
      <w:r w:rsidRPr="00935277">
        <w:rPr>
          <w:lang w:val="en-US"/>
        </w:rPr>
        <w:t>(2008).</w:t>
      </w:r>
      <w:r w:rsidRPr="00935277">
        <w:rPr>
          <w:spacing w:val="-4"/>
          <w:lang w:val="en-US"/>
        </w:rPr>
        <w:t xml:space="preserve"> </w:t>
      </w:r>
      <w:r w:rsidRPr="00935277">
        <w:rPr>
          <w:lang w:val="en-US"/>
        </w:rPr>
        <w:t>Introductory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Chemical</w:t>
      </w:r>
      <w:r w:rsidRPr="00935277">
        <w:rPr>
          <w:spacing w:val="-5"/>
          <w:lang w:val="en-US"/>
        </w:rPr>
        <w:t xml:space="preserve"> </w:t>
      </w:r>
      <w:r w:rsidRPr="00935277">
        <w:rPr>
          <w:lang w:val="en-US"/>
        </w:rPr>
        <w:t>Engineering</w:t>
      </w:r>
      <w:r w:rsidRPr="00935277">
        <w:rPr>
          <w:spacing w:val="-4"/>
          <w:lang w:val="en-US"/>
        </w:rPr>
        <w:t xml:space="preserve"> </w:t>
      </w:r>
      <w:r w:rsidRPr="00935277">
        <w:rPr>
          <w:lang w:val="en-US"/>
        </w:rPr>
        <w:t>Thermodynamic.</w:t>
      </w:r>
      <w:r w:rsidRPr="00935277">
        <w:rPr>
          <w:spacing w:val="-5"/>
          <w:lang w:val="en-US"/>
        </w:rPr>
        <w:t xml:space="preserve"> </w:t>
      </w:r>
      <w:r>
        <w:t>Editorial Prentice Hall International. New Jersey. USA.</w:t>
      </w:r>
    </w:p>
    <w:p w14:paraId="23F9FAA4" w14:textId="77777777" w:rsidR="001A0AFC" w:rsidRDefault="002F6397">
      <w:pPr>
        <w:pStyle w:val="Ttulo1"/>
        <w:spacing w:before="253" w:line="252" w:lineRule="exact"/>
      </w:pPr>
      <w:r>
        <w:t>UNIDAD</w:t>
      </w:r>
      <w:r>
        <w:rPr>
          <w:spacing w:val="-9"/>
        </w:rPr>
        <w:t xml:space="preserve"> </w:t>
      </w:r>
      <w:r>
        <w:t>DIDÁCTICA</w:t>
      </w:r>
      <w:r>
        <w:rPr>
          <w:spacing w:val="-8"/>
        </w:rPr>
        <w:t xml:space="preserve"> </w:t>
      </w:r>
      <w:r>
        <w:rPr>
          <w:spacing w:val="-5"/>
        </w:rPr>
        <w:t>II:</w:t>
      </w:r>
    </w:p>
    <w:p w14:paraId="48111FB9" w14:textId="77777777" w:rsidR="001A0AFC" w:rsidRDefault="002F6397">
      <w:pPr>
        <w:pStyle w:val="Prrafodelista"/>
        <w:numPr>
          <w:ilvl w:val="0"/>
          <w:numId w:val="26"/>
        </w:numPr>
        <w:tabs>
          <w:tab w:val="left" w:pos="806"/>
        </w:tabs>
        <w:spacing w:line="252" w:lineRule="exact"/>
        <w:ind w:left="806" w:hanging="358"/>
      </w:pPr>
      <w:proofErr w:type="spellStart"/>
      <w:r>
        <w:t>Cengel</w:t>
      </w:r>
      <w:proofErr w:type="spellEnd"/>
      <w:r>
        <w:rPr>
          <w:spacing w:val="-10"/>
        </w:rPr>
        <w:t xml:space="preserve"> </w:t>
      </w:r>
      <w:r>
        <w:t>Boles</w:t>
      </w:r>
      <w:r>
        <w:rPr>
          <w:spacing w:val="-8"/>
        </w:rPr>
        <w:t xml:space="preserve"> </w:t>
      </w:r>
      <w:r>
        <w:t>(2012).</w:t>
      </w:r>
      <w:r>
        <w:rPr>
          <w:spacing w:val="-5"/>
        </w:rPr>
        <w:t xml:space="preserve"> </w:t>
      </w:r>
      <w:r>
        <w:t>Termodinámica.</w:t>
      </w:r>
      <w:r>
        <w:rPr>
          <w:spacing w:val="-6"/>
        </w:rPr>
        <w:t xml:space="preserve"> </w:t>
      </w:r>
      <w:proofErr w:type="spellStart"/>
      <w:r>
        <w:t>Septima</w:t>
      </w:r>
      <w:proofErr w:type="spellEnd"/>
      <w:r>
        <w:rPr>
          <w:spacing w:val="-9"/>
        </w:rPr>
        <w:t xml:space="preserve"> </w:t>
      </w:r>
      <w:r>
        <w:t>Edición,</w:t>
      </w:r>
      <w:r>
        <w:rPr>
          <w:spacing w:val="-6"/>
        </w:rPr>
        <w:t xml:space="preserve"> </w:t>
      </w:r>
      <w:r>
        <w:t>McGraw</w:t>
      </w:r>
      <w:r>
        <w:rPr>
          <w:spacing w:val="-9"/>
        </w:rPr>
        <w:t xml:space="preserve"> </w:t>
      </w:r>
      <w:r>
        <w:t>Hill.</w:t>
      </w:r>
      <w:r>
        <w:rPr>
          <w:spacing w:val="-5"/>
        </w:rPr>
        <w:t xml:space="preserve"> </w:t>
      </w:r>
      <w:r>
        <w:rPr>
          <w:spacing w:val="-2"/>
        </w:rPr>
        <w:t>México.</w:t>
      </w:r>
    </w:p>
    <w:p w14:paraId="53FAD43F" w14:textId="77777777" w:rsidR="001A0AFC" w:rsidRDefault="002F6397">
      <w:pPr>
        <w:pStyle w:val="Prrafodelista"/>
        <w:numPr>
          <w:ilvl w:val="0"/>
          <w:numId w:val="26"/>
        </w:numPr>
        <w:tabs>
          <w:tab w:val="left" w:pos="806"/>
          <w:tab w:val="left" w:pos="808"/>
        </w:tabs>
        <w:spacing w:before="1"/>
        <w:ind w:right="702"/>
      </w:pPr>
      <w:r w:rsidRPr="00935277">
        <w:rPr>
          <w:lang w:val="en-US"/>
        </w:rPr>
        <w:t>J.M.</w:t>
      </w:r>
      <w:r w:rsidRPr="00935277">
        <w:rPr>
          <w:spacing w:val="-1"/>
          <w:lang w:val="en-US"/>
        </w:rPr>
        <w:t xml:space="preserve"> </w:t>
      </w:r>
      <w:r w:rsidRPr="00935277">
        <w:rPr>
          <w:lang w:val="en-US"/>
        </w:rPr>
        <w:t>Smith,</w:t>
      </w:r>
      <w:r w:rsidRPr="00935277">
        <w:rPr>
          <w:spacing w:val="-1"/>
          <w:lang w:val="en-US"/>
        </w:rPr>
        <w:t xml:space="preserve"> </w:t>
      </w:r>
      <w:r w:rsidRPr="00935277">
        <w:rPr>
          <w:lang w:val="en-US"/>
        </w:rPr>
        <w:t>H.C.</w:t>
      </w:r>
      <w:r w:rsidRPr="00935277">
        <w:rPr>
          <w:spacing w:val="-1"/>
          <w:lang w:val="en-US"/>
        </w:rPr>
        <w:t xml:space="preserve"> </w:t>
      </w:r>
      <w:r w:rsidRPr="00935277">
        <w:rPr>
          <w:lang w:val="en-US"/>
        </w:rPr>
        <w:t>Van</w:t>
      </w:r>
      <w:r w:rsidRPr="00935277">
        <w:rPr>
          <w:spacing w:val="-5"/>
          <w:lang w:val="en-US"/>
        </w:rPr>
        <w:t xml:space="preserve"> </w:t>
      </w:r>
      <w:r w:rsidRPr="00935277">
        <w:rPr>
          <w:lang w:val="en-US"/>
        </w:rPr>
        <w:t>Ness</w:t>
      </w:r>
      <w:r w:rsidRPr="00935277">
        <w:rPr>
          <w:spacing w:val="-2"/>
          <w:lang w:val="en-US"/>
        </w:rPr>
        <w:t xml:space="preserve"> </w:t>
      </w:r>
      <w:r w:rsidRPr="00935277">
        <w:rPr>
          <w:lang w:val="en-US"/>
        </w:rPr>
        <w:t>y</w:t>
      </w:r>
      <w:r w:rsidRPr="00935277">
        <w:rPr>
          <w:spacing w:val="-5"/>
          <w:lang w:val="en-US"/>
        </w:rPr>
        <w:t xml:space="preserve"> </w:t>
      </w:r>
      <w:r w:rsidRPr="00935277">
        <w:rPr>
          <w:lang w:val="en-US"/>
        </w:rPr>
        <w:t>M.M.</w:t>
      </w:r>
      <w:r w:rsidRPr="00935277">
        <w:rPr>
          <w:spacing w:val="-1"/>
          <w:lang w:val="en-US"/>
        </w:rPr>
        <w:t xml:space="preserve"> </w:t>
      </w:r>
      <w:r w:rsidRPr="00935277">
        <w:rPr>
          <w:lang w:val="en-US"/>
        </w:rPr>
        <w:t xml:space="preserve">Abbott. </w:t>
      </w:r>
      <w:r>
        <w:t>(2007).</w:t>
      </w:r>
      <w:r>
        <w:rPr>
          <w:spacing w:val="-4"/>
        </w:rPr>
        <w:t xml:space="preserve"> </w:t>
      </w:r>
      <w:r>
        <w:t>Introducción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Termodinámica</w:t>
      </w:r>
      <w:r>
        <w:rPr>
          <w:spacing w:val="-3"/>
        </w:rPr>
        <w:t xml:space="preserve"> </w:t>
      </w:r>
      <w:r>
        <w:t xml:space="preserve">en </w:t>
      </w:r>
      <w:r>
        <w:lastRenderedPageBreak/>
        <w:t>Ingeniería Química. Séptima Edición. Editorial Mc Graw Hill. México D. F.</w:t>
      </w:r>
    </w:p>
    <w:p w14:paraId="58AD5F22" w14:textId="77777777" w:rsidR="001A0AFC" w:rsidRDefault="002F6397">
      <w:pPr>
        <w:pStyle w:val="Prrafodelista"/>
        <w:numPr>
          <w:ilvl w:val="0"/>
          <w:numId w:val="26"/>
        </w:numPr>
        <w:tabs>
          <w:tab w:val="left" w:pos="806"/>
          <w:tab w:val="left" w:pos="808"/>
        </w:tabs>
        <w:spacing w:before="1"/>
        <w:ind w:right="143"/>
      </w:pPr>
      <w:r w:rsidRPr="00935277">
        <w:rPr>
          <w:lang w:val="en-US"/>
        </w:rPr>
        <w:t>Stanley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Sandler.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(2006).</w:t>
      </w:r>
      <w:r w:rsidRPr="00935277">
        <w:rPr>
          <w:spacing w:val="-6"/>
          <w:lang w:val="en-US"/>
        </w:rPr>
        <w:t xml:space="preserve"> </w:t>
      </w:r>
      <w:r w:rsidRPr="00935277">
        <w:rPr>
          <w:lang w:val="en-US"/>
        </w:rPr>
        <w:t>Engineering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Thermodynamic.</w:t>
      </w:r>
      <w:r w:rsidRPr="00935277">
        <w:rPr>
          <w:spacing w:val="-4"/>
          <w:lang w:val="en-US"/>
        </w:rPr>
        <w:t xml:space="preserve"> </w:t>
      </w:r>
      <w:proofErr w:type="spellStart"/>
      <w:r w:rsidRPr="00935277">
        <w:rPr>
          <w:lang w:val="en-US"/>
        </w:rPr>
        <w:t>Cuarta</w:t>
      </w:r>
      <w:proofErr w:type="spellEnd"/>
      <w:r w:rsidRPr="00935277">
        <w:rPr>
          <w:spacing w:val="-5"/>
          <w:lang w:val="en-US"/>
        </w:rPr>
        <w:t xml:space="preserve"> </w:t>
      </w:r>
      <w:proofErr w:type="spellStart"/>
      <w:r w:rsidRPr="00935277">
        <w:rPr>
          <w:lang w:val="en-US"/>
        </w:rPr>
        <w:t>Edición</w:t>
      </w:r>
      <w:proofErr w:type="spellEnd"/>
      <w:r w:rsidRPr="00935277">
        <w:rPr>
          <w:lang w:val="en-US"/>
        </w:rPr>
        <w:t>.</w:t>
      </w:r>
      <w:r w:rsidRPr="00935277">
        <w:rPr>
          <w:spacing w:val="-1"/>
          <w:lang w:val="en-US"/>
        </w:rPr>
        <w:t xml:space="preserve"> </w:t>
      </w:r>
      <w:r>
        <w:t>Editorial</w:t>
      </w:r>
      <w:r>
        <w:rPr>
          <w:spacing w:val="-3"/>
        </w:rPr>
        <w:t xml:space="preserve"> </w:t>
      </w:r>
      <w:r>
        <w:t>John</w:t>
      </w:r>
      <w:r>
        <w:rPr>
          <w:spacing w:val="-5"/>
        </w:rPr>
        <w:t xml:space="preserve"> </w:t>
      </w:r>
      <w:proofErr w:type="spellStart"/>
      <w:r>
        <w:t>Willey</w:t>
      </w:r>
      <w:proofErr w:type="spellEnd"/>
      <w:r>
        <w:t xml:space="preserve">. </w:t>
      </w:r>
      <w:r>
        <w:rPr>
          <w:spacing w:val="-4"/>
        </w:rPr>
        <w:t>USA.</w:t>
      </w:r>
    </w:p>
    <w:p w14:paraId="0E278AEC" w14:textId="77777777" w:rsidR="001A0AFC" w:rsidRDefault="002F6397">
      <w:pPr>
        <w:pStyle w:val="Prrafodelista"/>
        <w:numPr>
          <w:ilvl w:val="0"/>
          <w:numId w:val="26"/>
        </w:numPr>
        <w:tabs>
          <w:tab w:val="left" w:pos="806"/>
          <w:tab w:val="left" w:pos="808"/>
        </w:tabs>
        <w:ind w:right="692"/>
      </w:pPr>
      <w:r>
        <w:t>Jones</w:t>
      </w:r>
      <w:r>
        <w:rPr>
          <w:spacing w:val="-3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Dugan</w:t>
      </w:r>
      <w:proofErr w:type="spellEnd"/>
      <w:r>
        <w:rPr>
          <w:spacing w:val="-3"/>
        </w:rPr>
        <w:t xml:space="preserve"> </w:t>
      </w:r>
      <w:r>
        <w:t>R.E.</w:t>
      </w:r>
      <w:r>
        <w:rPr>
          <w:spacing w:val="-4"/>
        </w:rPr>
        <w:t xml:space="preserve"> </w:t>
      </w:r>
      <w:r>
        <w:t>(1996).</w:t>
      </w:r>
      <w:r>
        <w:rPr>
          <w:spacing w:val="-4"/>
        </w:rPr>
        <w:t xml:space="preserve"> </w:t>
      </w:r>
      <w:r>
        <w:t>Ingeniería</w:t>
      </w:r>
      <w:r>
        <w:rPr>
          <w:spacing w:val="-5"/>
        </w:rPr>
        <w:t xml:space="preserve"> </w:t>
      </w:r>
      <w:r>
        <w:t>Termodinámica.</w:t>
      </w:r>
      <w:r>
        <w:rPr>
          <w:spacing w:val="-2"/>
        </w:rPr>
        <w:t xml:space="preserve"> </w:t>
      </w:r>
      <w:r>
        <w:t>Primera</w:t>
      </w:r>
      <w:r>
        <w:rPr>
          <w:spacing w:val="-5"/>
        </w:rPr>
        <w:t xml:space="preserve"> </w:t>
      </w:r>
      <w:r>
        <w:t>Edición.</w:t>
      </w:r>
      <w:r>
        <w:rPr>
          <w:spacing w:val="-1"/>
        </w:rPr>
        <w:t xml:space="preserve"> </w:t>
      </w:r>
      <w:r>
        <w:t>Editorial Prentice Hall Hispanoamericana S. A. México.</w:t>
      </w:r>
    </w:p>
    <w:p w14:paraId="1E0944F8" w14:textId="77777777" w:rsidR="001A0AFC" w:rsidRDefault="002F6397">
      <w:pPr>
        <w:pStyle w:val="Prrafodelista"/>
        <w:numPr>
          <w:ilvl w:val="0"/>
          <w:numId w:val="26"/>
        </w:numPr>
        <w:tabs>
          <w:tab w:val="left" w:pos="806"/>
          <w:tab w:val="left" w:pos="808"/>
        </w:tabs>
        <w:ind w:right="507"/>
      </w:pPr>
      <w:proofErr w:type="spellStart"/>
      <w:r w:rsidRPr="00935277">
        <w:rPr>
          <w:lang w:val="en-US"/>
        </w:rPr>
        <w:t>Prausnitz</w:t>
      </w:r>
      <w:proofErr w:type="spellEnd"/>
      <w:r w:rsidRPr="00935277">
        <w:rPr>
          <w:spacing w:val="-4"/>
          <w:lang w:val="en-US"/>
        </w:rPr>
        <w:t xml:space="preserve"> </w:t>
      </w:r>
      <w:r w:rsidRPr="00935277">
        <w:rPr>
          <w:lang w:val="en-US"/>
        </w:rPr>
        <w:t>J.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M. Anderson</w:t>
      </w:r>
      <w:r w:rsidRPr="00935277">
        <w:rPr>
          <w:spacing w:val="-2"/>
          <w:lang w:val="en-US"/>
        </w:rPr>
        <w:t xml:space="preserve"> </w:t>
      </w:r>
      <w:r w:rsidRPr="00935277">
        <w:rPr>
          <w:lang w:val="en-US"/>
        </w:rPr>
        <w:t>T.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And</w:t>
      </w:r>
      <w:r w:rsidRPr="00935277">
        <w:rPr>
          <w:spacing w:val="-4"/>
          <w:lang w:val="en-US"/>
        </w:rPr>
        <w:t xml:space="preserve"> </w:t>
      </w:r>
      <w:r w:rsidRPr="00935277">
        <w:rPr>
          <w:lang w:val="en-US"/>
        </w:rPr>
        <w:t>O´Connell</w:t>
      </w:r>
      <w:r w:rsidRPr="00935277">
        <w:rPr>
          <w:spacing w:val="-2"/>
          <w:lang w:val="en-US"/>
        </w:rPr>
        <w:t xml:space="preserve"> </w:t>
      </w:r>
      <w:r w:rsidRPr="00935277">
        <w:rPr>
          <w:lang w:val="en-US"/>
        </w:rPr>
        <w:t>J.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 xml:space="preserve">(1980). </w:t>
      </w:r>
      <w:proofErr w:type="spellStart"/>
      <w:r>
        <w:t>Multicomponent</w:t>
      </w:r>
      <w:proofErr w:type="spellEnd"/>
      <w:r>
        <w:rPr>
          <w:spacing w:val="-3"/>
        </w:rPr>
        <w:t xml:space="preserve"> </w:t>
      </w:r>
      <w:r>
        <w:t>Vapor:</w:t>
      </w:r>
      <w:r>
        <w:rPr>
          <w:spacing w:val="-3"/>
        </w:rPr>
        <w:t xml:space="preserve"> </w:t>
      </w:r>
      <w:proofErr w:type="spellStart"/>
      <w:r>
        <w:t>Liquid</w:t>
      </w:r>
      <w:proofErr w:type="spellEnd"/>
      <w:r>
        <w:rPr>
          <w:spacing w:val="-2"/>
        </w:rPr>
        <w:t xml:space="preserve"> </w:t>
      </w:r>
      <w:r>
        <w:t xml:space="preserve">and </w:t>
      </w:r>
      <w:proofErr w:type="spellStart"/>
      <w:r>
        <w:t>Liquid</w:t>
      </w:r>
      <w:proofErr w:type="spellEnd"/>
      <w:r>
        <w:t xml:space="preserve">- </w:t>
      </w:r>
      <w:proofErr w:type="spellStart"/>
      <w:r>
        <w:t>Liquid</w:t>
      </w:r>
      <w:proofErr w:type="spellEnd"/>
      <w:r>
        <w:t xml:space="preserve"> </w:t>
      </w:r>
      <w:proofErr w:type="spellStart"/>
      <w:r>
        <w:t>Equilibria</w:t>
      </w:r>
      <w:proofErr w:type="spellEnd"/>
      <w:r>
        <w:t xml:space="preserve">. Editorial Prentice Hall, Englewood </w:t>
      </w:r>
      <w:proofErr w:type="spellStart"/>
      <w:r>
        <w:t>Clifis</w:t>
      </w:r>
      <w:proofErr w:type="spellEnd"/>
      <w:r>
        <w:t>. New Jersey.</w:t>
      </w:r>
    </w:p>
    <w:p w14:paraId="64A7B1A3" w14:textId="77777777" w:rsidR="001A0AFC" w:rsidRDefault="002F6397">
      <w:pPr>
        <w:pStyle w:val="Prrafodelista"/>
        <w:numPr>
          <w:ilvl w:val="0"/>
          <w:numId w:val="26"/>
        </w:numPr>
        <w:tabs>
          <w:tab w:val="left" w:pos="806"/>
          <w:tab w:val="left" w:pos="808"/>
        </w:tabs>
        <w:ind w:right="179"/>
      </w:pPr>
      <w:r w:rsidRPr="00935277">
        <w:rPr>
          <w:lang w:val="en-US"/>
        </w:rPr>
        <w:t>Elliot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Richard/Lira</w:t>
      </w:r>
      <w:r w:rsidRPr="00935277">
        <w:rPr>
          <w:spacing w:val="-4"/>
          <w:lang w:val="en-US"/>
        </w:rPr>
        <w:t xml:space="preserve"> </w:t>
      </w:r>
      <w:r w:rsidRPr="00935277">
        <w:rPr>
          <w:lang w:val="en-US"/>
        </w:rPr>
        <w:t>Carl</w:t>
      </w:r>
      <w:r w:rsidRPr="00935277">
        <w:rPr>
          <w:spacing w:val="-6"/>
          <w:lang w:val="en-US"/>
        </w:rPr>
        <w:t xml:space="preserve"> </w:t>
      </w:r>
      <w:r w:rsidRPr="00935277">
        <w:rPr>
          <w:lang w:val="en-US"/>
        </w:rPr>
        <w:t>(2008).</w:t>
      </w:r>
      <w:r w:rsidRPr="00935277">
        <w:rPr>
          <w:spacing w:val="-4"/>
          <w:lang w:val="en-US"/>
        </w:rPr>
        <w:t xml:space="preserve"> </w:t>
      </w:r>
      <w:r w:rsidRPr="00935277">
        <w:rPr>
          <w:lang w:val="en-US"/>
        </w:rPr>
        <w:t>Introductory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Chemical</w:t>
      </w:r>
      <w:r w:rsidRPr="00935277">
        <w:rPr>
          <w:spacing w:val="-5"/>
          <w:lang w:val="en-US"/>
        </w:rPr>
        <w:t xml:space="preserve"> </w:t>
      </w:r>
      <w:r w:rsidRPr="00935277">
        <w:rPr>
          <w:lang w:val="en-US"/>
        </w:rPr>
        <w:t>Engineering</w:t>
      </w:r>
      <w:r w:rsidRPr="00935277">
        <w:rPr>
          <w:spacing w:val="-4"/>
          <w:lang w:val="en-US"/>
        </w:rPr>
        <w:t xml:space="preserve"> </w:t>
      </w:r>
      <w:r w:rsidRPr="00935277">
        <w:rPr>
          <w:lang w:val="en-US"/>
        </w:rPr>
        <w:t>Thermodynamic.</w:t>
      </w:r>
      <w:r w:rsidRPr="00935277">
        <w:rPr>
          <w:spacing w:val="-5"/>
          <w:lang w:val="en-US"/>
        </w:rPr>
        <w:t xml:space="preserve"> </w:t>
      </w:r>
      <w:r>
        <w:t>Editorial Prentice Hall International. New Jersey. USA.</w:t>
      </w:r>
    </w:p>
    <w:p w14:paraId="1056A85D" w14:textId="77777777" w:rsidR="001A0AFC" w:rsidRDefault="002F6397">
      <w:pPr>
        <w:pStyle w:val="Ttulo1"/>
        <w:spacing w:before="251"/>
      </w:pPr>
      <w:r>
        <w:t>UNIDAD</w:t>
      </w:r>
      <w:r>
        <w:rPr>
          <w:spacing w:val="-11"/>
        </w:rPr>
        <w:t xml:space="preserve"> </w:t>
      </w:r>
      <w:r>
        <w:t>DIDÁCTICA</w:t>
      </w:r>
      <w:r>
        <w:rPr>
          <w:spacing w:val="-8"/>
        </w:rPr>
        <w:t xml:space="preserve"> </w:t>
      </w:r>
      <w:r>
        <w:rPr>
          <w:spacing w:val="-4"/>
        </w:rPr>
        <w:t>III:</w:t>
      </w:r>
    </w:p>
    <w:p w14:paraId="6785ABB5" w14:textId="77777777" w:rsidR="001A0AFC" w:rsidRDefault="002F6397">
      <w:pPr>
        <w:pStyle w:val="Prrafodelista"/>
        <w:numPr>
          <w:ilvl w:val="0"/>
          <w:numId w:val="27"/>
        </w:numPr>
        <w:tabs>
          <w:tab w:val="left" w:pos="806"/>
        </w:tabs>
        <w:spacing w:before="2" w:line="252" w:lineRule="exact"/>
        <w:ind w:left="806" w:hanging="358"/>
      </w:pPr>
      <w:proofErr w:type="spellStart"/>
      <w:r>
        <w:t>Cengel</w:t>
      </w:r>
      <w:proofErr w:type="spellEnd"/>
      <w:r>
        <w:rPr>
          <w:spacing w:val="-10"/>
        </w:rPr>
        <w:t xml:space="preserve"> </w:t>
      </w:r>
      <w:r>
        <w:t>Boles</w:t>
      </w:r>
      <w:r>
        <w:rPr>
          <w:spacing w:val="-8"/>
        </w:rPr>
        <w:t xml:space="preserve"> </w:t>
      </w:r>
      <w:r>
        <w:t>(2012).</w:t>
      </w:r>
      <w:r>
        <w:rPr>
          <w:spacing w:val="-5"/>
        </w:rPr>
        <w:t xml:space="preserve"> </w:t>
      </w:r>
      <w:r>
        <w:t>Termodinámica.</w:t>
      </w:r>
      <w:r>
        <w:rPr>
          <w:spacing w:val="-6"/>
        </w:rPr>
        <w:t xml:space="preserve"> </w:t>
      </w:r>
      <w:r>
        <w:t>Séptima</w:t>
      </w:r>
      <w:r>
        <w:rPr>
          <w:spacing w:val="-9"/>
        </w:rPr>
        <w:t xml:space="preserve"> </w:t>
      </w:r>
      <w:r>
        <w:t>Edición,</w:t>
      </w:r>
      <w:r>
        <w:rPr>
          <w:spacing w:val="-6"/>
        </w:rPr>
        <w:t xml:space="preserve"> </w:t>
      </w:r>
      <w:r>
        <w:t>McGraw</w:t>
      </w:r>
      <w:r>
        <w:rPr>
          <w:spacing w:val="-9"/>
        </w:rPr>
        <w:t xml:space="preserve"> </w:t>
      </w:r>
      <w:r>
        <w:t>Hill.</w:t>
      </w:r>
      <w:r>
        <w:rPr>
          <w:spacing w:val="-5"/>
        </w:rPr>
        <w:t xml:space="preserve"> </w:t>
      </w:r>
      <w:r>
        <w:rPr>
          <w:spacing w:val="-2"/>
        </w:rPr>
        <w:t>México.</w:t>
      </w:r>
    </w:p>
    <w:p w14:paraId="2998CD21" w14:textId="581DF00A" w:rsidR="001A0AFC" w:rsidRDefault="002F6397" w:rsidP="003232CC">
      <w:pPr>
        <w:pStyle w:val="Prrafodelista"/>
        <w:numPr>
          <w:ilvl w:val="0"/>
          <w:numId w:val="27"/>
        </w:numPr>
        <w:tabs>
          <w:tab w:val="left" w:pos="806"/>
        </w:tabs>
        <w:spacing w:before="80" w:line="253" w:lineRule="exact"/>
        <w:ind w:hanging="358"/>
      </w:pPr>
      <w:r w:rsidRPr="00780F5B">
        <w:rPr>
          <w:lang w:val="en-US"/>
        </w:rPr>
        <w:t>J.M.</w:t>
      </w:r>
      <w:r w:rsidRPr="00780F5B">
        <w:rPr>
          <w:spacing w:val="-6"/>
          <w:lang w:val="en-US"/>
        </w:rPr>
        <w:t xml:space="preserve"> </w:t>
      </w:r>
      <w:r w:rsidRPr="00780F5B">
        <w:rPr>
          <w:lang w:val="en-US"/>
        </w:rPr>
        <w:t>Smith,</w:t>
      </w:r>
      <w:r w:rsidRPr="00780F5B">
        <w:rPr>
          <w:spacing w:val="-3"/>
          <w:lang w:val="en-US"/>
        </w:rPr>
        <w:t xml:space="preserve"> </w:t>
      </w:r>
      <w:r w:rsidRPr="00780F5B">
        <w:rPr>
          <w:lang w:val="en-US"/>
        </w:rPr>
        <w:t>H.C.</w:t>
      </w:r>
      <w:r w:rsidRPr="00780F5B">
        <w:rPr>
          <w:spacing w:val="-3"/>
          <w:lang w:val="en-US"/>
        </w:rPr>
        <w:t xml:space="preserve"> </w:t>
      </w:r>
      <w:r w:rsidRPr="00780F5B">
        <w:rPr>
          <w:lang w:val="en-US"/>
        </w:rPr>
        <w:t>Van</w:t>
      </w:r>
      <w:r w:rsidRPr="00780F5B">
        <w:rPr>
          <w:spacing w:val="-7"/>
          <w:lang w:val="en-US"/>
        </w:rPr>
        <w:t xml:space="preserve"> </w:t>
      </w:r>
      <w:r w:rsidRPr="00780F5B">
        <w:rPr>
          <w:lang w:val="en-US"/>
        </w:rPr>
        <w:t>Ness</w:t>
      </w:r>
      <w:r w:rsidRPr="00780F5B">
        <w:rPr>
          <w:spacing w:val="-4"/>
          <w:lang w:val="en-US"/>
        </w:rPr>
        <w:t xml:space="preserve"> </w:t>
      </w:r>
      <w:r w:rsidRPr="00780F5B">
        <w:rPr>
          <w:lang w:val="en-US"/>
        </w:rPr>
        <w:t>y</w:t>
      </w:r>
      <w:r w:rsidRPr="00780F5B">
        <w:rPr>
          <w:spacing w:val="-7"/>
          <w:lang w:val="en-US"/>
        </w:rPr>
        <w:t xml:space="preserve"> </w:t>
      </w:r>
      <w:r w:rsidRPr="00780F5B">
        <w:rPr>
          <w:lang w:val="en-US"/>
        </w:rPr>
        <w:t>M.M.</w:t>
      </w:r>
      <w:r w:rsidRPr="00780F5B">
        <w:rPr>
          <w:spacing w:val="-3"/>
          <w:lang w:val="en-US"/>
        </w:rPr>
        <w:t xml:space="preserve"> </w:t>
      </w:r>
      <w:r w:rsidRPr="00780F5B">
        <w:rPr>
          <w:lang w:val="en-US"/>
        </w:rPr>
        <w:t>Abbott.</w:t>
      </w:r>
      <w:r w:rsidRPr="00780F5B">
        <w:rPr>
          <w:spacing w:val="-2"/>
          <w:lang w:val="en-US"/>
        </w:rPr>
        <w:t xml:space="preserve"> </w:t>
      </w:r>
      <w:r>
        <w:t>(2007).</w:t>
      </w:r>
      <w:r w:rsidRPr="00780F5B">
        <w:rPr>
          <w:spacing w:val="-6"/>
        </w:rPr>
        <w:t xml:space="preserve"> </w:t>
      </w:r>
      <w:r>
        <w:t>Introducción</w:t>
      </w:r>
      <w:r w:rsidRPr="00780F5B">
        <w:rPr>
          <w:spacing w:val="-5"/>
        </w:rPr>
        <w:t xml:space="preserve"> </w:t>
      </w:r>
      <w:r>
        <w:t>a</w:t>
      </w:r>
      <w:r w:rsidRPr="00780F5B">
        <w:rPr>
          <w:spacing w:val="-7"/>
        </w:rPr>
        <w:t xml:space="preserve"> </w:t>
      </w:r>
      <w:r>
        <w:t>la</w:t>
      </w:r>
      <w:r w:rsidRPr="00780F5B">
        <w:rPr>
          <w:spacing w:val="-5"/>
        </w:rPr>
        <w:t xml:space="preserve"> </w:t>
      </w:r>
      <w:r>
        <w:t>Termodinámica</w:t>
      </w:r>
      <w:r w:rsidRPr="00780F5B">
        <w:rPr>
          <w:spacing w:val="-4"/>
        </w:rPr>
        <w:t xml:space="preserve"> </w:t>
      </w:r>
      <w:proofErr w:type="spellStart"/>
      <w:r w:rsidRPr="00780F5B">
        <w:rPr>
          <w:spacing w:val="-5"/>
        </w:rPr>
        <w:t>en</w:t>
      </w:r>
      <w:r>
        <w:t>Ingeniería</w:t>
      </w:r>
      <w:proofErr w:type="spellEnd"/>
      <w:r w:rsidRPr="00780F5B">
        <w:rPr>
          <w:spacing w:val="-8"/>
        </w:rPr>
        <w:t xml:space="preserve"> </w:t>
      </w:r>
      <w:r>
        <w:t>Química.</w:t>
      </w:r>
      <w:r w:rsidRPr="00780F5B">
        <w:rPr>
          <w:spacing w:val="-6"/>
        </w:rPr>
        <w:t xml:space="preserve"> </w:t>
      </w:r>
      <w:r>
        <w:t>Séptima</w:t>
      </w:r>
      <w:r w:rsidRPr="00780F5B">
        <w:rPr>
          <w:spacing w:val="-6"/>
        </w:rPr>
        <w:t xml:space="preserve"> </w:t>
      </w:r>
      <w:r>
        <w:t>Edición.</w:t>
      </w:r>
      <w:r w:rsidRPr="00780F5B">
        <w:rPr>
          <w:spacing w:val="-4"/>
        </w:rPr>
        <w:t xml:space="preserve"> </w:t>
      </w:r>
      <w:r>
        <w:t>Editorial</w:t>
      </w:r>
      <w:r w:rsidRPr="00780F5B">
        <w:rPr>
          <w:spacing w:val="-6"/>
        </w:rPr>
        <w:t xml:space="preserve"> </w:t>
      </w:r>
      <w:r>
        <w:t>Mc</w:t>
      </w:r>
      <w:r w:rsidRPr="00780F5B">
        <w:rPr>
          <w:spacing w:val="-8"/>
        </w:rPr>
        <w:t xml:space="preserve"> </w:t>
      </w:r>
      <w:r>
        <w:t>Graw</w:t>
      </w:r>
      <w:r w:rsidRPr="00780F5B">
        <w:rPr>
          <w:spacing w:val="-6"/>
        </w:rPr>
        <w:t xml:space="preserve"> </w:t>
      </w:r>
      <w:r>
        <w:t>Hill. México</w:t>
      </w:r>
      <w:r w:rsidRPr="00780F5B">
        <w:rPr>
          <w:spacing w:val="-6"/>
        </w:rPr>
        <w:t xml:space="preserve"> </w:t>
      </w:r>
      <w:r>
        <w:t>D.</w:t>
      </w:r>
      <w:r w:rsidRPr="00780F5B">
        <w:rPr>
          <w:spacing w:val="-6"/>
        </w:rPr>
        <w:t xml:space="preserve"> </w:t>
      </w:r>
      <w:r w:rsidRPr="00780F5B">
        <w:rPr>
          <w:spacing w:val="-5"/>
        </w:rPr>
        <w:t>F.</w:t>
      </w:r>
    </w:p>
    <w:p w14:paraId="660221C2" w14:textId="77777777" w:rsidR="001A0AFC" w:rsidRDefault="002F6397">
      <w:pPr>
        <w:pStyle w:val="Prrafodelista"/>
        <w:numPr>
          <w:ilvl w:val="0"/>
          <w:numId w:val="27"/>
        </w:numPr>
        <w:tabs>
          <w:tab w:val="left" w:pos="806"/>
          <w:tab w:val="left" w:pos="808"/>
        </w:tabs>
        <w:ind w:right="143"/>
      </w:pPr>
      <w:r w:rsidRPr="00935277">
        <w:rPr>
          <w:lang w:val="en-US"/>
        </w:rPr>
        <w:t>Stanley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Sandler.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(2006).</w:t>
      </w:r>
      <w:r w:rsidRPr="00935277">
        <w:rPr>
          <w:spacing w:val="-6"/>
          <w:lang w:val="en-US"/>
        </w:rPr>
        <w:t xml:space="preserve"> </w:t>
      </w:r>
      <w:r w:rsidRPr="00935277">
        <w:rPr>
          <w:lang w:val="en-US"/>
        </w:rPr>
        <w:t>Engineering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Thermodynamic.</w:t>
      </w:r>
      <w:r w:rsidRPr="00935277">
        <w:rPr>
          <w:spacing w:val="-4"/>
          <w:lang w:val="en-US"/>
        </w:rPr>
        <w:t xml:space="preserve"> </w:t>
      </w:r>
      <w:proofErr w:type="spellStart"/>
      <w:r w:rsidRPr="00935277">
        <w:rPr>
          <w:lang w:val="en-US"/>
        </w:rPr>
        <w:t>Cuarta</w:t>
      </w:r>
      <w:proofErr w:type="spellEnd"/>
      <w:r w:rsidRPr="00935277">
        <w:rPr>
          <w:spacing w:val="-5"/>
          <w:lang w:val="en-US"/>
        </w:rPr>
        <w:t xml:space="preserve"> </w:t>
      </w:r>
      <w:proofErr w:type="spellStart"/>
      <w:r w:rsidRPr="00935277">
        <w:rPr>
          <w:lang w:val="en-US"/>
        </w:rPr>
        <w:t>Edición</w:t>
      </w:r>
      <w:proofErr w:type="spellEnd"/>
      <w:r w:rsidRPr="00935277">
        <w:rPr>
          <w:lang w:val="en-US"/>
        </w:rPr>
        <w:t>.</w:t>
      </w:r>
      <w:r w:rsidRPr="00935277">
        <w:rPr>
          <w:spacing w:val="-1"/>
          <w:lang w:val="en-US"/>
        </w:rPr>
        <w:t xml:space="preserve"> </w:t>
      </w:r>
      <w:r>
        <w:t>Editorial</w:t>
      </w:r>
      <w:r>
        <w:rPr>
          <w:spacing w:val="-3"/>
        </w:rPr>
        <w:t xml:space="preserve"> </w:t>
      </w:r>
      <w:r>
        <w:t>John</w:t>
      </w:r>
      <w:r>
        <w:rPr>
          <w:spacing w:val="-5"/>
        </w:rPr>
        <w:t xml:space="preserve"> </w:t>
      </w:r>
      <w:proofErr w:type="spellStart"/>
      <w:r>
        <w:t>Willey</w:t>
      </w:r>
      <w:proofErr w:type="spellEnd"/>
      <w:r>
        <w:t xml:space="preserve">. </w:t>
      </w:r>
      <w:r>
        <w:rPr>
          <w:spacing w:val="-4"/>
        </w:rPr>
        <w:t>USA.</w:t>
      </w:r>
    </w:p>
    <w:p w14:paraId="7AD60735" w14:textId="77777777" w:rsidR="001A0AFC" w:rsidRDefault="002F6397">
      <w:pPr>
        <w:pStyle w:val="Prrafodelista"/>
        <w:numPr>
          <w:ilvl w:val="0"/>
          <w:numId w:val="27"/>
        </w:numPr>
        <w:tabs>
          <w:tab w:val="left" w:pos="806"/>
          <w:tab w:val="left" w:pos="808"/>
        </w:tabs>
        <w:ind w:right="692"/>
      </w:pPr>
      <w:r>
        <w:t>Jones</w:t>
      </w:r>
      <w:r>
        <w:rPr>
          <w:spacing w:val="-3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Dugan</w:t>
      </w:r>
      <w:proofErr w:type="spellEnd"/>
      <w:r>
        <w:rPr>
          <w:spacing w:val="-3"/>
        </w:rPr>
        <w:t xml:space="preserve"> </w:t>
      </w:r>
      <w:r>
        <w:t>R.E.</w:t>
      </w:r>
      <w:r>
        <w:rPr>
          <w:spacing w:val="-4"/>
        </w:rPr>
        <w:t xml:space="preserve"> </w:t>
      </w:r>
      <w:r>
        <w:t>(1996).</w:t>
      </w:r>
      <w:r>
        <w:rPr>
          <w:spacing w:val="-4"/>
        </w:rPr>
        <w:t xml:space="preserve"> </w:t>
      </w:r>
      <w:r>
        <w:t>Ingeniería</w:t>
      </w:r>
      <w:r>
        <w:rPr>
          <w:spacing w:val="-5"/>
        </w:rPr>
        <w:t xml:space="preserve"> </w:t>
      </w:r>
      <w:r>
        <w:t>Termodinámica.</w:t>
      </w:r>
      <w:r>
        <w:rPr>
          <w:spacing w:val="-2"/>
        </w:rPr>
        <w:t xml:space="preserve"> </w:t>
      </w:r>
      <w:r>
        <w:t>Primera</w:t>
      </w:r>
      <w:r>
        <w:rPr>
          <w:spacing w:val="-5"/>
        </w:rPr>
        <w:t xml:space="preserve"> </w:t>
      </w:r>
      <w:r>
        <w:t>Edición.</w:t>
      </w:r>
      <w:r>
        <w:rPr>
          <w:spacing w:val="-1"/>
        </w:rPr>
        <w:t xml:space="preserve"> </w:t>
      </w:r>
      <w:r>
        <w:t>Editorial Prentice Hall Hispanoamericana S. A. México.</w:t>
      </w:r>
    </w:p>
    <w:p w14:paraId="7FDF867E" w14:textId="77777777" w:rsidR="001A0AFC" w:rsidRDefault="002F6397">
      <w:pPr>
        <w:pStyle w:val="Prrafodelista"/>
        <w:numPr>
          <w:ilvl w:val="0"/>
          <w:numId w:val="27"/>
        </w:numPr>
        <w:tabs>
          <w:tab w:val="left" w:pos="806"/>
          <w:tab w:val="left" w:pos="808"/>
        </w:tabs>
        <w:ind w:right="507"/>
      </w:pPr>
      <w:proofErr w:type="spellStart"/>
      <w:r w:rsidRPr="00935277">
        <w:rPr>
          <w:lang w:val="en-US"/>
        </w:rPr>
        <w:t>Prausnitz</w:t>
      </w:r>
      <w:proofErr w:type="spellEnd"/>
      <w:r w:rsidRPr="00935277">
        <w:rPr>
          <w:spacing w:val="-4"/>
          <w:lang w:val="en-US"/>
        </w:rPr>
        <w:t xml:space="preserve"> </w:t>
      </w:r>
      <w:r w:rsidRPr="00935277">
        <w:rPr>
          <w:lang w:val="en-US"/>
        </w:rPr>
        <w:t>J.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M. Anderson</w:t>
      </w:r>
      <w:r w:rsidRPr="00935277">
        <w:rPr>
          <w:spacing w:val="-2"/>
          <w:lang w:val="en-US"/>
        </w:rPr>
        <w:t xml:space="preserve"> </w:t>
      </w:r>
      <w:r w:rsidRPr="00935277">
        <w:rPr>
          <w:lang w:val="en-US"/>
        </w:rPr>
        <w:t>T.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And</w:t>
      </w:r>
      <w:r w:rsidRPr="00935277">
        <w:rPr>
          <w:spacing w:val="-4"/>
          <w:lang w:val="en-US"/>
        </w:rPr>
        <w:t xml:space="preserve"> </w:t>
      </w:r>
      <w:r w:rsidRPr="00935277">
        <w:rPr>
          <w:lang w:val="en-US"/>
        </w:rPr>
        <w:t>O´Connell</w:t>
      </w:r>
      <w:r w:rsidRPr="00935277">
        <w:rPr>
          <w:spacing w:val="-2"/>
          <w:lang w:val="en-US"/>
        </w:rPr>
        <w:t xml:space="preserve"> </w:t>
      </w:r>
      <w:r w:rsidRPr="00935277">
        <w:rPr>
          <w:lang w:val="en-US"/>
        </w:rPr>
        <w:t>J.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 xml:space="preserve">(1980). </w:t>
      </w:r>
      <w:proofErr w:type="spellStart"/>
      <w:r>
        <w:t>Multicomponent</w:t>
      </w:r>
      <w:proofErr w:type="spellEnd"/>
      <w:r>
        <w:rPr>
          <w:spacing w:val="-3"/>
        </w:rPr>
        <w:t xml:space="preserve"> </w:t>
      </w:r>
      <w:r>
        <w:t>Vapor:</w:t>
      </w:r>
      <w:r>
        <w:rPr>
          <w:spacing w:val="-3"/>
        </w:rPr>
        <w:t xml:space="preserve"> </w:t>
      </w:r>
      <w:proofErr w:type="spellStart"/>
      <w:r>
        <w:t>Liquid</w:t>
      </w:r>
      <w:proofErr w:type="spellEnd"/>
      <w:r>
        <w:rPr>
          <w:spacing w:val="-2"/>
        </w:rPr>
        <w:t xml:space="preserve"> </w:t>
      </w:r>
      <w:r>
        <w:t xml:space="preserve">and </w:t>
      </w:r>
      <w:proofErr w:type="spellStart"/>
      <w:r>
        <w:t>Liquid</w:t>
      </w:r>
      <w:proofErr w:type="spellEnd"/>
      <w:r>
        <w:t xml:space="preserve">- </w:t>
      </w:r>
      <w:proofErr w:type="spellStart"/>
      <w:r>
        <w:t>Liquid</w:t>
      </w:r>
      <w:proofErr w:type="spellEnd"/>
      <w:r>
        <w:t xml:space="preserve"> </w:t>
      </w:r>
      <w:proofErr w:type="spellStart"/>
      <w:r>
        <w:t>Equilibria</w:t>
      </w:r>
      <w:proofErr w:type="spellEnd"/>
      <w:r>
        <w:t xml:space="preserve">. Editorial Prentice Hall, Englewood </w:t>
      </w:r>
      <w:proofErr w:type="spellStart"/>
      <w:r>
        <w:t>Clifis</w:t>
      </w:r>
      <w:proofErr w:type="spellEnd"/>
      <w:r>
        <w:t>. New Jersey.</w:t>
      </w:r>
    </w:p>
    <w:p w14:paraId="3D3794EC" w14:textId="77777777" w:rsidR="001A0AFC" w:rsidRDefault="002F6397">
      <w:pPr>
        <w:pStyle w:val="Prrafodelista"/>
        <w:numPr>
          <w:ilvl w:val="0"/>
          <w:numId w:val="27"/>
        </w:numPr>
        <w:tabs>
          <w:tab w:val="left" w:pos="806"/>
          <w:tab w:val="left" w:pos="808"/>
        </w:tabs>
        <w:spacing w:before="1"/>
        <w:ind w:right="179"/>
      </w:pPr>
      <w:r w:rsidRPr="00935277">
        <w:rPr>
          <w:lang w:val="en-US"/>
        </w:rPr>
        <w:t>Elliot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Richard/Lira</w:t>
      </w:r>
      <w:r w:rsidRPr="00935277">
        <w:rPr>
          <w:spacing w:val="-4"/>
          <w:lang w:val="en-US"/>
        </w:rPr>
        <w:t xml:space="preserve"> </w:t>
      </w:r>
      <w:r w:rsidRPr="00935277">
        <w:rPr>
          <w:lang w:val="en-US"/>
        </w:rPr>
        <w:t>Carl</w:t>
      </w:r>
      <w:r w:rsidRPr="00935277">
        <w:rPr>
          <w:spacing w:val="-6"/>
          <w:lang w:val="en-US"/>
        </w:rPr>
        <w:t xml:space="preserve"> </w:t>
      </w:r>
      <w:r w:rsidRPr="00935277">
        <w:rPr>
          <w:lang w:val="en-US"/>
        </w:rPr>
        <w:t>(2008).</w:t>
      </w:r>
      <w:r w:rsidRPr="00935277">
        <w:rPr>
          <w:spacing w:val="-4"/>
          <w:lang w:val="en-US"/>
        </w:rPr>
        <w:t xml:space="preserve"> </w:t>
      </w:r>
      <w:r w:rsidRPr="00935277">
        <w:rPr>
          <w:lang w:val="en-US"/>
        </w:rPr>
        <w:t>Introductory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Chemical</w:t>
      </w:r>
      <w:r w:rsidRPr="00935277">
        <w:rPr>
          <w:spacing w:val="-5"/>
          <w:lang w:val="en-US"/>
        </w:rPr>
        <w:t xml:space="preserve"> </w:t>
      </w:r>
      <w:r w:rsidRPr="00935277">
        <w:rPr>
          <w:lang w:val="en-US"/>
        </w:rPr>
        <w:t>Engineering</w:t>
      </w:r>
      <w:r w:rsidRPr="00935277">
        <w:rPr>
          <w:spacing w:val="-4"/>
          <w:lang w:val="en-US"/>
        </w:rPr>
        <w:t xml:space="preserve"> </w:t>
      </w:r>
      <w:r w:rsidRPr="00935277">
        <w:rPr>
          <w:lang w:val="en-US"/>
        </w:rPr>
        <w:t>Thermodynamic.</w:t>
      </w:r>
      <w:r w:rsidRPr="00935277">
        <w:rPr>
          <w:spacing w:val="-5"/>
          <w:lang w:val="en-US"/>
        </w:rPr>
        <w:t xml:space="preserve"> </w:t>
      </w:r>
      <w:r>
        <w:t>Editorial Prentice Hall International. New Jersey. USA.</w:t>
      </w:r>
    </w:p>
    <w:p w14:paraId="1858F309" w14:textId="77777777" w:rsidR="001A0AFC" w:rsidRDefault="002F6397">
      <w:pPr>
        <w:pStyle w:val="Ttulo1"/>
        <w:spacing w:before="252" w:line="252" w:lineRule="exact"/>
      </w:pPr>
      <w:r>
        <w:t>UNIDAD</w:t>
      </w:r>
      <w:r>
        <w:rPr>
          <w:spacing w:val="-9"/>
        </w:rPr>
        <w:t xml:space="preserve"> </w:t>
      </w:r>
      <w:r>
        <w:t>DIDÁCTICA</w:t>
      </w:r>
      <w:r>
        <w:rPr>
          <w:spacing w:val="-8"/>
        </w:rPr>
        <w:t xml:space="preserve"> </w:t>
      </w:r>
      <w:r>
        <w:rPr>
          <w:spacing w:val="-5"/>
        </w:rPr>
        <w:t>IV:</w:t>
      </w:r>
    </w:p>
    <w:p w14:paraId="277056D2" w14:textId="77777777" w:rsidR="001A0AFC" w:rsidRDefault="002F6397">
      <w:pPr>
        <w:pStyle w:val="Prrafodelista"/>
        <w:numPr>
          <w:ilvl w:val="0"/>
          <w:numId w:val="28"/>
        </w:numPr>
        <w:tabs>
          <w:tab w:val="left" w:pos="806"/>
        </w:tabs>
        <w:spacing w:line="252" w:lineRule="exact"/>
        <w:ind w:left="806" w:hanging="358"/>
      </w:pPr>
      <w:proofErr w:type="spellStart"/>
      <w:r>
        <w:t>Cengel</w:t>
      </w:r>
      <w:proofErr w:type="spellEnd"/>
      <w:r>
        <w:rPr>
          <w:spacing w:val="-10"/>
        </w:rPr>
        <w:t xml:space="preserve"> </w:t>
      </w:r>
      <w:r>
        <w:t>Boles</w:t>
      </w:r>
      <w:r>
        <w:rPr>
          <w:spacing w:val="-8"/>
        </w:rPr>
        <w:t xml:space="preserve"> </w:t>
      </w:r>
      <w:r>
        <w:t>(2012).</w:t>
      </w:r>
      <w:r>
        <w:rPr>
          <w:spacing w:val="-5"/>
        </w:rPr>
        <w:t xml:space="preserve"> </w:t>
      </w:r>
      <w:r>
        <w:t>Termodinámica.</w:t>
      </w:r>
      <w:r>
        <w:rPr>
          <w:spacing w:val="-6"/>
        </w:rPr>
        <w:t xml:space="preserve"> </w:t>
      </w:r>
      <w:r>
        <w:t>Séptima</w:t>
      </w:r>
      <w:r>
        <w:rPr>
          <w:spacing w:val="-9"/>
        </w:rPr>
        <w:t xml:space="preserve"> </w:t>
      </w:r>
      <w:r>
        <w:t>Edición,</w:t>
      </w:r>
      <w:r>
        <w:rPr>
          <w:spacing w:val="-6"/>
        </w:rPr>
        <w:t xml:space="preserve"> </w:t>
      </w:r>
      <w:r>
        <w:t>McGraw</w:t>
      </w:r>
      <w:r>
        <w:rPr>
          <w:spacing w:val="-9"/>
        </w:rPr>
        <w:t xml:space="preserve"> </w:t>
      </w:r>
      <w:r>
        <w:t>Hill.</w:t>
      </w:r>
      <w:r>
        <w:rPr>
          <w:spacing w:val="-5"/>
        </w:rPr>
        <w:t xml:space="preserve"> </w:t>
      </w:r>
      <w:r>
        <w:rPr>
          <w:spacing w:val="-2"/>
        </w:rPr>
        <w:t>México.</w:t>
      </w:r>
    </w:p>
    <w:p w14:paraId="1BBF72C2" w14:textId="77777777" w:rsidR="001A0AFC" w:rsidRDefault="002F6397">
      <w:pPr>
        <w:pStyle w:val="Prrafodelista"/>
        <w:numPr>
          <w:ilvl w:val="0"/>
          <w:numId w:val="28"/>
        </w:numPr>
        <w:tabs>
          <w:tab w:val="left" w:pos="806"/>
          <w:tab w:val="left" w:pos="808"/>
        </w:tabs>
        <w:spacing w:before="2"/>
        <w:ind w:right="702"/>
      </w:pPr>
      <w:r w:rsidRPr="00935277">
        <w:rPr>
          <w:lang w:val="en-US"/>
        </w:rPr>
        <w:t>J.M.</w:t>
      </w:r>
      <w:r w:rsidRPr="00935277">
        <w:rPr>
          <w:spacing w:val="-1"/>
          <w:lang w:val="en-US"/>
        </w:rPr>
        <w:t xml:space="preserve"> </w:t>
      </w:r>
      <w:r w:rsidRPr="00935277">
        <w:rPr>
          <w:lang w:val="en-US"/>
        </w:rPr>
        <w:t>Smith,</w:t>
      </w:r>
      <w:r w:rsidRPr="00935277">
        <w:rPr>
          <w:spacing w:val="-1"/>
          <w:lang w:val="en-US"/>
        </w:rPr>
        <w:t xml:space="preserve"> </w:t>
      </w:r>
      <w:r w:rsidRPr="00935277">
        <w:rPr>
          <w:lang w:val="en-US"/>
        </w:rPr>
        <w:t>H.C.</w:t>
      </w:r>
      <w:r w:rsidRPr="00935277">
        <w:rPr>
          <w:spacing w:val="-1"/>
          <w:lang w:val="en-US"/>
        </w:rPr>
        <w:t xml:space="preserve"> </w:t>
      </w:r>
      <w:r w:rsidRPr="00935277">
        <w:rPr>
          <w:lang w:val="en-US"/>
        </w:rPr>
        <w:t>Van</w:t>
      </w:r>
      <w:r w:rsidRPr="00935277">
        <w:rPr>
          <w:spacing w:val="-5"/>
          <w:lang w:val="en-US"/>
        </w:rPr>
        <w:t xml:space="preserve"> </w:t>
      </w:r>
      <w:r w:rsidRPr="00935277">
        <w:rPr>
          <w:lang w:val="en-US"/>
        </w:rPr>
        <w:t>Ness</w:t>
      </w:r>
      <w:r w:rsidRPr="00935277">
        <w:rPr>
          <w:spacing w:val="-2"/>
          <w:lang w:val="en-US"/>
        </w:rPr>
        <w:t xml:space="preserve"> </w:t>
      </w:r>
      <w:r w:rsidRPr="00935277">
        <w:rPr>
          <w:lang w:val="en-US"/>
        </w:rPr>
        <w:t>y</w:t>
      </w:r>
      <w:r w:rsidRPr="00935277">
        <w:rPr>
          <w:spacing w:val="-5"/>
          <w:lang w:val="en-US"/>
        </w:rPr>
        <w:t xml:space="preserve"> </w:t>
      </w:r>
      <w:r w:rsidRPr="00935277">
        <w:rPr>
          <w:lang w:val="en-US"/>
        </w:rPr>
        <w:t>M.M.</w:t>
      </w:r>
      <w:r w:rsidRPr="00935277">
        <w:rPr>
          <w:spacing w:val="-1"/>
          <w:lang w:val="en-US"/>
        </w:rPr>
        <w:t xml:space="preserve"> </w:t>
      </w:r>
      <w:r w:rsidRPr="00935277">
        <w:rPr>
          <w:lang w:val="en-US"/>
        </w:rPr>
        <w:t xml:space="preserve">Abbott. </w:t>
      </w:r>
      <w:r>
        <w:t>(2007).</w:t>
      </w:r>
      <w:r>
        <w:rPr>
          <w:spacing w:val="-4"/>
        </w:rPr>
        <w:t xml:space="preserve"> </w:t>
      </w:r>
      <w:r>
        <w:t>Introducción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Termodinámica</w:t>
      </w:r>
      <w:r>
        <w:rPr>
          <w:spacing w:val="-3"/>
        </w:rPr>
        <w:t xml:space="preserve"> </w:t>
      </w:r>
      <w:r>
        <w:t>en Ingeniería Química. Séptima Edición. Editorial Mc Graw Hill. México D. F.</w:t>
      </w:r>
    </w:p>
    <w:p w14:paraId="1AA2465C" w14:textId="77777777" w:rsidR="001A0AFC" w:rsidRDefault="002F6397">
      <w:pPr>
        <w:pStyle w:val="Prrafodelista"/>
        <w:numPr>
          <w:ilvl w:val="0"/>
          <w:numId w:val="28"/>
        </w:numPr>
        <w:tabs>
          <w:tab w:val="left" w:pos="806"/>
          <w:tab w:val="left" w:pos="808"/>
        </w:tabs>
        <w:ind w:right="143"/>
      </w:pPr>
      <w:r w:rsidRPr="00935277">
        <w:rPr>
          <w:lang w:val="en-US"/>
        </w:rPr>
        <w:t>Stanley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Sandler.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(2006).</w:t>
      </w:r>
      <w:r w:rsidRPr="00935277">
        <w:rPr>
          <w:spacing w:val="-6"/>
          <w:lang w:val="en-US"/>
        </w:rPr>
        <w:t xml:space="preserve"> </w:t>
      </w:r>
      <w:r w:rsidRPr="00935277">
        <w:rPr>
          <w:lang w:val="en-US"/>
        </w:rPr>
        <w:t>Engineering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Thermodynamic.</w:t>
      </w:r>
      <w:r w:rsidRPr="00935277">
        <w:rPr>
          <w:spacing w:val="-4"/>
          <w:lang w:val="en-US"/>
        </w:rPr>
        <w:t xml:space="preserve"> </w:t>
      </w:r>
      <w:proofErr w:type="spellStart"/>
      <w:r w:rsidRPr="00935277">
        <w:rPr>
          <w:lang w:val="en-US"/>
        </w:rPr>
        <w:t>Cuarta</w:t>
      </w:r>
      <w:proofErr w:type="spellEnd"/>
      <w:r w:rsidRPr="00935277">
        <w:rPr>
          <w:spacing w:val="-5"/>
          <w:lang w:val="en-US"/>
        </w:rPr>
        <w:t xml:space="preserve"> </w:t>
      </w:r>
      <w:proofErr w:type="spellStart"/>
      <w:r w:rsidRPr="00935277">
        <w:rPr>
          <w:lang w:val="en-US"/>
        </w:rPr>
        <w:t>Edición</w:t>
      </w:r>
      <w:proofErr w:type="spellEnd"/>
      <w:r w:rsidRPr="00935277">
        <w:rPr>
          <w:lang w:val="en-US"/>
        </w:rPr>
        <w:t>.</w:t>
      </w:r>
      <w:r w:rsidRPr="00935277">
        <w:rPr>
          <w:spacing w:val="-1"/>
          <w:lang w:val="en-US"/>
        </w:rPr>
        <w:t xml:space="preserve"> </w:t>
      </w:r>
      <w:r>
        <w:t>Editorial</w:t>
      </w:r>
      <w:r>
        <w:rPr>
          <w:spacing w:val="-3"/>
        </w:rPr>
        <w:t xml:space="preserve"> </w:t>
      </w:r>
      <w:r>
        <w:t>John</w:t>
      </w:r>
      <w:r>
        <w:rPr>
          <w:spacing w:val="-5"/>
        </w:rPr>
        <w:t xml:space="preserve"> </w:t>
      </w:r>
      <w:proofErr w:type="spellStart"/>
      <w:r>
        <w:t>Willey</w:t>
      </w:r>
      <w:proofErr w:type="spellEnd"/>
      <w:r>
        <w:t xml:space="preserve">. </w:t>
      </w:r>
      <w:r>
        <w:rPr>
          <w:spacing w:val="-4"/>
        </w:rPr>
        <w:t>USA.</w:t>
      </w:r>
    </w:p>
    <w:p w14:paraId="5E71EEA4" w14:textId="77777777" w:rsidR="001A0AFC" w:rsidRDefault="002F6397">
      <w:pPr>
        <w:pStyle w:val="Prrafodelista"/>
        <w:numPr>
          <w:ilvl w:val="0"/>
          <w:numId w:val="28"/>
        </w:numPr>
        <w:tabs>
          <w:tab w:val="left" w:pos="806"/>
          <w:tab w:val="left" w:pos="808"/>
        </w:tabs>
        <w:ind w:right="692"/>
      </w:pPr>
      <w:r>
        <w:t>Jones</w:t>
      </w:r>
      <w:r>
        <w:rPr>
          <w:spacing w:val="-3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Dugan</w:t>
      </w:r>
      <w:proofErr w:type="spellEnd"/>
      <w:r>
        <w:rPr>
          <w:spacing w:val="-3"/>
        </w:rPr>
        <w:t xml:space="preserve"> </w:t>
      </w:r>
      <w:r>
        <w:t>R.E.</w:t>
      </w:r>
      <w:r>
        <w:rPr>
          <w:spacing w:val="-4"/>
        </w:rPr>
        <w:t xml:space="preserve"> </w:t>
      </w:r>
      <w:r>
        <w:t>(1996).</w:t>
      </w:r>
      <w:r>
        <w:rPr>
          <w:spacing w:val="-4"/>
        </w:rPr>
        <w:t xml:space="preserve"> </w:t>
      </w:r>
      <w:r>
        <w:t>Ingeniería</w:t>
      </w:r>
      <w:r>
        <w:rPr>
          <w:spacing w:val="-5"/>
        </w:rPr>
        <w:t xml:space="preserve"> </w:t>
      </w:r>
      <w:r>
        <w:t>Termodinámica.</w:t>
      </w:r>
      <w:r>
        <w:rPr>
          <w:spacing w:val="-2"/>
        </w:rPr>
        <w:t xml:space="preserve"> </w:t>
      </w:r>
      <w:r>
        <w:t>Primera</w:t>
      </w:r>
      <w:r>
        <w:rPr>
          <w:spacing w:val="-5"/>
        </w:rPr>
        <w:t xml:space="preserve"> </w:t>
      </w:r>
      <w:r>
        <w:t>Edición.</w:t>
      </w:r>
      <w:r>
        <w:rPr>
          <w:spacing w:val="-1"/>
        </w:rPr>
        <w:t xml:space="preserve"> </w:t>
      </w:r>
      <w:r>
        <w:t>Editorial Prentice Hall Hispanoamericana S. A. México.</w:t>
      </w:r>
    </w:p>
    <w:p w14:paraId="53DD04C2" w14:textId="77777777" w:rsidR="001A0AFC" w:rsidRDefault="002F6397">
      <w:pPr>
        <w:pStyle w:val="Prrafodelista"/>
        <w:numPr>
          <w:ilvl w:val="0"/>
          <w:numId w:val="28"/>
        </w:numPr>
        <w:tabs>
          <w:tab w:val="left" w:pos="806"/>
          <w:tab w:val="left" w:pos="808"/>
        </w:tabs>
        <w:ind w:right="507"/>
      </w:pPr>
      <w:proofErr w:type="spellStart"/>
      <w:r w:rsidRPr="00935277">
        <w:rPr>
          <w:lang w:val="en-US"/>
        </w:rPr>
        <w:t>Prausnitz</w:t>
      </w:r>
      <w:proofErr w:type="spellEnd"/>
      <w:r w:rsidRPr="00935277">
        <w:rPr>
          <w:spacing w:val="-4"/>
          <w:lang w:val="en-US"/>
        </w:rPr>
        <w:t xml:space="preserve"> </w:t>
      </w:r>
      <w:r w:rsidRPr="00935277">
        <w:rPr>
          <w:lang w:val="en-US"/>
        </w:rPr>
        <w:t>J.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M. Anderson</w:t>
      </w:r>
      <w:r w:rsidRPr="00935277">
        <w:rPr>
          <w:spacing w:val="-2"/>
          <w:lang w:val="en-US"/>
        </w:rPr>
        <w:t xml:space="preserve"> </w:t>
      </w:r>
      <w:r w:rsidRPr="00935277">
        <w:rPr>
          <w:lang w:val="en-US"/>
        </w:rPr>
        <w:t>T.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And</w:t>
      </w:r>
      <w:r w:rsidRPr="00935277">
        <w:rPr>
          <w:spacing w:val="-4"/>
          <w:lang w:val="en-US"/>
        </w:rPr>
        <w:t xml:space="preserve"> </w:t>
      </w:r>
      <w:r w:rsidRPr="00935277">
        <w:rPr>
          <w:lang w:val="en-US"/>
        </w:rPr>
        <w:t>O´Connell</w:t>
      </w:r>
      <w:r w:rsidRPr="00935277">
        <w:rPr>
          <w:spacing w:val="-2"/>
          <w:lang w:val="en-US"/>
        </w:rPr>
        <w:t xml:space="preserve"> </w:t>
      </w:r>
      <w:r w:rsidRPr="00935277">
        <w:rPr>
          <w:lang w:val="en-US"/>
        </w:rPr>
        <w:t>J.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 xml:space="preserve">(1980). </w:t>
      </w:r>
      <w:proofErr w:type="spellStart"/>
      <w:r>
        <w:t>Multicomponent</w:t>
      </w:r>
      <w:proofErr w:type="spellEnd"/>
      <w:r>
        <w:rPr>
          <w:spacing w:val="-3"/>
        </w:rPr>
        <w:t xml:space="preserve"> </w:t>
      </w:r>
      <w:r>
        <w:t>Vapor:</w:t>
      </w:r>
      <w:r>
        <w:rPr>
          <w:spacing w:val="-3"/>
        </w:rPr>
        <w:t xml:space="preserve"> </w:t>
      </w:r>
      <w:proofErr w:type="spellStart"/>
      <w:r>
        <w:t>Liquid</w:t>
      </w:r>
      <w:proofErr w:type="spellEnd"/>
      <w:r>
        <w:rPr>
          <w:spacing w:val="-2"/>
        </w:rPr>
        <w:t xml:space="preserve"> </w:t>
      </w:r>
      <w:r>
        <w:t xml:space="preserve">and </w:t>
      </w:r>
      <w:proofErr w:type="spellStart"/>
      <w:r>
        <w:t>Liquid</w:t>
      </w:r>
      <w:proofErr w:type="spellEnd"/>
      <w:r>
        <w:t xml:space="preserve">- </w:t>
      </w:r>
      <w:proofErr w:type="spellStart"/>
      <w:r>
        <w:t>Liquid</w:t>
      </w:r>
      <w:proofErr w:type="spellEnd"/>
      <w:r>
        <w:t xml:space="preserve"> </w:t>
      </w:r>
      <w:proofErr w:type="spellStart"/>
      <w:r>
        <w:t>Equilibria</w:t>
      </w:r>
      <w:proofErr w:type="spellEnd"/>
      <w:r>
        <w:t xml:space="preserve">. Editorial Prentice Hall, Englewood </w:t>
      </w:r>
      <w:proofErr w:type="spellStart"/>
      <w:r>
        <w:t>Clifis</w:t>
      </w:r>
      <w:proofErr w:type="spellEnd"/>
      <w:r>
        <w:t>. New Jersey.</w:t>
      </w:r>
    </w:p>
    <w:p w14:paraId="610C77FE" w14:textId="77777777" w:rsidR="001A0AFC" w:rsidRDefault="002F6397">
      <w:pPr>
        <w:pStyle w:val="Prrafodelista"/>
        <w:numPr>
          <w:ilvl w:val="0"/>
          <w:numId w:val="28"/>
        </w:numPr>
        <w:tabs>
          <w:tab w:val="left" w:pos="806"/>
          <w:tab w:val="left" w:pos="808"/>
        </w:tabs>
        <w:ind w:right="174"/>
      </w:pPr>
      <w:r w:rsidRPr="00935277">
        <w:rPr>
          <w:lang w:val="en-US"/>
        </w:rPr>
        <w:t>Elliot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Richard/Lira</w:t>
      </w:r>
      <w:r w:rsidRPr="00935277">
        <w:rPr>
          <w:spacing w:val="-4"/>
          <w:lang w:val="en-US"/>
        </w:rPr>
        <w:t xml:space="preserve"> </w:t>
      </w:r>
      <w:r w:rsidRPr="00935277">
        <w:rPr>
          <w:lang w:val="en-US"/>
        </w:rPr>
        <w:t>Carl</w:t>
      </w:r>
      <w:r w:rsidRPr="00935277">
        <w:rPr>
          <w:spacing w:val="-6"/>
          <w:lang w:val="en-US"/>
        </w:rPr>
        <w:t xml:space="preserve"> </w:t>
      </w:r>
      <w:r w:rsidRPr="00935277">
        <w:rPr>
          <w:lang w:val="en-US"/>
        </w:rPr>
        <w:t>(2008).</w:t>
      </w:r>
      <w:r w:rsidRPr="00935277">
        <w:rPr>
          <w:spacing w:val="-4"/>
          <w:lang w:val="en-US"/>
        </w:rPr>
        <w:t xml:space="preserve"> </w:t>
      </w:r>
      <w:r w:rsidRPr="00935277">
        <w:rPr>
          <w:lang w:val="en-US"/>
        </w:rPr>
        <w:t>Introductory</w:t>
      </w:r>
      <w:r w:rsidRPr="00935277">
        <w:rPr>
          <w:spacing w:val="-3"/>
          <w:lang w:val="en-US"/>
        </w:rPr>
        <w:t xml:space="preserve"> </w:t>
      </w:r>
      <w:r w:rsidRPr="00935277">
        <w:rPr>
          <w:lang w:val="en-US"/>
        </w:rPr>
        <w:t>Chemical</w:t>
      </w:r>
      <w:r w:rsidRPr="00935277">
        <w:rPr>
          <w:spacing w:val="-4"/>
          <w:lang w:val="en-US"/>
        </w:rPr>
        <w:t xml:space="preserve"> </w:t>
      </w:r>
      <w:r w:rsidRPr="00935277">
        <w:rPr>
          <w:lang w:val="en-US"/>
        </w:rPr>
        <w:t>Engineering</w:t>
      </w:r>
      <w:r w:rsidRPr="00935277">
        <w:rPr>
          <w:spacing w:val="-4"/>
          <w:lang w:val="en-US"/>
        </w:rPr>
        <w:t xml:space="preserve"> </w:t>
      </w:r>
      <w:r w:rsidRPr="00935277">
        <w:rPr>
          <w:lang w:val="en-US"/>
        </w:rPr>
        <w:t xml:space="preserve">Thermodynamic. </w:t>
      </w:r>
      <w:r>
        <w:t>Editorial Prentice Hall International. New Jersey. USA.</w:t>
      </w:r>
    </w:p>
    <w:p w14:paraId="36642C3B" w14:textId="77777777" w:rsidR="001A0AFC" w:rsidRDefault="001A0AFC">
      <w:pPr>
        <w:pStyle w:val="Textoindependiente"/>
      </w:pPr>
    </w:p>
    <w:p w14:paraId="3C01AEEC" w14:textId="77777777" w:rsidR="001A0AFC" w:rsidRDefault="001A0AFC">
      <w:pPr>
        <w:pStyle w:val="Textoindependiente"/>
      </w:pPr>
    </w:p>
    <w:p w14:paraId="27A06542" w14:textId="77777777" w:rsidR="001A0AFC" w:rsidRDefault="001A0AFC">
      <w:pPr>
        <w:pStyle w:val="Textoindependiente"/>
      </w:pPr>
    </w:p>
    <w:p w14:paraId="4F59606E" w14:textId="77777777" w:rsidR="001A0AFC" w:rsidRDefault="001A0AFC">
      <w:pPr>
        <w:pStyle w:val="Textoindependiente"/>
      </w:pPr>
    </w:p>
    <w:p w14:paraId="32D5326E" w14:textId="77777777" w:rsidR="001A0AFC" w:rsidRDefault="001A0AFC">
      <w:pPr>
        <w:pStyle w:val="Textoindependiente"/>
        <w:spacing w:before="202"/>
      </w:pPr>
    </w:p>
    <w:p w14:paraId="6A8686C0" w14:textId="207F303F" w:rsidR="001A0AFC" w:rsidRDefault="002F6397" w:rsidP="008967A0">
      <w:pPr>
        <w:pStyle w:val="Textoindependiente"/>
        <w:ind w:right="890"/>
        <w:jc w:val="right"/>
        <w:rPr>
          <w:sz w:val="20"/>
        </w:rPr>
      </w:pPr>
      <w:r>
        <w:rPr>
          <w:w w:val="80"/>
        </w:rPr>
        <w:t>Huacho,</w:t>
      </w:r>
      <w:r>
        <w:t xml:space="preserve"> </w:t>
      </w:r>
      <w:r w:rsidR="008967A0">
        <w:t>marzo del 2026</w:t>
      </w:r>
    </w:p>
    <w:p w14:paraId="45EC577B" w14:textId="77777777" w:rsidR="001A0AFC" w:rsidRDefault="001A0AFC">
      <w:pPr>
        <w:pStyle w:val="Textoindependiente"/>
        <w:rPr>
          <w:sz w:val="20"/>
        </w:rPr>
      </w:pPr>
    </w:p>
    <w:p w14:paraId="16E4DA76" w14:textId="77777777" w:rsidR="001A0AFC" w:rsidRDefault="001A0AFC">
      <w:pPr>
        <w:pStyle w:val="Textoindependiente"/>
        <w:rPr>
          <w:sz w:val="20"/>
        </w:rPr>
      </w:pPr>
    </w:p>
    <w:p w14:paraId="649D8D00" w14:textId="77777777" w:rsidR="001A0AFC" w:rsidRDefault="001A0AFC">
      <w:pPr>
        <w:pStyle w:val="Textoindependiente"/>
        <w:rPr>
          <w:sz w:val="20"/>
        </w:rPr>
      </w:pPr>
    </w:p>
    <w:p w14:paraId="0B371251" w14:textId="77777777" w:rsidR="001A0AFC" w:rsidRDefault="001A0AFC">
      <w:pPr>
        <w:pStyle w:val="Textoindependiente"/>
        <w:rPr>
          <w:sz w:val="20"/>
        </w:rPr>
      </w:pPr>
    </w:p>
    <w:p w14:paraId="5AC674AE" w14:textId="77777777" w:rsidR="001A0AFC" w:rsidRDefault="00B65DA7">
      <w:pPr>
        <w:pStyle w:val="Textoindependiente"/>
        <w:rPr>
          <w:sz w:val="20"/>
        </w:rPr>
      </w:pPr>
      <w:r>
        <w:rPr>
          <w:sz w:val="20"/>
        </w:rPr>
        <w:t xml:space="preserve">                                                                </w:t>
      </w:r>
      <w:r>
        <w:rPr>
          <w:noProof/>
          <w:lang w:val="en-US"/>
        </w:rPr>
        <w:drawing>
          <wp:inline distT="0" distB="0" distL="0" distR="0" wp14:anchorId="75CA347C" wp14:editId="694C6A30">
            <wp:extent cx="1533525" cy="371475"/>
            <wp:effectExtent l="0" t="0" r="9525" b="9525"/>
            <wp:docPr id="316158349" name="Imagen 316158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177" cy="37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72D74" w14:textId="77777777" w:rsidR="001A0AFC" w:rsidRDefault="002F6397">
      <w:pPr>
        <w:pStyle w:val="Textoindependiente"/>
        <w:spacing w:before="193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3929811" wp14:editId="19E09BD8">
                <wp:simplePos x="0" y="0"/>
                <wp:positionH relativeFrom="page">
                  <wp:posOffset>2368550</wp:posOffset>
                </wp:positionH>
                <wp:positionV relativeFrom="paragraph">
                  <wp:posOffset>283845</wp:posOffset>
                </wp:positionV>
                <wp:extent cx="2821940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1940">
                              <a:moveTo>
                                <a:pt x="0" y="0"/>
                              </a:moveTo>
                              <a:lnTo>
                                <a:pt x="282140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8E693" id="Graphic 15" o:spid="_x0000_s1026" style="position:absolute;margin-left:186.5pt;margin-top:22.35pt;width:222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" path="m,l282140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176062" w14:textId="77777777" w:rsidR="001A0AFC" w:rsidRDefault="002F6397">
      <w:pPr>
        <w:ind w:left="773" w:right="750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JUAN MANUEL SANTOS BAZO </w:t>
      </w:r>
    </w:p>
    <w:p w14:paraId="30D94DA5" w14:textId="77777777" w:rsidR="001A0AFC" w:rsidRDefault="002F6397">
      <w:pPr>
        <w:ind w:left="773" w:right="750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DNU 016</w:t>
      </w:r>
    </w:p>
    <w:sectPr w:rsidR="001A0AFC">
      <w:pgSz w:w="11920" w:h="16850"/>
      <w:pgMar w:top="980" w:right="992" w:bottom="980" w:left="992" w:header="0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90F2" w14:textId="77777777" w:rsidR="00AF2F19" w:rsidRDefault="00AF2F19">
      <w:r>
        <w:separator/>
      </w:r>
    </w:p>
  </w:endnote>
  <w:endnote w:type="continuationSeparator" w:id="0">
    <w:p w14:paraId="1BD5603A" w14:textId="77777777" w:rsidR="00AF2F19" w:rsidRDefault="00AF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3098A" w14:textId="77777777" w:rsidR="00425975" w:rsidRDefault="00425975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5CE955BB" wp14:editId="7E8ADD9E">
              <wp:simplePos x="0" y="0"/>
              <wp:positionH relativeFrom="page">
                <wp:posOffset>3141980</wp:posOffset>
              </wp:positionH>
              <wp:positionV relativeFrom="page">
                <wp:posOffset>10214610</wp:posOffset>
              </wp:positionV>
              <wp:extent cx="1281430" cy="34290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143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81430" h="342900">
                            <a:moveTo>
                              <a:pt x="0" y="0"/>
                            </a:moveTo>
                            <a:lnTo>
                              <a:pt x="47625" y="6350"/>
                            </a:lnTo>
                            <a:lnTo>
                              <a:pt x="95885" y="12065"/>
                            </a:lnTo>
                            <a:lnTo>
                              <a:pt x="144145" y="17145"/>
                            </a:lnTo>
                            <a:lnTo>
                              <a:pt x="192405" y="22225"/>
                            </a:lnTo>
                            <a:lnTo>
                              <a:pt x="240030" y="26035"/>
                            </a:lnTo>
                            <a:lnTo>
                              <a:pt x="288289" y="29845"/>
                            </a:lnTo>
                            <a:lnTo>
                              <a:pt x="336550" y="33020"/>
                            </a:lnTo>
                            <a:lnTo>
                              <a:pt x="384175" y="36195"/>
                            </a:lnTo>
                            <a:lnTo>
                              <a:pt x="432435" y="38735"/>
                            </a:lnTo>
                            <a:lnTo>
                              <a:pt x="480695" y="40005"/>
                            </a:lnTo>
                            <a:lnTo>
                              <a:pt x="320039" y="74930"/>
                            </a:lnTo>
                            <a:lnTo>
                              <a:pt x="369570" y="78105"/>
                            </a:lnTo>
                            <a:lnTo>
                              <a:pt x="419100" y="80645"/>
                            </a:lnTo>
                            <a:lnTo>
                              <a:pt x="467995" y="82550"/>
                            </a:lnTo>
                            <a:lnTo>
                              <a:pt x="517525" y="84455"/>
                            </a:lnTo>
                            <a:lnTo>
                              <a:pt x="567055" y="85090"/>
                            </a:lnTo>
                            <a:lnTo>
                              <a:pt x="615950" y="85725"/>
                            </a:lnTo>
                            <a:lnTo>
                              <a:pt x="665480" y="85725"/>
                            </a:lnTo>
                            <a:lnTo>
                              <a:pt x="714375" y="85090"/>
                            </a:lnTo>
                            <a:lnTo>
                              <a:pt x="763905" y="84455"/>
                            </a:lnTo>
                            <a:lnTo>
                              <a:pt x="813435" y="82550"/>
                            </a:lnTo>
                            <a:lnTo>
                              <a:pt x="862330" y="80645"/>
                            </a:lnTo>
                            <a:lnTo>
                              <a:pt x="911860" y="78105"/>
                            </a:lnTo>
                            <a:lnTo>
                              <a:pt x="961389" y="74930"/>
                            </a:lnTo>
                            <a:lnTo>
                              <a:pt x="800735" y="40005"/>
                            </a:lnTo>
                            <a:lnTo>
                              <a:pt x="848995" y="38735"/>
                            </a:lnTo>
                            <a:lnTo>
                              <a:pt x="897255" y="36195"/>
                            </a:lnTo>
                            <a:lnTo>
                              <a:pt x="944880" y="33020"/>
                            </a:lnTo>
                            <a:lnTo>
                              <a:pt x="993139" y="29845"/>
                            </a:lnTo>
                            <a:lnTo>
                              <a:pt x="1041400" y="26035"/>
                            </a:lnTo>
                            <a:lnTo>
                              <a:pt x="1089025" y="22225"/>
                            </a:lnTo>
                            <a:lnTo>
                              <a:pt x="1137285" y="17145"/>
                            </a:lnTo>
                            <a:lnTo>
                              <a:pt x="1185545" y="12065"/>
                            </a:lnTo>
                            <a:lnTo>
                              <a:pt x="1233805" y="6350"/>
                            </a:lnTo>
                            <a:lnTo>
                              <a:pt x="1281430" y="0"/>
                            </a:lnTo>
                            <a:lnTo>
                              <a:pt x="1121410" y="147320"/>
                            </a:lnTo>
                            <a:lnTo>
                              <a:pt x="1281430" y="257175"/>
                            </a:lnTo>
                            <a:lnTo>
                              <a:pt x="1228089" y="264160"/>
                            </a:lnTo>
                            <a:lnTo>
                              <a:pt x="1174750" y="270510"/>
                            </a:lnTo>
                            <a:lnTo>
                              <a:pt x="1121410" y="276225"/>
                            </a:lnTo>
                            <a:lnTo>
                              <a:pt x="1068070" y="281305"/>
                            </a:lnTo>
                            <a:lnTo>
                              <a:pt x="1014730" y="285750"/>
                            </a:lnTo>
                            <a:lnTo>
                              <a:pt x="961389" y="289560"/>
                            </a:lnTo>
                            <a:lnTo>
                              <a:pt x="961389" y="332105"/>
                            </a:lnTo>
                            <a:lnTo>
                              <a:pt x="911860" y="335280"/>
                            </a:lnTo>
                            <a:lnTo>
                              <a:pt x="862330" y="337820"/>
                            </a:lnTo>
                            <a:lnTo>
                              <a:pt x="813435" y="339725"/>
                            </a:lnTo>
                            <a:lnTo>
                              <a:pt x="763905" y="341630"/>
                            </a:lnTo>
                            <a:lnTo>
                              <a:pt x="714375" y="342265"/>
                            </a:lnTo>
                            <a:lnTo>
                              <a:pt x="665480" y="342900"/>
                            </a:lnTo>
                            <a:lnTo>
                              <a:pt x="615950" y="342900"/>
                            </a:lnTo>
                            <a:lnTo>
                              <a:pt x="567055" y="342265"/>
                            </a:lnTo>
                            <a:lnTo>
                              <a:pt x="517525" y="341630"/>
                            </a:lnTo>
                            <a:lnTo>
                              <a:pt x="467995" y="339725"/>
                            </a:lnTo>
                            <a:lnTo>
                              <a:pt x="419100" y="337820"/>
                            </a:lnTo>
                            <a:lnTo>
                              <a:pt x="369570" y="335280"/>
                            </a:lnTo>
                            <a:lnTo>
                              <a:pt x="320039" y="332105"/>
                            </a:lnTo>
                            <a:lnTo>
                              <a:pt x="320039" y="289560"/>
                            </a:lnTo>
                            <a:lnTo>
                              <a:pt x="266700" y="285750"/>
                            </a:lnTo>
                            <a:lnTo>
                              <a:pt x="213360" y="281305"/>
                            </a:lnTo>
                            <a:lnTo>
                              <a:pt x="160020" y="276225"/>
                            </a:lnTo>
                            <a:lnTo>
                              <a:pt x="106680" y="270510"/>
                            </a:lnTo>
                            <a:lnTo>
                              <a:pt x="53340" y="264160"/>
                            </a:lnTo>
                            <a:lnTo>
                              <a:pt x="0" y="257175"/>
                            </a:lnTo>
                            <a:lnTo>
                              <a:pt x="160020" y="147320"/>
                            </a:lnTo>
                            <a:lnTo>
                              <a:pt x="0" y="0"/>
                            </a:lnTo>
                            <a:close/>
                          </a:path>
                          <a:path w="1281430" h="342900">
                            <a:moveTo>
                              <a:pt x="320039" y="289560"/>
                            </a:moveTo>
                            <a:lnTo>
                              <a:pt x="320039" y="74930"/>
                            </a:lnTo>
                          </a:path>
                          <a:path w="1281430" h="342900">
                            <a:moveTo>
                              <a:pt x="961389" y="74930"/>
                            </a:moveTo>
                            <a:lnTo>
                              <a:pt x="961389" y="289560"/>
                            </a:lnTo>
                          </a:path>
                          <a:path w="1281430" h="342900">
                            <a:moveTo>
                              <a:pt x="480695" y="40005"/>
                            </a:moveTo>
                            <a:lnTo>
                              <a:pt x="480695" y="83185"/>
                            </a:lnTo>
                          </a:path>
                          <a:path w="1281430" h="342900">
                            <a:moveTo>
                              <a:pt x="800735" y="83185"/>
                            </a:moveTo>
                            <a:lnTo>
                              <a:pt x="800735" y="40005"/>
                            </a:lnTo>
                          </a:path>
                        </a:pathLst>
                      </a:custGeom>
                      <a:ln w="9144">
                        <a:solidFill>
                          <a:srgbClr val="6E9FDC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9E25F8" id="Graphic 1" o:spid="_x0000_s1026" style="position:absolute;margin-left:247.4pt;margin-top:804.3pt;width:100.9pt;height:27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8143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" path="m,l47625,6350r48260,5715l144145,17145r48260,5080l240030,26035r48259,3810l336550,33020r47625,3175l432435,38735r48260,1270l320039,74930r49531,3175l419100,80645r48895,1905l517525,84455r49530,635l615950,85725r49530,l714375,85090r49530,-635l813435,82550r48895,-1905l911860,78105r49529,-3175l800735,40005r48260,-1270l897255,36195r47625,-3175l993139,29845r48261,-3810l1089025,22225r48260,-5080l1185545,12065r48260,-5715l1281430,,1121410,147320r160020,109855l1228089,264160r-53339,6350l1121410,276225r-53340,5080l1014730,285750r-53341,3810l961389,332105r-49529,3175l862330,337820r-48895,1905l763905,341630r-49530,635l665480,342900r-49530,l567055,342265r-49530,-635l467995,339725r-48895,-1905l369570,335280r-49531,-3175l320039,289560r-53339,-3810l213360,281305r-53340,-5080l106680,270510,53340,264160,,257175,160020,147320,,xem320039,289560r,-214630em961389,74930r,214630em480695,40005r,43180em800735,83185r,-43180e" filled="f" strokecolor="#6e9fdc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064EBD0" wp14:editId="2AB75651">
              <wp:simplePos x="0" y="0"/>
              <wp:positionH relativeFrom="page">
                <wp:posOffset>3712845</wp:posOffset>
              </wp:positionH>
              <wp:positionV relativeFrom="page">
                <wp:posOffset>10383520</wp:posOffset>
              </wp:positionV>
              <wp:extent cx="160020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35E45C" w14:textId="77777777" w:rsidR="00425975" w:rsidRDefault="00425975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5B9BD2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5B9BD2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5B9BD2"/>
                              <w:spacing w:val="-10"/>
                            </w:rPr>
                            <w:fldChar w:fldCharType="separate"/>
                          </w:r>
                          <w:r w:rsidR="009763E4">
                            <w:rPr>
                              <w:rFonts w:ascii="Calibri"/>
                              <w:noProof/>
                              <w:color w:val="5B9BD2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5B9BD2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4EBD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2.35pt;margin-top:817.6pt;width:12.6pt;height:13.0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" filled="f" stroked="f">
              <v:textbox inset="0,0,0,0">
                <w:txbxContent>
                  <w:p w14:paraId="0535E45C" w14:textId="77777777" w:rsidR="00425975" w:rsidRDefault="00425975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5B9BD2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color w:val="5B9BD2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5B9BD2"/>
                        <w:spacing w:val="-10"/>
                      </w:rPr>
                      <w:fldChar w:fldCharType="separate"/>
                    </w:r>
                    <w:r w:rsidR="009763E4">
                      <w:rPr>
                        <w:rFonts w:ascii="Calibri"/>
                        <w:noProof/>
                        <w:color w:val="5B9BD2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color w:val="5B9BD2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E5E42" w14:textId="77777777" w:rsidR="00425975" w:rsidRDefault="00425975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821F" w14:textId="77777777" w:rsidR="00425975" w:rsidRDefault="00425975">
    <w:pPr>
      <w:pStyle w:val="Textoindependiente"/>
      <w:spacing w:line="14" w:lineRule="auto"/>
      <w:rPr>
        <w:sz w:val="17"/>
      </w:rPr>
    </w:pPr>
    <w:r>
      <w:rPr>
        <w:noProof/>
        <w:sz w:val="17"/>
        <w:lang w:val="en-US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6772D67" wp14:editId="3515A94D">
              <wp:simplePos x="0" y="0"/>
              <wp:positionH relativeFrom="page">
                <wp:posOffset>5485130</wp:posOffset>
              </wp:positionH>
              <wp:positionV relativeFrom="page">
                <wp:posOffset>7233285</wp:posOffset>
              </wp:positionV>
              <wp:extent cx="103505" cy="18224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054BC6" w14:textId="77777777" w:rsidR="00425975" w:rsidRDefault="00425975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72D6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431.9pt;margin-top:569.55pt;width:8.15pt;height:14.3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" filled="f" stroked="f">
              <v:textbox inset="0,0,0,0">
                <w:txbxContent>
                  <w:p w14:paraId="60054BC6" w14:textId="77777777" w:rsidR="00425975" w:rsidRDefault="00425975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D664" w14:textId="77777777" w:rsidR="00425975" w:rsidRDefault="00425975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B0CC37F" wp14:editId="53B48E6A">
              <wp:simplePos x="0" y="0"/>
              <wp:positionH relativeFrom="page">
                <wp:posOffset>4887595</wp:posOffset>
              </wp:positionH>
              <wp:positionV relativeFrom="page">
                <wp:posOffset>7083425</wp:posOffset>
              </wp:positionV>
              <wp:extent cx="1283335" cy="342900"/>
              <wp:effectExtent l="0" t="0" r="0" b="0"/>
              <wp:wrapNone/>
              <wp:docPr id="10" name="Graphic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3335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83335" h="342900">
                            <a:moveTo>
                              <a:pt x="0" y="0"/>
                            </a:moveTo>
                            <a:lnTo>
                              <a:pt x="48259" y="6349"/>
                            </a:lnTo>
                            <a:lnTo>
                              <a:pt x="95884" y="12064"/>
                            </a:lnTo>
                            <a:lnTo>
                              <a:pt x="144144" y="17144"/>
                            </a:lnTo>
                            <a:lnTo>
                              <a:pt x="192404" y="22224"/>
                            </a:lnTo>
                            <a:lnTo>
                              <a:pt x="240664" y="26034"/>
                            </a:lnTo>
                            <a:lnTo>
                              <a:pt x="288289" y="29844"/>
                            </a:lnTo>
                            <a:lnTo>
                              <a:pt x="336550" y="33019"/>
                            </a:lnTo>
                            <a:lnTo>
                              <a:pt x="384809" y="36194"/>
                            </a:lnTo>
                            <a:lnTo>
                              <a:pt x="433069" y="38734"/>
                            </a:lnTo>
                            <a:lnTo>
                              <a:pt x="481329" y="40004"/>
                            </a:lnTo>
                            <a:lnTo>
                              <a:pt x="320675" y="74929"/>
                            </a:lnTo>
                            <a:lnTo>
                              <a:pt x="370204" y="78104"/>
                            </a:lnTo>
                            <a:lnTo>
                              <a:pt x="419100" y="80644"/>
                            </a:lnTo>
                            <a:lnTo>
                              <a:pt x="468629" y="82549"/>
                            </a:lnTo>
                            <a:lnTo>
                              <a:pt x="518159" y="84454"/>
                            </a:lnTo>
                            <a:lnTo>
                              <a:pt x="567689" y="85089"/>
                            </a:lnTo>
                            <a:lnTo>
                              <a:pt x="616584" y="85724"/>
                            </a:lnTo>
                            <a:lnTo>
                              <a:pt x="666114" y="85724"/>
                            </a:lnTo>
                            <a:lnTo>
                              <a:pt x="715644" y="85089"/>
                            </a:lnTo>
                            <a:lnTo>
                              <a:pt x="765175" y="84454"/>
                            </a:lnTo>
                            <a:lnTo>
                              <a:pt x="814069" y="82549"/>
                            </a:lnTo>
                            <a:lnTo>
                              <a:pt x="863600" y="80644"/>
                            </a:lnTo>
                            <a:lnTo>
                              <a:pt x="913129" y="78104"/>
                            </a:lnTo>
                            <a:lnTo>
                              <a:pt x="962025" y="74929"/>
                            </a:lnTo>
                            <a:lnTo>
                              <a:pt x="802004" y="40004"/>
                            </a:lnTo>
                            <a:lnTo>
                              <a:pt x="850264" y="38734"/>
                            </a:lnTo>
                            <a:lnTo>
                              <a:pt x="897889" y="36194"/>
                            </a:lnTo>
                            <a:lnTo>
                              <a:pt x="946150" y="33019"/>
                            </a:lnTo>
                            <a:lnTo>
                              <a:pt x="994409" y="29844"/>
                            </a:lnTo>
                            <a:lnTo>
                              <a:pt x="1042669" y="26034"/>
                            </a:lnTo>
                            <a:lnTo>
                              <a:pt x="1090294" y="22224"/>
                            </a:lnTo>
                            <a:lnTo>
                              <a:pt x="1138554" y="17144"/>
                            </a:lnTo>
                            <a:lnTo>
                              <a:pt x="1186814" y="12064"/>
                            </a:lnTo>
                            <a:lnTo>
                              <a:pt x="1235075" y="6349"/>
                            </a:lnTo>
                            <a:lnTo>
                              <a:pt x="1283334" y="0"/>
                            </a:lnTo>
                            <a:lnTo>
                              <a:pt x="1122679" y="147319"/>
                            </a:lnTo>
                            <a:lnTo>
                              <a:pt x="1283334" y="257174"/>
                            </a:lnTo>
                            <a:lnTo>
                              <a:pt x="1229359" y="264159"/>
                            </a:lnTo>
                            <a:lnTo>
                              <a:pt x="1176019" y="270509"/>
                            </a:lnTo>
                            <a:lnTo>
                              <a:pt x="1122679" y="276224"/>
                            </a:lnTo>
                            <a:lnTo>
                              <a:pt x="1069339" y="281304"/>
                            </a:lnTo>
                            <a:lnTo>
                              <a:pt x="1016000" y="285749"/>
                            </a:lnTo>
                            <a:lnTo>
                              <a:pt x="962025" y="289559"/>
                            </a:lnTo>
                            <a:lnTo>
                              <a:pt x="962025" y="332104"/>
                            </a:lnTo>
                            <a:lnTo>
                              <a:pt x="913129" y="335279"/>
                            </a:lnTo>
                            <a:lnTo>
                              <a:pt x="863600" y="337819"/>
                            </a:lnTo>
                            <a:lnTo>
                              <a:pt x="814069" y="339724"/>
                            </a:lnTo>
                            <a:lnTo>
                              <a:pt x="765175" y="341629"/>
                            </a:lnTo>
                            <a:lnTo>
                              <a:pt x="715644" y="342264"/>
                            </a:lnTo>
                            <a:lnTo>
                              <a:pt x="666114" y="342899"/>
                            </a:lnTo>
                            <a:lnTo>
                              <a:pt x="616584" y="342899"/>
                            </a:lnTo>
                            <a:lnTo>
                              <a:pt x="567689" y="342264"/>
                            </a:lnTo>
                            <a:lnTo>
                              <a:pt x="518159" y="341629"/>
                            </a:lnTo>
                            <a:lnTo>
                              <a:pt x="468629" y="339724"/>
                            </a:lnTo>
                            <a:lnTo>
                              <a:pt x="419100" y="337819"/>
                            </a:lnTo>
                            <a:lnTo>
                              <a:pt x="370204" y="335279"/>
                            </a:lnTo>
                            <a:lnTo>
                              <a:pt x="320675" y="332104"/>
                            </a:lnTo>
                            <a:lnTo>
                              <a:pt x="320675" y="289559"/>
                            </a:lnTo>
                            <a:lnTo>
                              <a:pt x="267334" y="285749"/>
                            </a:lnTo>
                            <a:lnTo>
                              <a:pt x="213994" y="281304"/>
                            </a:lnTo>
                            <a:lnTo>
                              <a:pt x="160019" y="276224"/>
                            </a:lnTo>
                            <a:lnTo>
                              <a:pt x="106679" y="270509"/>
                            </a:lnTo>
                            <a:lnTo>
                              <a:pt x="53339" y="264159"/>
                            </a:lnTo>
                            <a:lnTo>
                              <a:pt x="0" y="257174"/>
                            </a:lnTo>
                            <a:lnTo>
                              <a:pt x="160019" y="147319"/>
                            </a:lnTo>
                            <a:lnTo>
                              <a:pt x="0" y="0"/>
                            </a:lnTo>
                            <a:close/>
                          </a:path>
                          <a:path w="1283335" h="342900">
                            <a:moveTo>
                              <a:pt x="320675" y="289559"/>
                            </a:moveTo>
                            <a:lnTo>
                              <a:pt x="320675" y="74929"/>
                            </a:lnTo>
                          </a:path>
                          <a:path w="1283335" h="342900">
                            <a:moveTo>
                              <a:pt x="962025" y="74929"/>
                            </a:moveTo>
                            <a:lnTo>
                              <a:pt x="962025" y="289559"/>
                            </a:lnTo>
                          </a:path>
                          <a:path w="1283335" h="342900">
                            <a:moveTo>
                              <a:pt x="481329" y="40004"/>
                            </a:moveTo>
                            <a:lnTo>
                              <a:pt x="481329" y="83184"/>
                            </a:lnTo>
                          </a:path>
                          <a:path w="1283335" h="342900">
                            <a:moveTo>
                              <a:pt x="802004" y="83184"/>
                            </a:moveTo>
                            <a:lnTo>
                              <a:pt x="802004" y="40004"/>
                            </a:lnTo>
                          </a:path>
                        </a:pathLst>
                      </a:custGeom>
                      <a:ln w="9144">
                        <a:solidFill>
                          <a:srgbClr val="6E9FDC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34ED86" id="Graphic 10" o:spid="_x0000_s1026" style="position:absolute;margin-left:384.85pt;margin-top:557.75pt;width:101.05pt;height:27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8333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" path="m,l48259,6349r47625,5715l144144,17144r48260,5080l240664,26034r47625,3810l336550,33019r48259,3175l433069,38734r48260,1270l320675,74929r49529,3175l419100,80644r49529,1905l518159,84454r49530,635l616584,85724r49530,l715644,85089r49531,-635l814069,82549r49531,-1905l913129,78104r48896,-3175l802004,40004r48260,-1270l897889,36194r48261,-3175l994409,29844r48260,-3810l1090294,22224r48260,-5080l1186814,12064r48261,-5715l1283334,,1122679,147319r160655,109855l1229359,264159r-53340,6350l1122679,276224r-53340,5080l1016000,285749r-53975,3810l962025,332104r-48896,3175l863600,337819r-49531,1905l765175,341629r-49531,635l666114,342899r-49530,l567689,342264r-49530,-635l468629,339724r-49529,-1905l370204,335279r-49529,-3175l320675,289559r-53341,-3810l213994,281304r-53975,-5080l106679,270509,53339,264159,,257174,160019,147319,,xem320675,289559r,-214630em962025,74929r,214630em481329,40004r,43180em802004,83184r,-43180e" filled="f" strokecolor="#6e9fdc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0C869F3" wp14:editId="33956944">
              <wp:simplePos x="0" y="0"/>
              <wp:positionH relativeFrom="page">
                <wp:posOffset>5485130</wp:posOffset>
              </wp:positionH>
              <wp:positionV relativeFrom="page">
                <wp:posOffset>7233285</wp:posOffset>
              </wp:positionV>
              <wp:extent cx="103505" cy="182245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98D4ED" w14:textId="77777777" w:rsidR="00425975" w:rsidRDefault="00425975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869F3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431.9pt;margin-top:569.55pt;width:8.15pt;height:14.3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" filled="f" stroked="f">
              <v:textbox inset="0,0,0,0">
                <w:txbxContent>
                  <w:p w14:paraId="0F98D4ED" w14:textId="77777777" w:rsidR="00425975" w:rsidRDefault="00425975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2CB2C" w14:textId="77777777" w:rsidR="00425975" w:rsidRDefault="00425975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05F43551" wp14:editId="04AE0F37">
              <wp:simplePos x="0" y="0"/>
              <wp:positionH relativeFrom="page">
                <wp:posOffset>3232150</wp:posOffset>
              </wp:positionH>
              <wp:positionV relativeFrom="page">
                <wp:posOffset>10074275</wp:posOffset>
              </wp:positionV>
              <wp:extent cx="1283335" cy="342900"/>
              <wp:effectExtent l="0" t="0" r="0" b="0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3335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83335" h="342900">
                            <a:moveTo>
                              <a:pt x="0" y="0"/>
                            </a:moveTo>
                            <a:lnTo>
                              <a:pt x="48260" y="6350"/>
                            </a:lnTo>
                            <a:lnTo>
                              <a:pt x="96520" y="12065"/>
                            </a:lnTo>
                            <a:lnTo>
                              <a:pt x="144779" y="17145"/>
                            </a:lnTo>
                            <a:lnTo>
                              <a:pt x="193039" y="22225"/>
                            </a:lnTo>
                            <a:lnTo>
                              <a:pt x="240664" y="26670"/>
                            </a:lnTo>
                            <a:lnTo>
                              <a:pt x="288925" y="29845"/>
                            </a:lnTo>
                            <a:lnTo>
                              <a:pt x="337185" y="33655"/>
                            </a:lnTo>
                            <a:lnTo>
                              <a:pt x="385445" y="36195"/>
                            </a:lnTo>
                            <a:lnTo>
                              <a:pt x="433070" y="38735"/>
                            </a:lnTo>
                            <a:lnTo>
                              <a:pt x="481329" y="40640"/>
                            </a:lnTo>
                            <a:lnTo>
                              <a:pt x="321310" y="75565"/>
                            </a:lnTo>
                            <a:lnTo>
                              <a:pt x="370204" y="78105"/>
                            </a:lnTo>
                            <a:lnTo>
                              <a:pt x="419735" y="80645"/>
                            </a:lnTo>
                            <a:lnTo>
                              <a:pt x="469264" y="83185"/>
                            </a:lnTo>
                            <a:lnTo>
                              <a:pt x="518160" y="84455"/>
                            </a:lnTo>
                            <a:lnTo>
                              <a:pt x="567689" y="85090"/>
                            </a:lnTo>
                            <a:lnTo>
                              <a:pt x="617220" y="85725"/>
                            </a:lnTo>
                            <a:lnTo>
                              <a:pt x="666750" y="85725"/>
                            </a:lnTo>
                            <a:lnTo>
                              <a:pt x="715645" y="85090"/>
                            </a:lnTo>
                            <a:lnTo>
                              <a:pt x="765175" y="84455"/>
                            </a:lnTo>
                            <a:lnTo>
                              <a:pt x="814704" y="83185"/>
                            </a:lnTo>
                            <a:lnTo>
                              <a:pt x="864235" y="80645"/>
                            </a:lnTo>
                            <a:lnTo>
                              <a:pt x="913129" y="78105"/>
                            </a:lnTo>
                            <a:lnTo>
                              <a:pt x="962660" y="75565"/>
                            </a:lnTo>
                            <a:lnTo>
                              <a:pt x="802004" y="40640"/>
                            </a:lnTo>
                            <a:lnTo>
                              <a:pt x="850264" y="38735"/>
                            </a:lnTo>
                            <a:lnTo>
                              <a:pt x="898525" y="36195"/>
                            </a:lnTo>
                            <a:lnTo>
                              <a:pt x="946785" y="33655"/>
                            </a:lnTo>
                            <a:lnTo>
                              <a:pt x="995045" y="29845"/>
                            </a:lnTo>
                            <a:lnTo>
                              <a:pt x="1042670" y="26670"/>
                            </a:lnTo>
                            <a:lnTo>
                              <a:pt x="1090929" y="22225"/>
                            </a:lnTo>
                            <a:lnTo>
                              <a:pt x="1139189" y="17145"/>
                            </a:lnTo>
                            <a:lnTo>
                              <a:pt x="1187450" y="12065"/>
                            </a:lnTo>
                            <a:lnTo>
                              <a:pt x="1235075" y="6350"/>
                            </a:lnTo>
                            <a:lnTo>
                              <a:pt x="1283335" y="0"/>
                            </a:lnTo>
                            <a:lnTo>
                              <a:pt x="1123314" y="147320"/>
                            </a:lnTo>
                            <a:lnTo>
                              <a:pt x="1283335" y="257175"/>
                            </a:lnTo>
                            <a:lnTo>
                              <a:pt x="1229995" y="264160"/>
                            </a:lnTo>
                            <a:lnTo>
                              <a:pt x="1176654" y="270510"/>
                            </a:lnTo>
                            <a:lnTo>
                              <a:pt x="1123314" y="276225"/>
                            </a:lnTo>
                            <a:lnTo>
                              <a:pt x="1069339" y="281305"/>
                            </a:lnTo>
                            <a:lnTo>
                              <a:pt x="1016000" y="285750"/>
                            </a:lnTo>
                            <a:lnTo>
                              <a:pt x="962660" y="289560"/>
                            </a:lnTo>
                            <a:lnTo>
                              <a:pt x="962660" y="332740"/>
                            </a:lnTo>
                            <a:lnTo>
                              <a:pt x="913129" y="335280"/>
                            </a:lnTo>
                            <a:lnTo>
                              <a:pt x="864235" y="337820"/>
                            </a:lnTo>
                            <a:lnTo>
                              <a:pt x="814704" y="340360"/>
                            </a:lnTo>
                            <a:lnTo>
                              <a:pt x="765175" y="341630"/>
                            </a:lnTo>
                            <a:lnTo>
                              <a:pt x="715645" y="342265"/>
                            </a:lnTo>
                            <a:lnTo>
                              <a:pt x="666750" y="342900"/>
                            </a:lnTo>
                            <a:lnTo>
                              <a:pt x="617220" y="342900"/>
                            </a:lnTo>
                            <a:lnTo>
                              <a:pt x="567689" y="342265"/>
                            </a:lnTo>
                            <a:lnTo>
                              <a:pt x="518160" y="341630"/>
                            </a:lnTo>
                            <a:lnTo>
                              <a:pt x="469264" y="340360"/>
                            </a:lnTo>
                            <a:lnTo>
                              <a:pt x="419735" y="337820"/>
                            </a:lnTo>
                            <a:lnTo>
                              <a:pt x="370204" y="335280"/>
                            </a:lnTo>
                            <a:lnTo>
                              <a:pt x="321310" y="332740"/>
                            </a:lnTo>
                            <a:lnTo>
                              <a:pt x="321310" y="289560"/>
                            </a:lnTo>
                            <a:lnTo>
                              <a:pt x="267335" y="285750"/>
                            </a:lnTo>
                            <a:lnTo>
                              <a:pt x="213995" y="281305"/>
                            </a:lnTo>
                            <a:lnTo>
                              <a:pt x="160654" y="276225"/>
                            </a:lnTo>
                            <a:lnTo>
                              <a:pt x="107314" y="270510"/>
                            </a:lnTo>
                            <a:lnTo>
                              <a:pt x="53975" y="264160"/>
                            </a:lnTo>
                            <a:lnTo>
                              <a:pt x="0" y="257175"/>
                            </a:lnTo>
                            <a:lnTo>
                              <a:pt x="160654" y="147320"/>
                            </a:lnTo>
                            <a:lnTo>
                              <a:pt x="0" y="0"/>
                            </a:lnTo>
                            <a:close/>
                          </a:path>
                          <a:path w="1283335" h="342900">
                            <a:moveTo>
                              <a:pt x="321310" y="289560"/>
                            </a:moveTo>
                            <a:lnTo>
                              <a:pt x="321310" y="75565"/>
                            </a:lnTo>
                          </a:path>
                          <a:path w="1283335" h="342900">
                            <a:moveTo>
                              <a:pt x="962660" y="75565"/>
                            </a:moveTo>
                            <a:lnTo>
                              <a:pt x="962660" y="289560"/>
                            </a:lnTo>
                          </a:path>
                          <a:path w="1283335" h="342900">
                            <a:moveTo>
                              <a:pt x="481329" y="40640"/>
                            </a:moveTo>
                            <a:lnTo>
                              <a:pt x="481329" y="83185"/>
                            </a:lnTo>
                          </a:path>
                          <a:path w="1283335" h="342900">
                            <a:moveTo>
                              <a:pt x="802004" y="83185"/>
                            </a:moveTo>
                            <a:lnTo>
                              <a:pt x="802004" y="40640"/>
                            </a:lnTo>
                          </a:path>
                        </a:pathLst>
                      </a:custGeom>
                      <a:ln w="9144">
                        <a:solidFill>
                          <a:srgbClr val="6E9FDC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86245" id="Graphic 12" o:spid="_x0000_s1026" style="position:absolute;margin-left:254.5pt;margin-top:793.25pt;width:101.05pt;height:27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8333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" path="m,l48260,6350r48260,5715l144779,17145r48260,5080l240664,26670r48261,3175l337185,33655r48260,2540l433070,38735r48259,1905l321310,75565r48894,2540l419735,80645r49529,2540l518160,84455r49529,635l617220,85725r49530,l715645,85090r49530,-635l814704,83185r49531,-2540l913129,78105r49531,-2540l802004,40640r48260,-1905l898525,36195r48260,-2540l995045,29845r47625,-3175l1090929,22225r48260,-5080l1187450,12065r47625,-5715l1283335,,1123314,147320r160021,109855l1229995,264160r-53341,6350l1123314,276225r-53975,5080l1016000,285750r-53340,3810l962660,332740r-49531,2540l864235,337820r-49531,2540l765175,341630r-49530,635l666750,342900r-49530,l567689,342265r-49529,-635l469264,340360r-49529,-2540l370204,335280r-48894,-2540l321310,289560r-53975,-3810l213995,281305r-53341,-5080l107314,270510,53975,264160,,257175,160654,147320,,xem321310,289560r,-213995em962660,75565r,213995em481329,40640r,42545em802004,83185r,-42545e" filled="f" strokecolor="#6e9fdc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248A5998" wp14:editId="6A9BE0ED">
              <wp:simplePos x="0" y="0"/>
              <wp:positionH relativeFrom="page">
                <wp:posOffset>3768090</wp:posOffset>
              </wp:positionH>
              <wp:positionV relativeFrom="page">
                <wp:posOffset>10245090</wp:posOffset>
              </wp:positionV>
              <wp:extent cx="194310" cy="165735"/>
              <wp:effectExtent l="0" t="0" r="0" b="0"/>
              <wp:wrapNone/>
              <wp:docPr id="1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95909C" w14:textId="77777777" w:rsidR="00425975" w:rsidRDefault="00425975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5B9BD2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5B9BD2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5B9BD2"/>
                              <w:spacing w:val="-5"/>
                            </w:rPr>
                            <w:fldChar w:fldCharType="separate"/>
                          </w:r>
                          <w:r w:rsidR="009763E4">
                            <w:rPr>
                              <w:rFonts w:ascii="Calibri"/>
                              <w:noProof/>
                              <w:color w:val="5B9BD2"/>
                              <w:spacing w:val="-5"/>
                            </w:rPr>
                            <w:t>9</w:t>
                          </w:r>
                          <w:r>
                            <w:rPr>
                              <w:rFonts w:ascii="Calibri"/>
                              <w:color w:val="5B9BD2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A5998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0" type="#_x0000_t202" style="position:absolute;margin-left:296.7pt;margin-top:806.7pt;width:15.3pt;height:13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" filled="f" stroked="f">
              <v:textbox inset="0,0,0,0">
                <w:txbxContent>
                  <w:p w14:paraId="6295909C" w14:textId="77777777" w:rsidR="00425975" w:rsidRDefault="00425975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5B9BD2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5B9BD2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5B9BD2"/>
                        <w:spacing w:val="-5"/>
                      </w:rPr>
                      <w:fldChar w:fldCharType="separate"/>
                    </w:r>
                    <w:r w:rsidR="009763E4">
                      <w:rPr>
                        <w:rFonts w:ascii="Calibri"/>
                        <w:noProof/>
                        <w:color w:val="5B9BD2"/>
                        <w:spacing w:val="-5"/>
                      </w:rPr>
                      <w:t>9</w:t>
                    </w:r>
                    <w:r>
                      <w:rPr>
                        <w:rFonts w:ascii="Calibri"/>
                        <w:color w:val="5B9BD2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9C90D" w14:textId="77777777" w:rsidR="00AF2F19" w:rsidRDefault="00AF2F19">
      <w:r>
        <w:separator/>
      </w:r>
    </w:p>
  </w:footnote>
  <w:footnote w:type="continuationSeparator" w:id="0">
    <w:p w14:paraId="6345A8F8" w14:textId="77777777" w:rsidR="00AF2F19" w:rsidRDefault="00AF2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39341B"/>
    <w:multiLevelType w:val="multilevel"/>
    <w:tmpl w:val="9239341B"/>
    <w:lvl w:ilvl="0">
      <w:numFmt w:val="bullet"/>
      <w:lvlText w:val="•"/>
      <w:lvlJc w:val="left"/>
      <w:pPr>
        <w:ind w:left="257" w:hanging="144"/>
      </w:pPr>
      <w:rPr>
        <w:rFonts w:ascii="Calibri" w:eastAsia="Calibri" w:hAnsi="Calibri" w:cs="Calibri" w:hint="default"/>
        <w:b w:val="0"/>
        <w:bCs w:val="0"/>
        <w:i/>
        <w:iCs/>
        <w:spacing w:val="0"/>
        <w:w w:val="94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723" w:hanging="144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187" w:hanging="14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651" w:hanging="14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14" w:hanging="14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578" w:hanging="14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042" w:hanging="14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505" w:hanging="14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96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9C8AC8EF"/>
    <w:multiLevelType w:val="multilevel"/>
    <w:tmpl w:val="9C8AC8EF"/>
    <w:lvl w:ilvl="0">
      <w:numFmt w:val="bullet"/>
      <w:lvlText w:val=""/>
      <w:lvlJc w:val="left"/>
      <w:pPr>
        <w:ind w:left="429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675" w:hanging="28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930" w:hanging="28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85" w:hanging="28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40" w:hanging="28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95" w:hanging="28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950" w:hanging="28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05" w:hanging="28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460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B0F1ACD9"/>
    <w:multiLevelType w:val="multilevel"/>
    <w:tmpl w:val="B0F1ACD9"/>
    <w:lvl w:ilvl="0">
      <w:start w:val="1"/>
      <w:numFmt w:val="decimal"/>
      <w:lvlText w:val="%1."/>
      <w:lvlJc w:val="left"/>
      <w:pPr>
        <w:ind w:left="1494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ind w:left="1850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56" w:hanging="36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52" w:hanging="3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9" w:hanging="3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45" w:hanging="3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41" w:hanging="3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38" w:hanging="3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34" w:hanging="365"/>
      </w:pPr>
      <w:rPr>
        <w:rFonts w:hint="default"/>
        <w:lang w:val="es-ES" w:eastAsia="en-US" w:bidi="ar-SA"/>
      </w:rPr>
    </w:lvl>
  </w:abstractNum>
  <w:abstractNum w:abstractNumId="3" w15:restartNumberingAfterBreak="0">
    <w:nsid w:val="B5E306ED"/>
    <w:multiLevelType w:val="multilevel"/>
    <w:tmpl w:val="B5E306ED"/>
    <w:lvl w:ilvl="0">
      <w:numFmt w:val="bullet"/>
      <w:lvlText w:val="•"/>
      <w:lvlJc w:val="left"/>
      <w:pPr>
        <w:ind w:left="250" w:hanging="144"/>
      </w:pPr>
      <w:rPr>
        <w:rFonts w:ascii="Calibri" w:eastAsia="Calibri" w:hAnsi="Calibri" w:cs="Calibri" w:hint="default"/>
        <w:b w:val="0"/>
        <w:bCs w:val="0"/>
        <w:i/>
        <w:iCs/>
        <w:spacing w:val="0"/>
        <w:w w:val="94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700" w:hanging="144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141" w:hanging="14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581" w:hanging="14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022" w:hanging="14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462" w:hanging="14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903" w:hanging="14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343" w:hanging="14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784" w:hanging="144"/>
      </w:pPr>
      <w:rPr>
        <w:rFonts w:hint="default"/>
        <w:lang w:val="es-ES" w:eastAsia="en-US" w:bidi="ar-SA"/>
      </w:rPr>
    </w:lvl>
  </w:abstractNum>
  <w:abstractNum w:abstractNumId="4" w15:restartNumberingAfterBreak="0">
    <w:nsid w:val="BE923771"/>
    <w:multiLevelType w:val="multilevel"/>
    <w:tmpl w:val="BE923771"/>
    <w:lvl w:ilvl="0">
      <w:start w:val="1"/>
      <w:numFmt w:val="decimal"/>
      <w:lvlText w:val="%1."/>
      <w:lvlJc w:val="left"/>
      <w:pPr>
        <w:ind w:left="80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712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625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3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01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BF205925"/>
    <w:multiLevelType w:val="multilevel"/>
    <w:tmpl w:val="BF205925"/>
    <w:lvl w:ilvl="0">
      <w:numFmt w:val="bullet"/>
      <w:lvlText w:val="•"/>
      <w:lvlJc w:val="left"/>
      <w:pPr>
        <w:ind w:left="259" w:hanging="149"/>
      </w:pPr>
      <w:rPr>
        <w:rFonts w:ascii="Calibri" w:eastAsia="Calibri" w:hAnsi="Calibri" w:cs="Calibri" w:hint="default"/>
        <w:b w:val="0"/>
        <w:bCs w:val="0"/>
        <w:i/>
        <w:iCs/>
        <w:spacing w:val="0"/>
        <w:w w:val="94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701" w:hanging="149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143" w:hanging="14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585" w:hanging="14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026" w:hanging="14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468" w:hanging="14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910" w:hanging="14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351" w:hanging="14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793" w:hanging="149"/>
      </w:pPr>
      <w:rPr>
        <w:rFonts w:hint="default"/>
        <w:lang w:val="es-ES" w:eastAsia="en-US" w:bidi="ar-SA"/>
      </w:rPr>
    </w:lvl>
  </w:abstractNum>
  <w:abstractNum w:abstractNumId="6" w15:restartNumberingAfterBreak="0">
    <w:nsid w:val="C8879AEF"/>
    <w:multiLevelType w:val="multilevel"/>
    <w:tmpl w:val="C8879AEF"/>
    <w:lvl w:ilvl="0">
      <w:numFmt w:val="bullet"/>
      <w:lvlText w:val=""/>
      <w:lvlJc w:val="left"/>
      <w:pPr>
        <w:ind w:left="43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678" w:hanging="28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917" w:hanging="28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56" w:hanging="28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95" w:hanging="28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34" w:hanging="28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872" w:hanging="28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111" w:hanging="28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350" w:hanging="286"/>
      </w:pPr>
      <w:rPr>
        <w:rFonts w:hint="default"/>
        <w:lang w:val="es-ES" w:eastAsia="en-US" w:bidi="ar-SA"/>
      </w:rPr>
    </w:lvl>
  </w:abstractNum>
  <w:abstractNum w:abstractNumId="7" w15:restartNumberingAfterBreak="0">
    <w:nsid w:val="CF092B84"/>
    <w:multiLevelType w:val="multilevel"/>
    <w:tmpl w:val="CF092B84"/>
    <w:lvl w:ilvl="0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212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3585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95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33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70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7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44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82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D7F9FE59"/>
    <w:multiLevelType w:val="multilevel"/>
    <w:tmpl w:val="D7F9FE59"/>
    <w:lvl w:ilvl="0">
      <w:numFmt w:val="bullet"/>
      <w:lvlText w:val=""/>
      <w:lvlJc w:val="left"/>
      <w:pPr>
        <w:ind w:left="429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675" w:hanging="28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930" w:hanging="28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85" w:hanging="28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40" w:hanging="28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95" w:hanging="28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950" w:hanging="28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05" w:hanging="28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460" w:hanging="286"/>
      </w:pPr>
      <w:rPr>
        <w:rFonts w:hint="default"/>
        <w:lang w:val="es-ES" w:eastAsia="en-US" w:bidi="ar-SA"/>
      </w:rPr>
    </w:lvl>
  </w:abstractNum>
  <w:abstractNum w:abstractNumId="9" w15:restartNumberingAfterBreak="0">
    <w:nsid w:val="DCBA6B53"/>
    <w:multiLevelType w:val="multilevel"/>
    <w:tmpl w:val="DCBA6B53"/>
    <w:lvl w:ilvl="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212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358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95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32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70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7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44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817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F4B5D9F5"/>
    <w:multiLevelType w:val="multilevel"/>
    <w:tmpl w:val="F4B5D9F5"/>
    <w:lvl w:ilvl="0">
      <w:numFmt w:val="bullet"/>
      <w:lvlText w:val="•"/>
      <w:lvlJc w:val="left"/>
      <w:pPr>
        <w:ind w:left="252" w:hanging="144"/>
      </w:pPr>
      <w:rPr>
        <w:rFonts w:ascii="Calibri" w:eastAsia="Calibri" w:hAnsi="Calibri" w:cs="Calibri" w:hint="default"/>
        <w:b w:val="0"/>
        <w:bCs w:val="0"/>
        <w:i/>
        <w:iCs/>
        <w:spacing w:val="0"/>
        <w:w w:val="94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715" w:hanging="144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170" w:hanging="14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626" w:hanging="14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081" w:hanging="14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537" w:hanging="14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992" w:hanging="14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447" w:hanging="14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903" w:hanging="144"/>
      </w:pPr>
      <w:rPr>
        <w:rFonts w:hint="default"/>
        <w:lang w:val="es-ES" w:eastAsia="en-US" w:bidi="ar-SA"/>
      </w:rPr>
    </w:lvl>
  </w:abstractNum>
  <w:abstractNum w:abstractNumId="11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1072" w:hanging="47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77"/>
        <w:sz w:val="24"/>
        <w:szCs w:val="24"/>
        <w:lang w:val="es-ES" w:eastAsia="en-US" w:bidi="ar-SA"/>
      </w:rPr>
    </w:lvl>
    <w:lvl w:ilvl="1">
      <w:numFmt w:val="bullet"/>
      <w:lvlText w:val="•"/>
      <w:lvlJc w:val="left"/>
      <w:pPr>
        <w:ind w:left="1964" w:hanging="471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849" w:hanging="47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34" w:hanging="47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8" w:hanging="47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03" w:hanging="47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88" w:hanging="47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73" w:hanging="47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57" w:hanging="471"/>
      </w:pPr>
      <w:rPr>
        <w:rFonts w:hint="default"/>
        <w:lang w:val="es-ES" w:eastAsia="en-US" w:bidi="ar-SA"/>
      </w:rPr>
    </w:lvl>
  </w:abstractNum>
  <w:abstractNum w:abstractNumId="12" w15:restartNumberingAfterBreak="0">
    <w:nsid w:val="0248C179"/>
    <w:multiLevelType w:val="multilevel"/>
    <w:tmpl w:val="0248C179"/>
    <w:lvl w:ilvl="0">
      <w:numFmt w:val="bullet"/>
      <w:lvlText w:val="•"/>
      <w:lvlJc w:val="left"/>
      <w:pPr>
        <w:ind w:left="259" w:hanging="147"/>
      </w:pPr>
      <w:rPr>
        <w:rFonts w:ascii="Calibri" w:eastAsia="Calibri" w:hAnsi="Calibri" w:cs="Calibri" w:hint="default"/>
        <w:b w:val="0"/>
        <w:bCs w:val="0"/>
        <w:i/>
        <w:iCs/>
        <w:spacing w:val="0"/>
        <w:w w:val="94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742" w:hanging="14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224" w:hanging="14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706" w:hanging="14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88" w:hanging="14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670" w:hanging="14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152" w:hanging="14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634" w:hanging="14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116" w:hanging="147"/>
      </w:pPr>
      <w:rPr>
        <w:rFonts w:hint="default"/>
        <w:lang w:val="es-ES" w:eastAsia="en-US" w:bidi="ar-SA"/>
      </w:rPr>
    </w:lvl>
  </w:abstractNum>
  <w:abstractNum w:abstractNumId="13" w15:restartNumberingAfterBreak="0">
    <w:nsid w:val="03D62ECE"/>
    <w:multiLevelType w:val="multilevel"/>
    <w:tmpl w:val="03D62ECE"/>
    <w:lvl w:ilvl="0">
      <w:numFmt w:val="bullet"/>
      <w:lvlText w:val="•"/>
      <w:lvlJc w:val="left"/>
      <w:pPr>
        <w:ind w:left="258" w:hanging="144"/>
      </w:pPr>
      <w:rPr>
        <w:rFonts w:ascii="Calibri" w:eastAsia="Calibri" w:hAnsi="Calibri" w:cs="Calibri" w:hint="default"/>
        <w:b w:val="0"/>
        <w:bCs w:val="0"/>
        <w:i/>
        <w:iCs/>
        <w:spacing w:val="0"/>
        <w:w w:val="94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754" w:hanging="144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249" w:hanging="14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743" w:hanging="14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38" w:hanging="14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733" w:hanging="14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227" w:hanging="14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722" w:hanging="14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216" w:hanging="144"/>
      </w:pPr>
      <w:rPr>
        <w:rFonts w:hint="default"/>
        <w:lang w:val="es-ES" w:eastAsia="en-US" w:bidi="ar-SA"/>
      </w:rPr>
    </w:lvl>
  </w:abstractNum>
  <w:abstractNum w:abstractNumId="14" w15:restartNumberingAfterBreak="0">
    <w:nsid w:val="0E640482"/>
    <w:multiLevelType w:val="multilevel"/>
    <w:tmpl w:val="0E640482"/>
    <w:lvl w:ilvl="0">
      <w:numFmt w:val="bullet"/>
      <w:lvlText w:val="•"/>
      <w:lvlJc w:val="left"/>
      <w:pPr>
        <w:ind w:left="189" w:hanging="147"/>
      </w:pPr>
      <w:rPr>
        <w:rFonts w:ascii="Calibri" w:eastAsia="Calibri" w:hAnsi="Calibri" w:cs="Calibri" w:hint="default"/>
        <w:b w:val="0"/>
        <w:bCs w:val="0"/>
        <w:i/>
        <w:iCs/>
        <w:spacing w:val="0"/>
        <w:w w:val="94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681" w:hanging="14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183" w:hanging="14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685" w:hanging="14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87" w:hanging="14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689" w:hanging="14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191" w:hanging="14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692" w:hanging="14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194" w:hanging="147"/>
      </w:pPr>
      <w:rPr>
        <w:rFonts w:hint="default"/>
        <w:lang w:val="es-ES" w:eastAsia="en-US" w:bidi="ar-SA"/>
      </w:rPr>
    </w:lvl>
  </w:abstractNum>
  <w:abstractNum w:abstractNumId="15" w15:restartNumberingAfterBreak="0">
    <w:nsid w:val="2470EC97"/>
    <w:multiLevelType w:val="multilevel"/>
    <w:tmpl w:val="2470EC97"/>
    <w:lvl w:ilvl="0">
      <w:numFmt w:val="bullet"/>
      <w:lvlText w:val="•"/>
      <w:lvlJc w:val="left"/>
      <w:pPr>
        <w:ind w:left="256" w:hanging="144"/>
      </w:pPr>
      <w:rPr>
        <w:rFonts w:ascii="Calibri" w:eastAsia="Calibri" w:hAnsi="Calibri" w:cs="Calibri" w:hint="default"/>
        <w:b w:val="0"/>
        <w:bCs w:val="0"/>
        <w:i/>
        <w:iCs/>
        <w:spacing w:val="0"/>
        <w:w w:val="94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711" w:hanging="144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163" w:hanging="14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615" w:hanging="14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067" w:hanging="14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519" w:hanging="14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971" w:hanging="14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423" w:hanging="14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875" w:hanging="144"/>
      </w:pPr>
      <w:rPr>
        <w:rFonts w:hint="default"/>
        <w:lang w:val="es-ES" w:eastAsia="en-US" w:bidi="ar-SA"/>
      </w:rPr>
    </w:lvl>
  </w:abstractNum>
  <w:abstractNum w:abstractNumId="16" w15:restartNumberingAfterBreak="0">
    <w:nsid w:val="25B654F3"/>
    <w:multiLevelType w:val="multilevel"/>
    <w:tmpl w:val="25B654F3"/>
    <w:lvl w:ilvl="0">
      <w:numFmt w:val="bullet"/>
      <w:lvlText w:val=""/>
      <w:lvlJc w:val="left"/>
      <w:pPr>
        <w:ind w:left="835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200" w:hanging="363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3560" w:hanging="36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920" w:hanging="36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281" w:hanging="3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641" w:hanging="3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01" w:hanging="3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362" w:hanging="3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722" w:hanging="363"/>
      </w:pPr>
      <w:rPr>
        <w:rFonts w:hint="default"/>
        <w:lang w:val="es-ES" w:eastAsia="en-US" w:bidi="ar-SA"/>
      </w:rPr>
    </w:lvl>
  </w:abstractNum>
  <w:abstractNum w:abstractNumId="17" w15:restartNumberingAfterBreak="0">
    <w:nsid w:val="277616BC"/>
    <w:multiLevelType w:val="multilevel"/>
    <w:tmpl w:val="B8427060"/>
    <w:lvl w:ilvl="0">
      <w:start w:val="1"/>
      <w:numFmt w:val="bullet"/>
      <w:lvlText w:val="-"/>
      <w:lvlJc w:val="left"/>
      <w:pPr>
        <w:ind w:left="720" w:hanging="360"/>
      </w:pPr>
      <w:rPr>
        <w:rFonts w:ascii="Arial Narrow" w:hAnsi="Arial Narrow" w:cs="Arial Narrow" w:hint="default"/>
        <w:b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8F537B"/>
    <w:multiLevelType w:val="multilevel"/>
    <w:tmpl w:val="2A8F537B"/>
    <w:lvl w:ilvl="0">
      <w:numFmt w:val="bullet"/>
      <w:lvlText w:val="•"/>
      <w:lvlJc w:val="left"/>
      <w:pPr>
        <w:ind w:left="264" w:hanging="147"/>
      </w:pPr>
      <w:rPr>
        <w:rFonts w:ascii="Calibri" w:eastAsia="Calibri" w:hAnsi="Calibri" w:cs="Calibri" w:hint="default"/>
        <w:b w:val="0"/>
        <w:bCs w:val="0"/>
        <w:i/>
        <w:iCs/>
        <w:spacing w:val="0"/>
        <w:w w:val="94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678" w:hanging="14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097" w:hanging="14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515" w:hanging="14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934" w:hanging="14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353" w:hanging="14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771" w:hanging="14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190" w:hanging="14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608" w:hanging="147"/>
      </w:pPr>
      <w:rPr>
        <w:rFonts w:hint="default"/>
        <w:lang w:val="es-ES" w:eastAsia="en-US" w:bidi="ar-SA"/>
      </w:rPr>
    </w:lvl>
  </w:abstractNum>
  <w:abstractNum w:abstractNumId="19" w15:restartNumberingAfterBreak="0">
    <w:nsid w:val="46A08BB8"/>
    <w:multiLevelType w:val="multilevel"/>
    <w:tmpl w:val="46A08BB8"/>
    <w:lvl w:ilvl="0">
      <w:start w:val="6"/>
      <w:numFmt w:val="upperRoman"/>
      <w:lvlText w:val="%1."/>
      <w:lvlJc w:val="left"/>
      <w:pPr>
        <w:ind w:left="853" w:hanging="428"/>
        <w:jc w:val="right"/>
      </w:pPr>
      <w:rPr>
        <w:rFonts w:hint="default"/>
        <w:spacing w:val="-3"/>
        <w:w w:val="10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74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76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8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4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85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C1BAE26"/>
    <w:multiLevelType w:val="multilevel"/>
    <w:tmpl w:val="4C1BAE26"/>
    <w:lvl w:ilvl="0">
      <w:numFmt w:val="bullet"/>
      <w:lvlText w:val="•"/>
      <w:lvlJc w:val="left"/>
      <w:pPr>
        <w:ind w:left="254" w:hanging="149"/>
      </w:pPr>
      <w:rPr>
        <w:rFonts w:ascii="Calibri" w:eastAsia="Calibri" w:hAnsi="Calibri" w:cs="Calibri" w:hint="default"/>
        <w:b w:val="0"/>
        <w:bCs w:val="0"/>
        <w:i/>
        <w:iCs/>
        <w:spacing w:val="0"/>
        <w:w w:val="94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701" w:hanging="149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143" w:hanging="14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584" w:hanging="14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026" w:hanging="14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467" w:hanging="14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909" w:hanging="14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350" w:hanging="14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792" w:hanging="149"/>
      </w:pPr>
      <w:rPr>
        <w:rFonts w:hint="default"/>
        <w:lang w:val="es-ES" w:eastAsia="en-US" w:bidi="ar-SA"/>
      </w:rPr>
    </w:lvl>
  </w:abstractNum>
  <w:abstractNum w:abstractNumId="21" w15:restartNumberingAfterBreak="0">
    <w:nsid w:val="4D4DC07F"/>
    <w:multiLevelType w:val="multilevel"/>
    <w:tmpl w:val="4D4DC07F"/>
    <w:lvl w:ilvl="0">
      <w:numFmt w:val="bullet"/>
      <w:lvlText w:val="•"/>
      <w:lvlJc w:val="left"/>
      <w:pPr>
        <w:ind w:left="259" w:hanging="149"/>
      </w:pPr>
      <w:rPr>
        <w:rFonts w:ascii="Calibri" w:eastAsia="Calibri" w:hAnsi="Calibri" w:cs="Calibri" w:hint="default"/>
        <w:b w:val="0"/>
        <w:bCs w:val="0"/>
        <w:i/>
        <w:iCs/>
        <w:spacing w:val="0"/>
        <w:w w:val="94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729" w:hanging="149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199" w:hanging="14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669" w:hanging="14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39" w:hanging="14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609" w:hanging="14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078" w:hanging="14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548" w:hanging="14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018" w:hanging="149"/>
      </w:pPr>
      <w:rPr>
        <w:rFonts w:hint="default"/>
        <w:lang w:val="es-ES" w:eastAsia="en-US" w:bidi="ar-SA"/>
      </w:rPr>
    </w:lvl>
  </w:abstractNum>
  <w:abstractNum w:abstractNumId="22" w15:restartNumberingAfterBreak="0">
    <w:nsid w:val="59ADCABA"/>
    <w:multiLevelType w:val="multilevel"/>
    <w:tmpl w:val="59ADCABA"/>
    <w:lvl w:ilvl="0">
      <w:numFmt w:val="bullet"/>
      <w:lvlText w:val=""/>
      <w:lvlJc w:val="left"/>
      <w:pPr>
        <w:ind w:left="429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646" w:hanging="28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873" w:hanging="28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099" w:hanging="28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26" w:hanging="28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552" w:hanging="28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79" w:hanging="28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005" w:hanging="28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32" w:hanging="286"/>
      </w:pPr>
      <w:rPr>
        <w:rFonts w:hint="default"/>
        <w:lang w:val="es-ES" w:eastAsia="en-US" w:bidi="ar-SA"/>
      </w:rPr>
    </w:lvl>
  </w:abstractNum>
  <w:abstractNum w:abstractNumId="23" w15:restartNumberingAfterBreak="0">
    <w:nsid w:val="5A241D34"/>
    <w:multiLevelType w:val="multilevel"/>
    <w:tmpl w:val="5A241D34"/>
    <w:lvl w:ilvl="0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213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3586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95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33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70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7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451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824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5C8F30B0"/>
    <w:multiLevelType w:val="hybridMultilevel"/>
    <w:tmpl w:val="3BEAD1D2"/>
    <w:lvl w:ilvl="0" w:tplc="04090001">
      <w:start w:val="1"/>
      <w:numFmt w:val="bullet"/>
      <w:lvlText w:val=""/>
      <w:lvlJc w:val="left"/>
      <w:pPr>
        <w:ind w:left="5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25" w15:restartNumberingAfterBreak="0">
    <w:nsid w:val="60382F6E"/>
    <w:multiLevelType w:val="multilevel"/>
    <w:tmpl w:val="60382F6E"/>
    <w:lvl w:ilvl="0">
      <w:numFmt w:val="bullet"/>
      <w:lvlText w:val="•"/>
      <w:lvlJc w:val="left"/>
      <w:pPr>
        <w:ind w:left="251" w:hanging="144"/>
      </w:pPr>
      <w:rPr>
        <w:rFonts w:ascii="Calibri" w:eastAsia="Calibri" w:hAnsi="Calibri" w:cs="Calibri" w:hint="default"/>
        <w:b w:val="0"/>
        <w:bCs w:val="0"/>
        <w:i/>
        <w:iCs/>
        <w:spacing w:val="0"/>
        <w:w w:val="94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700" w:hanging="144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141" w:hanging="14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582" w:hanging="14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023" w:hanging="14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464" w:hanging="14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905" w:hanging="14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346" w:hanging="14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786" w:hanging="144"/>
      </w:pPr>
      <w:rPr>
        <w:rFonts w:hint="default"/>
        <w:lang w:val="es-ES" w:eastAsia="en-US" w:bidi="ar-SA"/>
      </w:rPr>
    </w:lvl>
  </w:abstractNum>
  <w:abstractNum w:abstractNumId="26" w15:restartNumberingAfterBreak="0">
    <w:nsid w:val="629F7852"/>
    <w:multiLevelType w:val="multilevel"/>
    <w:tmpl w:val="629F7852"/>
    <w:lvl w:ilvl="0">
      <w:start w:val="1"/>
      <w:numFmt w:val="decimal"/>
      <w:lvlText w:val="%1."/>
      <w:lvlJc w:val="left"/>
      <w:pPr>
        <w:ind w:left="80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712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625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3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01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6419550C"/>
    <w:multiLevelType w:val="hybridMultilevel"/>
    <w:tmpl w:val="F0E87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C6019"/>
    <w:multiLevelType w:val="hybridMultilevel"/>
    <w:tmpl w:val="D8C20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183CF9"/>
    <w:multiLevelType w:val="multilevel"/>
    <w:tmpl w:val="72183CF9"/>
    <w:lvl w:ilvl="0">
      <w:numFmt w:val="bullet"/>
      <w:lvlText w:val=""/>
      <w:lvlJc w:val="left"/>
      <w:pPr>
        <w:ind w:left="43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678" w:hanging="28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917" w:hanging="28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56" w:hanging="28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95" w:hanging="28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34" w:hanging="28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873" w:hanging="28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112" w:hanging="28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351" w:hanging="286"/>
      </w:pPr>
      <w:rPr>
        <w:rFonts w:hint="default"/>
        <w:lang w:val="es-ES" w:eastAsia="en-US" w:bidi="ar-SA"/>
      </w:rPr>
    </w:lvl>
  </w:abstractNum>
  <w:abstractNum w:abstractNumId="30" w15:restartNumberingAfterBreak="0">
    <w:nsid w:val="73414967"/>
    <w:multiLevelType w:val="hybridMultilevel"/>
    <w:tmpl w:val="69B6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4215B"/>
    <w:multiLevelType w:val="hybridMultilevel"/>
    <w:tmpl w:val="910C1EF4"/>
    <w:lvl w:ilvl="0" w:tplc="0409000F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32" w15:restartNumberingAfterBreak="0">
    <w:nsid w:val="77ECEA79"/>
    <w:multiLevelType w:val="multilevel"/>
    <w:tmpl w:val="77ECEA79"/>
    <w:lvl w:ilvl="0">
      <w:start w:val="1"/>
      <w:numFmt w:val="decimal"/>
      <w:lvlText w:val="%1."/>
      <w:lvlJc w:val="left"/>
      <w:pPr>
        <w:ind w:left="80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712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625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3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01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7C246926"/>
    <w:multiLevelType w:val="multilevel"/>
    <w:tmpl w:val="7C246926"/>
    <w:lvl w:ilvl="0">
      <w:start w:val="7"/>
      <w:numFmt w:val="decimal"/>
      <w:lvlText w:val="%1"/>
      <w:lvlJc w:val="left"/>
      <w:pPr>
        <w:ind w:left="1014" w:hanging="30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14" w:hanging="30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01" w:hanging="30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92" w:hanging="30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82" w:hanging="30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73" w:hanging="30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64" w:hanging="30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5" w:hanging="30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45" w:hanging="303"/>
      </w:pPr>
      <w:rPr>
        <w:rFonts w:hint="default"/>
        <w:lang w:val="es-ES" w:eastAsia="en-US" w:bidi="ar-SA"/>
      </w:rPr>
    </w:lvl>
  </w:abstractNum>
  <w:num w:numId="1">
    <w:abstractNumId w:val="11"/>
  </w:num>
  <w:num w:numId="2">
    <w:abstractNumId w:val="7"/>
  </w:num>
  <w:num w:numId="3">
    <w:abstractNumId w:val="22"/>
  </w:num>
  <w:num w:numId="4">
    <w:abstractNumId w:val="5"/>
  </w:num>
  <w:num w:numId="5">
    <w:abstractNumId w:val="3"/>
  </w:num>
  <w:num w:numId="6">
    <w:abstractNumId w:val="13"/>
  </w:num>
  <w:num w:numId="7">
    <w:abstractNumId w:val="16"/>
  </w:num>
  <w:num w:numId="8">
    <w:abstractNumId w:val="29"/>
  </w:num>
  <w:num w:numId="9">
    <w:abstractNumId w:val="12"/>
  </w:num>
  <w:num w:numId="10">
    <w:abstractNumId w:val="0"/>
  </w:num>
  <w:num w:numId="11">
    <w:abstractNumId w:val="18"/>
  </w:num>
  <w:num w:numId="12">
    <w:abstractNumId w:val="23"/>
  </w:num>
  <w:num w:numId="13">
    <w:abstractNumId w:val="6"/>
  </w:num>
  <w:num w:numId="14">
    <w:abstractNumId w:val="21"/>
  </w:num>
  <w:num w:numId="15">
    <w:abstractNumId w:val="10"/>
  </w:num>
  <w:num w:numId="16">
    <w:abstractNumId w:val="15"/>
  </w:num>
  <w:num w:numId="17">
    <w:abstractNumId w:val="9"/>
  </w:num>
  <w:num w:numId="18">
    <w:abstractNumId w:val="8"/>
  </w:num>
  <w:num w:numId="19">
    <w:abstractNumId w:val="1"/>
  </w:num>
  <w:num w:numId="20">
    <w:abstractNumId w:val="20"/>
  </w:num>
  <w:num w:numId="21">
    <w:abstractNumId w:val="25"/>
  </w:num>
  <w:num w:numId="22">
    <w:abstractNumId w:val="14"/>
  </w:num>
  <w:num w:numId="23">
    <w:abstractNumId w:val="19"/>
  </w:num>
  <w:num w:numId="24">
    <w:abstractNumId w:val="2"/>
  </w:num>
  <w:num w:numId="25">
    <w:abstractNumId w:val="33"/>
  </w:num>
  <w:num w:numId="26">
    <w:abstractNumId w:val="32"/>
  </w:num>
  <w:num w:numId="27">
    <w:abstractNumId w:val="4"/>
  </w:num>
  <w:num w:numId="28">
    <w:abstractNumId w:val="26"/>
  </w:num>
  <w:num w:numId="29">
    <w:abstractNumId w:val="17"/>
  </w:num>
  <w:num w:numId="30">
    <w:abstractNumId w:val="28"/>
  </w:num>
  <w:num w:numId="31">
    <w:abstractNumId w:val="24"/>
  </w:num>
  <w:num w:numId="32">
    <w:abstractNumId w:val="31"/>
  </w:num>
  <w:num w:numId="33">
    <w:abstractNumId w:val="27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1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0AFC"/>
    <w:rsid w:val="00024950"/>
    <w:rsid w:val="001A0AFC"/>
    <w:rsid w:val="001C4875"/>
    <w:rsid w:val="002B679C"/>
    <w:rsid w:val="002F6397"/>
    <w:rsid w:val="00425975"/>
    <w:rsid w:val="004F1F97"/>
    <w:rsid w:val="0070599E"/>
    <w:rsid w:val="00780F5B"/>
    <w:rsid w:val="008060C6"/>
    <w:rsid w:val="0087007C"/>
    <w:rsid w:val="00891A4E"/>
    <w:rsid w:val="008967A0"/>
    <w:rsid w:val="008E7350"/>
    <w:rsid w:val="00935277"/>
    <w:rsid w:val="009763E4"/>
    <w:rsid w:val="00AF2F19"/>
    <w:rsid w:val="00B65DA7"/>
    <w:rsid w:val="00BF7587"/>
    <w:rsid w:val="00C025D9"/>
    <w:rsid w:val="00D70D18"/>
    <w:rsid w:val="00DE4E33"/>
    <w:rsid w:val="49C6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88D045"/>
  <w15:docId w15:val="{112168AB-C7B5-4192-8A03-BB8BC0D4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/>
    </w:rPr>
  </w:style>
  <w:style w:type="paragraph" w:styleId="Ttulo1">
    <w:name w:val="heading 1"/>
    <w:basedOn w:val="Normal"/>
    <w:uiPriority w:val="1"/>
    <w:qFormat/>
    <w:pPr>
      <w:ind w:left="27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1014" w:hanging="302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67"/>
      <w:ind w:left="955" w:right="972"/>
      <w:jc w:val="center"/>
    </w:pPr>
    <w:rPr>
      <w:rFonts w:ascii="Arial" w:eastAsia="Arial" w:hAnsi="Arial" w:cs="Arial"/>
      <w:b/>
      <w:bCs/>
      <w:sz w:val="56"/>
      <w:szCs w:val="5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pPr>
      <w:ind w:left="808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inespaciado">
    <w:name w:val="No Spacing"/>
    <w:uiPriority w:val="1"/>
    <w:qFormat/>
    <w:rsid w:val="004F1F97"/>
    <w:rPr>
      <w:kern w:val="2"/>
      <w:sz w:val="22"/>
      <w:szCs w:val="22"/>
      <w:lang w:val="es-PE"/>
      <w14:ligatures w14:val="standardContextual"/>
    </w:rPr>
  </w:style>
  <w:style w:type="table" w:styleId="Tablaconcuadrcula">
    <w:name w:val="Table Grid"/>
    <w:basedOn w:val="Tablanormal"/>
    <w:uiPriority w:val="39"/>
    <w:rsid w:val="004F1F97"/>
    <w:rPr>
      <w:kern w:val="2"/>
      <w:sz w:val="22"/>
      <w:szCs w:val="22"/>
      <w:lang w:val="es-PE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3367</Words>
  <Characters>18521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Usuario</cp:lastModifiedBy>
  <cp:revision>13</cp:revision>
  <cp:lastPrinted>2025-09-09T13:46:00Z</cp:lastPrinted>
  <dcterms:created xsi:type="dcterms:W3CDTF">2025-08-29T00:34:00Z</dcterms:created>
  <dcterms:modified xsi:type="dcterms:W3CDTF">2026-03-01T17:39:00Z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2021</vt:lpwstr>
  </property>
  <property fmtid="{D5CDD505-2E9C-101B-9397-08002B2CF9AE}" pid="6" name="KSOProductBuildVer">
    <vt:lpwstr>3082-12.2.0.22222</vt:lpwstr>
  </property>
  <property fmtid="{D5CDD505-2E9C-101B-9397-08002B2CF9AE}" pid="7" name="ICV">
    <vt:lpwstr>E6F01F139B7D4DBFB99E0B2C0C9D6809_13</vt:lpwstr>
  </property>
</Properties>
</file>