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5A62C" w14:textId="69BA67C3" w:rsidR="00D53019" w:rsidRDefault="009D2C1E">
      <w:pPr>
        <w:spacing w:before="81"/>
        <w:ind w:left="3" w:right="833"/>
        <w:jc w:val="center"/>
        <w:rPr>
          <w:rFonts w:ascii="Times New Roman"/>
          <w:sz w:val="32"/>
        </w:rPr>
      </w:pPr>
      <w:r>
        <w:rPr>
          <w:rFonts w:ascii="Times New Roman"/>
          <w:noProof/>
          <w:sz w:val="32"/>
        </w:rPr>
        <w:drawing>
          <wp:anchor distT="0" distB="0" distL="0" distR="0" simplePos="0" relativeHeight="251655168" behindDoc="0" locked="0" layoutInCell="1" allowOverlap="1" wp14:anchorId="1A70E543" wp14:editId="78180810">
            <wp:simplePos x="0" y="0"/>
            <wp:positionH relativeFrom="page">
              <wp:posOffset>1095375</wp:posOffset>
            </wp:positionH>
            <wp:positionV relativeFrom="paragraph">
              <wp:posOffset>69850</wp:posOffset>
            </wp:positionV>
            <wp:extent cx="770890" cy="728980"/>
            <wp:effectExtent l="0" t="0" r="0" b="0"/>
            <wp:wrapNone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131" cy="728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32"/>
        </w:rPr>
        <w:t>UNIVERSIDAD</w:t>
      </w:r>
      <w:r>
        <w:rPr>
          <w:rFonts w:ascii="Times New Roman"/>
          <w:spacing w:val="-18"/>
          <w:sz w:val="32"/>
        </w:rPr>
        <w:t xml:space="preserve"> </w:t>
      </w:r>
      <w:r>
        <w:rPr>
          <w:rFonts w:ascii="Times New Roman"/>
          <w:spacing w:val="-2"/>
          <w:sz w:val="32"/>
        </w:rPr>
        <w:t>NACIONAL</w:t>
      </w:r>
    </w:p>
    <w:p w14:paraId="1344B077" w14:textId="77777777" w:rsidR="00D53019" w:rsidRDefault="009D2C1E">
      <w:pPr>
        <w:spacing w:before="1"/>
        <w:ind w:left="209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JOSÉ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FAUSTINO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SÁNCHEZ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CARRIÓN</w:t>
      </w:r>
    </w:p>
    <w:p w14:paraId="4D328DD6" w14:textId="77777777" w:rsidR="00D53019" w:rsidRDefault="009D2C1E">
      <w:pPr>
        <w:pStyle w:val="Ttulo1"/>
        <w:spacing w:before="141"/>
        <w:ind w:left="0" w:right="833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VICERRECTORADO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ACADÉMICO</w:t>
      </w:r>
    </w:p>
    <w:p w14:paraId="277824F5" w14:textId="77777777" w:rsidR="00D53019" w:rsidRDefault="00D53019">
      <w:pPr>
        <w:pStyle w:val="Textoindependiente"/>
        <w:spacing w:before="191"/>
        <w:rPr>
          <w:rFonts w:ascii="Times New Roman"/>
          <w:b/>
          <w:sz w:val="28"/>
        </w:rPr>
      </w:pPr>
    </w:p>
    <w:p w14:paraId="472E9927" w14:textId="77777777" w:rsidR="00D53019" w:rsidRDefault="009D2C1E">
      <w:pPr>
        <w:ind w:left="4" w:right="83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FACULTAD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DE</w:t>
      </w:r>
      <w:r>
        <w:rPr>
          <w:rFonts w:ascii="Times New Roman" w:hAnsi="Times New Roman"/>
          <w:b/>
          <w:spacing w:val="-9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EDUCACIÓN</w:t>
      </w:r>
    </w:p>
    <w:p w14:paraId="61B65850" w14:textId="77777777" w:rsidR="00D53019" w:rsidRDefault="009D2C1E">
      <w:pPr>
        <w:spacing w:before="162"/>
        <w:ind w:left="5" w:right="833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ESCUELA</w:t>
      </w:r>
      <w:r>
        <w:rPr>
          <w:rFonts w:ascii="Times New Roman"/>
          <w:b/>
          <w:spacing w:val="-11"/>
          <w:sz w:val="28"/>
        </w:rPr>
        <w:t xml:space="preserve"> </w:t>
      </w:r>
      <w:r>
        <w:rPr>
          <w:rFonts w:ascii="Times New Roman"/>
          <w:b/>
          <w:sz w:val="28"/>
        </w:rPr>
        <w:t>PROFESIONAL</w:t>
      </w:r>
      <w:r>
        <w:rPr>
          <w:rFonts w:ascii="Times New Roman"/>
          <w:b/>
          <w:spacing w:val="-9"/>
          <w:sz w:val="28"/>
        </w:rPr>
        <w:t xml:space="preserve"> </w:t>
      </w:r>
      <w:r>
        <w:rPr>
          <w:rFonts w:ascii="Times New Roman"/>
          <w:b/>
          <w:sz w:val="28"/>
        </w:rPr>
        <w:t>DE</w:t>
      </w:r>
      <w:r>
        <w:rPr>
          <w:rFonts w:ascii="Times New Roman"/>
          <w:b/>
          <w:spacing w:val="-8"/>
          <w:sz w:val="28"/>
        </w:rPr>
        <w:t xml:space="preserve"> </w:t>
      </w:r>
      <w:r>
        <w:rPr>
          <w:rFonts w:ascii="Times New Roman"/>
          <w:b/>
          <w:sz w:val="28"/>
        </w:rPr>
        <w:t>EDUCACION</w:t>
      </w:r>
      <w:r>
        <w:rPr>
          <w:rFonts w:ascii="Times New Roman"/>
          <w:b/>
          <w:spacing w:val="-7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INICIAL</w:t>
      </w:r>
    </w:p>
    <w:p w14:paraId="2B66EB87" w14:textId="77777777" w:rsidR="00D53019" w:rsidRDefault="009D2C1E">
      <w:pPr>
        <w:pStyle w:val="Textoindependiente"/>
        <w:spacing w:before="5"/>
        <w:rPr>
          <w:rFonts w:ascii="Times New Roman"/>
          <w:b/>
          <w:sz w:val="14"/>
        </w:rPr>
      </w:pPr>
      <w:r>
        <w:rPr>
          <w:rFonts w:ascii="Times New Roman"/>
          <w:b/>
          <w:noProof/>
          <w:sz w:val="1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AF3A1E2" wp14:editId="4F964B91">
                <wp:simplePos x="0" y="0"/>
                <wp:positionH relativeFrom="page">
                  <wp:posOffset>1370330</wp:posOffset>
                </wp:positionH>
                <wp:positionV relativeFrom="paragraph">
                  <wp:posOffset>133350</wp:posOffset>
                </wp:positionV>
                <wp:extent cx="5067300" cy="1724025"/>
                <wp:effectExtent l="0" t="0" r="0" b="0"/>
                <wp:wrapTopAndBottom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172402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DB0362" w14:textId="77777777" w:rsidR="00D53019" w:rsidRDefault="009D2C1E">
                            <w:pPr>
                              <w:spacing w:before="71" w:line="579" w:lineRule="exact"/>
                              <w:ind w:right="31"/>
                              <w:jc w:val="center"/>
                              <w:rPr>
                                <w:rFonts w:ascii="Calibri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48"/>
                              </w:rPr>
                              <w:t>MODALIDAD</w:t>
                            </w:r>
                            <w:r>
                              <w:rPr>
                                <w:rFonts w:ascii="Calibri"/>
                                <w:b/>
                                <w:spacing w:val="-18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48"/>
                              </w:rPr>
                              <w:t>PRESENCIAL</w:t>
                            </w:r>
                          </w:p>
                          <w:p w14:paraId="071DAB3C" w14:textId="77777777" w:rsidR="00D53019" w:rsidRDefault="009D2C1E">
                            <w:pPr>
                              <w:ind w:left="1612" w:right="1644"/>
                              <w:jc w:val="center"/>
                              <w:rPr>
                                <w:rFonts w:ascii="Calibri" w:hAnsi="Calibr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32"/>
                              </w:rPr>
                              <w:t>SÍLABO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32"/>
                              </w:rPr>
                              <w:t>POR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32"/>
                              </w:rPr>
                              <w:t>COMPETENCIAS CURSO:</w:t>
                            </w:r>
                          </w:p>
                          <w:p w14:paraId="183ECE1A" w14:textId="77777777" w:rsidR="00D53019" w:rsidRDefault="009D2C1E">
                            <w:pPr>
                              <w:ind w:left="3" w:right="31"/>
                              <w:jc w:val="center"/>
                              <w:rPr>
                                <w:rFonts w:ascii="Calibri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40"/>
                              </w:rPr>
                              <w:t>TALLER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40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40"/>
                              </w:rPr>
                              <w:t>DANZA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10"/>
                                <w:sz w:val="4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F3A1E2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107.9pt;margin-top:10.5pt;width:399pt;height:135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" filled="f" strokeweight="2pt">
                <v:textbox inset="0,0,0,0">
                  <w:txbxContent>
                    <w:p w14:paraId="62DB0362" w14:textId="77777777" w:rsidR="00D53019" w:rsidRDefault="009D2C1E">
                      <w:pPr>
                        <w:spacing w:before="71" w:line="579" w:lineRule="exact"/>
                        <w:ind w:right="31"/>
                        <w:jc w:val="center"/>
                        <w:rPr>
                          <w:rFonts w:ascii="Calibri"/>
                          <w:b/>
                          <w:sz w:val="48"/>
                        </w:rPr>
                      </w:pPr>
                      <w:r>
                        <w:rPr>
                          <w:rFonts w:ascii="Calibri"/>
                          <w:b/>
                          <w:sz w:val="48"/>
                        </w:rPr>
                        <w:t>MODALIDAD</w:t>
                      </w:r>
                      <w:r>
                        <w:rPr>
                          <w:rFonts w:ascii="Calibri"/>
                          <w:b/>
                          <w:spacing w:val="-18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  <w:sz w:val="48"/>
                        </w:rPr>
                        <w:t>PRESENCIAL</w:t>
                      </w:r>
                    </w:p>
                    <w:p w14:paraId="071DAB3C" w14:textId="77777777" w:rsidR="00D53019" w:rsidRDefault="009D2C1E">
                      <w:pPr>
                        <w:ind w:left="1612" w:right="1644"/>
                        <w:jc w:val="center"/>
                        <w:rPr>
                          <w:rFonts w:ascii="Calibri" w:hAnsi="Calibri"/>
                          <w:b/>
                          <w:sz w:val="32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2"/>
                          <w:sz w:val="32"/>
                        </w:rPr>
                        <w:t>SÍLABO</w:t>
                      </w:r>
                      <w:r>
                        <w:rPr>
                          <w:rFonts w:ascii="Calibri" w:hAnsi="Calibri"/>
                          <w:b/>
                          <w:spacing w:val="-17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32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-11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32"/>
                        </w:rPr>
                        <w:t>COMPETENCIAS CURSO:</w:t>
                      </w:r>
                    </w:p>
                    <w:p w14:paraId="183ECE1A" w14:textId="77777777" w:rsidR="00D53019" w:rsidRDefault="009D2C1E">
                      <w:pPr>
                        <w:ind w:left="3" w:right="31"/>
                        <w:jc w:val="center"/>
                        <w:rPr>
                          <w:rFonts w:ascii="Calibri"/>
                          <w:b/>
                          <w:sz w:val="40"/>
                        </w:rPr>
                      </w:pPr>
                      <w:r>
                        <w:rPr>
                          <w:rFonts w:ascii="Calibri"/>
                          <w:b/>
                          <w:sz w:val="40"/>
                        </w:rPr>
                        <w:t>TALLER</w:t>
                      </w:r>
                      <w:r>
                        <w:rPr>
                          <w:rFonts w:ascii="Calibri"/>
                          <w:b/>
                          <w:spacing w:val="-5"/>
                          <w:sz w:val="4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40"/>
                        </w:rPr>
                        <w:t>DE</w:t>
                      </w:r>
                      <w:r>
                        <w:rPr>
                          <w:rFonts w:ascii="Calibri"/>
                          <w:b/>
                          <w:spacing w:val="-2"/>
                          <w:sz w:val="4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40"/>
                        </w:rPr>
                        <w:t>DANZA</w:t>
                      </w:r>
                      <w:r>
                        <w:rPr>
                          <w:rFonts w:ascii="Calibri"/>
                          <w:b/>
                          <w:spacing w:val="-4"/>
                          <w:sz w:val="4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10"/>
                          <w:sz w:val="40"/>
                        </w:rPr>
                        <w:t>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665430" w14:textId="77777777" w:rsidR="00D53019" w:rsidRDefault="009D2C1E">
      <w:pPr>
        <w:pStyle w:val="Ttulo1"/>
        <w:numPr>
          <w:ilvl w:val="0"/>
          <w:numId w:val="1"/>
        </w:numPr>
        <w:tabs>
          <w:tab w:val="left" w:pos="573"/>
        </w:tabs>
        <w:spacing w:before="72" w:after="21"/>
        <w:jc w:val="left"/>
      </w:pPr>
      <w:r>
        <w:rPr>
          <w:w w:val="80"/>
        </w:rPr>
        <w:t>DATOS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GENERALES</w:t>
      </w:r>
    </w:p>
    <w:tbl>
      <w:tblPr>
        <w:tblW w:w="0" w:type="auto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963"/>
      </w:tblGrid>
      <w:tr w:rsidR="00D53019" w14:paraId="5C14FB1E" w14:textId="77777777">
        <w:trPr>
          <w:trHeight w:val="545"/>
        </w:trPr>
        <w:tc>
          <w:tcPr>
            <w:tcW w:w="2977" w:type="dxa"/>
          </w:tcPr>
          <w:p w14:paraId="3EB88D7B" w14:textId="77777777" w:rsidR="00D53019" w:rsidRDefault="009D2C1E">
            <w:pPr>
              <w:pStyle w:val="TableParagraph"/>
              <w:spacing w:before="133"/>
              <w:ind w:left="295"/>
            </w:pPr>
            <w:r>
              <w:rPr>
                <w:w w:val="75"/>
              </w:rPr>
              <w:t>Departamento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  <w:w w:val="90"/>
              </w:rPr>
              <w:t>Académico</w:t>
            </w:r>
          </w:p>
        </w:tc>
        <w:tc>
          <w:tcPr>
            <w:tcW w:w="4963" w:type="dxa"/>
          </w:tcPr>
          <w:p w14:paraId="49186B92" w14:textId="77777777" w:rsidR="00D53019" w:rsidRDefault="009D2C1E">
            <w:pPr>
              <w:pStyle w:val="TableParagraph"/>
              <w:spacing w:line="253" w:lineRule="exact"/>
              <w:ind w:left="118"/>
            </w:pPr>
            <w:r>
              <w:rPr>
                <w:spacing w:val="-6"/>
              </w:rPr>
              <w:t>CIENCIAS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LA</w:t>
            </w:r>
            <w:r>
              <w:rPr>
                <w:spacing w:val="41"/>
              </w:rPr>
              <w:t xml:space="preserve"> </w:t>
            </w:r>
            <w:r>
              <w:rPr>
                <w:spacing w:val="-6"/>
              </w:rPr>
              <w:t>EDUCACION</w:t>
            </w:r>
            <w:r>
              <w:rPr>
                <w:spacing w:val="33"/>
              </w:rPr>
              <w:t xml:space="preserve"> </w:t>
            </w:r>
            <w:r>
              <w:rPr>
                <w:spacing w:val="-6"/>
              </w:rPr>
              <w:t>Y</w:t>
            </w:r>
            <w:r>
              <w:rPr>
                <w:spacing w:val="47"/>
              </w:rPr>
              <w:t xml:space="preserve"> </w:t>
            </w:r>
            <w:r>
              <w:rPr>
                <w:spacing w:val="-6"/>
              </w:rPr>
              <w:t>TECNOLOGIA</w:t>
            </w:r>
          </w:p>
          <w:p w14:paraId="48E3893E" w14:textId="77777777" w:rsidR="00D53019" w:rsidRDefault="009D2C1E">
            <w:pPr>
              <w:pStyle w:val="TableParagraph"/>
              <w:spacing w:before="19"/>
              <w:ind w:left="118"/>
            </w:pPr>
            <w:r>
              <w:rPr>
                <w:spacing w:val="-2"/>
              </w:rPr>
              <w:t>EDUCATIVA</w:t>
            </w:r>
          </w:p>
        </w:tc>
      </w:tr>
      <w:tr w:rsidR="00D53019" w14:paraId="3A33B279" w14:textId="77777777">
        <w:trPr>
          <w:trHeight w:val="404"/>
        </w:trPr>
        <w:tc>
          <w:tcPr>
            <w:tcW w:w="2977" w:type="dxa"/>
          </w:tcPr>
          <w:p w14:paraId="2BF2A7CF" w14:textId="77777777" w:rsidR="00D53019" w:rsidRDefault="009D2C1E">
            <w:pPr>
              <w:pStyle w:val="TableParagraph"/>
              <w:spacing w:before="67"/>
              <w:ind w:left="295"/>
            </w:pPr>
            <w:r>
              <w:rPr>
                <w:w w:val="80"/>
              </w:rPr>
              <w:t>Escuela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Profesional</w:t>
            </w:r>
          </w:p>
        </w:tc>
        <w:tc>
          <w:tcPr>
            <w:tcW w:w="4963" w:type="dxa"/>
          </w:tcPr>
          <w:p w14:paraId="171C77FC" w14:textId="77777777" w:rsidR="00D53019" w:rsidRDefault="009D2C1E">
            <w:pPr>
              <w:pStyle w:val="TableParagraph"/>
              <w:spacing w:before="67"/>
              <w:ind w:left="118"/>
            </w:pPr>
            <w:r>
              <w:rPr>
                <w:w w:val="75"/>
              </w:rPr>
              <w:t>EDUCACION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  <w:w w:val="90"/>
              </w:rPr>
              <w:t>INICIAL</w:t>
            </w:r>
          </w:p>
        </w:tc>
      </w:tr>
      <w:tr w:rsidR="00D53019" w14:paraId="73004702" w14:textId="77777777">
        <w:trPr>
          <w:trHeight w:val="401"/>
        </w:trPr>
        <w:tc>
          <w:tcPr>
            <w:tcW w:w="2977" w:type="dxa"/>
          </w:tcPr>
          <w:p w14:paraId="6C52A113" w14:textId="77777777" w:rsidR="00D53019" w:rsidRDefault="009D2C1E">
            <w:pPr>
              <w:pStyle w:val="TableParagraph"/>
              <w:spacing w:before="67"/>
              <w:ind w:left="295"/>
            </w:pPr>
            <w:r>
              <w:rPr>
                <w:spacing w:val="-2"/>
              </w:rPr>
              <w:t>Especialidad</w:t>
            </w:r>
          </w:p>
        </w:tc>
        <w:tc>
          <w:tcPr>
            <w:tcW w:w="4963" w:type="dxa"/>
          </w:tcPr>
          <w:p w14:paraId="38FA3CEE" w14:textId="77777777" w:rsidR="00D53019" w:rsidRDefault="009D2C1E">
            <w:pPr>
              <w:pStyle w:val="TableParagraph"/>
              <w:spacing w:before="67"/>
              <w:ind w:left="118"/>
            </w:pPr>
            <w:r>
              <w:rPr>
                <w:w w:val="80"/>
              </w:rPr>
              <w:t>EDUCACION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INICIAL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spacing w:val="-4"/>
                <w:w w:val="80"/>
              </w:rPr>
              <w:t>ARTE</w:t>
            </w:r>
          </w:p>
        </w:tc>
      </w:tr>
      <w:tr w:rsidR="00D53019" w14:paraId="0670DBC8" w14:textId="77777777">
        <w:trPr>
          <w:trHeight w:val="408"/>
        </w:trPr>
        <w:tc>
          <w:tcPr>
            <w:tcW w:w="2977" w:type="dxa"/>
          </w:tcPr>
          <w:p w14:paraId="6CB0FBAE" w14:textId="77777777" w:rsidR="00D53019" w:rsidRDefault="009D2C1E">
            <w:pPr>
              <w:pStyle w:val="TableParagraph"/>
              <w:spacing w:before="67"/>
              <w:ind w:left="295"/>
            </w:pPr>
            <w:r>
              <w:rPr>
                <w:w w:val="80"/>
              </w:rPr>
              <w:t>Semestre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spacing w:val="-2"/>
                <w:w w:val="90"/>
              </w:rPr>
              <w:t>Académico</w:t>
            </w:r>
          </w:p>
        </w:tc>
        <w:tc>
          <w:tcPr>
            <w:tcW w:w="4963" w:type="dxa"/>
          </w:tcPr>
          <w:p w14:paraId="5CB42809" w14:textId="3475E6C1" w:rsidR="00D53019" w:rsidRDefault="009D2C1E">
            <w:pPr>
              <w:pStyle w:val="TableParagraph"/>
              <w:spacing w:before="67"/>
              <w:ind w:left="118"/>
            </w:pPr>
            <w:r>
              <w:rPr>
                <w:w w:val="90"/>
              </w:rPr>
              <w:t>202</w:t>
            </w:r>
            <w:r w:rsidR="00141332">
              <w:rPr>
                <w:w w:val="90"/>
              </w:rPr>
              <w:t>6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-</w:t>
            </w:r>
            <w:r>
              <w:rPr>
                <w:spacing w:val="-5"/>
                <w:w w:val="90"/>
              </w:rPr>
              <w:t>I</w:t>
            </w:r>
          </w:p>
        </w:tc>
      </w:tr>
      <w:tr w:rsidR="00D53019" w14:paraId="2E9B5B8E" w14:textId="77777777">
        <w:trPr>
          <w:trHeight w:val="403"/>
        </w:trPr>
        <w:tc>
          <w:tcPr>
            <w:tcW w:w="2977" w:type="dxa"/>
          </w:tcPr>
          <w:p w14:paraId="32AC3A75" w14:textId="77777777" w:rsidR="00D53019" w:rsidRDefault="009D2C1E">
            <w:pPr>
              <w:pStyle w:val="TableParagraph"/>
              <w:spacing w:before="67"/>
              <w:ind w:left="295"/>
            </w:pPr>
            <w:r>
              <w:rPr>
                <w:spacing w:val="-2"/>
              </w:rPr>
              <w:t>Asignatura</w:t>
            </w:r>
          </w:p>
        </w:tc>
        <w:tc>
          <w:tcPr>
            <w:tcW w:w="4963" w:type="dxa"/>
          </w:tcPr>
          <w:p w14:paraId="144B7A31" w14:textId="77777777" w:rsidR="00D53019" w:rsidRDefault="009D2C1E">
            <w:pPr>
              <w:pStyle w:val="TableParagraph"/>
              <w:spacing w:before="67"/>
              <w:ind w:left="118"/>
            </w:pPr>
            <w:r>
              <w:rPr>
                <w:w w:val="80"/>
              </w:rPr>
              <w:t>TALLER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DANZA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spacing w:val="-10"/>
                <w:w w:val="80"/>
              </w:rPr>
              <w:t>I</w:t>
            </w:r>
          </w:p>
        </w:tc>
      </w:tr>
      <w:tr w:rsidR="00D53019" w14:paraId="09BF5154" w14:textId="77777777">
        <w:trPr>
          <w:trHeight w:val="407"/>
        </w:trPr>
        <w:tc>
          <w:tcPr>
            <w:tcW w:w="2977" w:type="dxa"/>
          </w:tcPr>
          <w:p w14:paraId="19142171" w14:textId="77777777" w:rsidR="00D53019" w:rsidRDefault="009D2C1E">
            <w:pPr>
              <w:pStyle w:val="TableParagraph"/>
              <w:spacing w:before="69"/>
              <w:ind w:left="295"/>
            </w:pPr>
            <w:r>
              <w:rPr>
                <w:w w:val="80"/>
              </w:rPr>
              <w:t>Pre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spacing w:val="-2"/>
                <w:w w:val="90"/>
              </w:rPr>
              <w:t>requisito</w:t>
            </w:r>
          </w:p>
        </w:tc>
        <w:tc>
          <w:tcPr>
            <w:tcW w:w="4963" w:type="dxa"/>
          </w:tcPr>
          <w:p w14:paraId="3453B123" w14:textId="77777777" w:rsidR="00D53019" w:rsidRDefault="009D2C1E">
            <w:pPr>
              <w:pStyle w:val="TableParagraph"/>
              <w:spacing w:before="1"/>
              <w:ind w:left="118"/>
            </w:pPr>
            <w:r>
              <w:rPr>
                <w:spacing w:val="-2"/>
              </w:rPr>
              <w:t>NINGUNO</w:t>
            </w:r>
          </w:p>
        </w:tc>
      </w:tr>
      <w:tr w:rsidR="00D53019" w14:paraId="6FCE90A0" w14:textId="77777777">
        <w:trPr>
          <w:trHeight w:val="406"/>
        </w:trPr>
        <w:tc>
          <w:tcPr>
            <w:tcW w:w="2977" w:type="dxa"/>
          </w:tcPr>
          <w:p w14:paraId="0B9FAD2E" w14:textId="77777777" w:rsidR="00D53019" w:rsidRDefault="009D2C1E">
            <w:pPr>
              <w:pStyle w:val="TableParagraph"/>
              <w:spacing w:before="67"/>
              <w:ind w:left="295"/>
            </w:pPr>
            <w:r>
              <w:rPr>
                <w:spacing w:val="-2"/>
              </w:rPr>
              <w:t>Código</w:t>
            </w:r>
          </w:p>
        </w:tc>
        <w:tc>
          <w:tcPr>
            <w:tcW w:w="4963" w:type="dxa"/>
          </w:tcPr>
          <w:p w14:paraId="07C370E4" w14:textId="77777777" w:rsidR="00D53019" w:rsidRDefault="009D2C1E">
            <w:pPr>
              <w:pStyle w:val="TableParagraph"/>
              <w:spacing w:before="67"/>
              <w:ind w:left="118"/>
            </w:pPr>
            <w:r>
              <w:rPr>
                <w:spacing w:val="-5"/>
              </w:rPr>
              <w:t>507</w:t>
            </w:r>
          </w:p>
        </w:tc>
      </w:tr>
      <w:tr w:rsidR="00D53019" w14:paraId="3CED8948" w14:textId="77777777">
        <w:trPr>
          <w:trHeight w:val="407"/>
        </w:trPr>
        <w:tc>
          <w:tcPr>
            <w:tcW w:w="2977" w:type="dxa"/>
          </w:tcPr>
          <w:p w14:paraId="628F33FF" w14:textId="77777777" w:rsidR="00D53019" w:rsidRDefault="009D2C1E">
            <w:pPr>
              <w:pStyle w:val="TableParagraph"/>
              <w:spacing w:before="67"/>
              <w:ind w:left="295"/>
            </w:pPr>
            <w:r>
              <w:rPr>
                <w:w w:val="80"/>
              </w:rPr>
              <w:t>Área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spacing w:val="-2"/>
                <w:w w:val="90"/>
              </w:rPr>
              <w:t>Curricular</w:t>
            </w:r>
          </w:p>
        </w:tc>
        <w:tc>
          <w:tcPr>
            <w:tcW w:w="4963" w:type="dxa"/>
          </w:tcPr>
          <w:p w14:paraId="2ACAB0CE" w14:textId="77777777" w:rsidR="00D53019" w:rsidRDefault="009D2C1E">
            <w:pPr>
              <w:pStyle w:val="TableParagraph"/>
              <w:spacing w:before="67"/>
              <w:ind w:left="118"/>
            </w:pPr>
            <w:r>
              <w:rPr>
                <w:w w:val="80"/>
              </w:rPr>
              <w:t>ARTE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0"/>
              </w:rPr>
              <w:t>CREATIVIDAD</w:t>
            </w:r>
          </w:p>
        </w:tc>
      </w:tr>
      <w:tr w:rsidR="00D53019" w14:paraId="6F486A2B" w14:textId="77777777">
        <w:trPr>
          <w:trHeight w:val="404"/>
        </w:trPr>
        <w:tc>
          <w:tcPr>
            <w:tcW w:w="2977" w:type="dxa"/>
          </w:tcPr>
          <w:p w14:paraId="7FB85CB4" w14:textId="77777777" w:rsidR="00D53019" w:rsidRDefault="009D2C1E">
            <w:pPr>
              <w:pStyle w:val="TableParagraph"/>
              <w:spacing w:before="67"/>
              <w:ind w:left="295"/>
            </w:pPr>
            <w:r>
              <w:rPr>
                <w:spacing w:val="-2"/>
              </w:rPr>
              <w:t>Créditos</w:t>
            </w:r>
          </w:p>
        </w:tc>
        <w:tc>
          <w:tcPr>
            <w:tcW w:w="4963" w:type="dxa"/>
          </w:tcPr>
          <w:p w14:paraId="5EC96584" w14:textId="77777777" w:rsidR="00D53019" w:rsidRDefault="009D2C1E">
            <w:pPr>
              <w:pStyle w:val="TableParagraph"/>
              <w:spacing w:before="67"/>
              <w:ind w:left="118"/>
            </w:pPr>
            <w:r>
              <w:rPr>
                <w:spacing w:val="-5"/>
              </w:rPr>
              <w:t>03</w:t>
            </w:r>
          </w:p>
        </w:tc>
      </w:tr>
      <w:tr w:rsidR="00D53019" w14:paraId="499DF092" w14:textId="77777777">
        <w:trPr>
          <w:trHeight w:val="408"/>
        </w:trPr>
        <w:tc>
          <w:tcPr>
            <w:tcW w:w="2977" w:type="dxa"/>
          </w:tcPr>
          <w:p w14:paraId="481DDF11" w14:textId="77777777" w:rsidR="00D53019" w:rsidRDefault="009D2C1E">
            <w:pPr>
              <w:pStyle w:val="TableParagraph"/>
              <w:spacing w:before="69"/>
              <w:ind w:left="295"/>
            </w:pPr>
            <w:r>
              <w:rPr>
                <w:w w:val="80"/>
              </w:rPr>
              <w:t>Horas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Semanales</w:t>
            </w:r>
          </w:p>
        </w:tc>
        <w:tc>
          <w:tcPr>
            <w:tcW w:w="4963" w:type="dxa"/>
          </w:tcPr>
          <w:p w14:paraId="3D037B4C" w14:textId="77777777" w:rsidR="00D53019" w:rsidRDefault="009D2C1E">
            <w:pPr>
              <w:pStyle w:val="TableParagraph"/>
              <w:tabs>
                <w:tab w:val="left" w:pos="1690"/>
                <w:tab w:val="left" w:pos="2882"/>
              </w:tabs>
              <w:spacing w:before="69"/>
              <w:ind w:left="118"/>
            </w:pPr>
            <w:proofErr w:type="spellStart"/>
            <w:r>
              <w:rPr>
                <w:w w:val="80"/>
              </w:rPr>
              <w:t>Hrs</w:t>
            </w:r>
            <w:proofErr w:type="spellEnd"/>
            <w:r>
              <w:rPr>
                <w:w w:val="80"/>
              </w:rPr>
              <w:t>.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Totales: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spacing w:val="-10"/>
                <w:w w:val="80"/>
              </w:rPr>
              <w:t>4</w:t>
            </w:r>
            <w:r>
              <w:tab/>
            </w:r>
            <w:r>
              <w:rPr>
                <w:w w:val="75"/>
              </w:rPr>
              <w:t>Teóricas:</w:t>
            </w:r>
            <w:r>
              <w:rPr>
                <w:spacing w:val="23"/>
              </w:rPr>
              <w:t xml:space="preserve"> </w:t>
            </w:r>
            <w:r>
              <w:rPr>
                <w:spacing w:val="-10"/>
                <w:w w:val="90"/>
              </w:rPr>
              <w:t>2</w:t>
            </w:r>
            <w:r>
              <w:tab/>
            </w:r>
            <w:r>
              <w:rPr>
                <w:w w:val="80"/>
              </w:rPr>
              <w:t>Practicas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spacing w:val="-10"/>
                <w:w w:val="90"/>
              </w:rPr>
              <w:t>2</w:t>
            </w:r>
          </w:p>
        </w:tc>
      </w:tr>
      <w:tr w:rsidR="00D53019" w14:paraId="232AED00" w14:textId="77777777">
        <w:trPr>
          <w:trHeight w:val="401"/>
        </w:trPr>
        <w:tc>
          <w:tcPr>
            <w:tcW w:w="2977" w:type="dxa"/>
          </w:tcPr>
          <w:p w14:paraId="4B22E256" w14:textId="77777777" w:rsidR="00D53019" w:rsidRDefault="009D2C1E">
            <w:pPr>
              <w:pStyle w:val="TableParagraph"/>
              <w:spacing w:before="67"/>
              <w:ind w:left="295"/>
            </w:pPr>
            <w:r>
              <w:rPr>
                <w:spacing w:val="-2"/>
              </w:rPr>
              <w:t>Ciclo</w:t>
            </w:r>
          </w:p>
        </w:tc>
        <w:tc>
          <w:tcPr>
            <w:tcW w:w="4963" w:type="dxa"/>
          </w:tcPr>
          <w:p w14:paraId="1451DA28" w14:textId="77777777" w:rsidR="00D53019" w:rsidRDefault="009D2C1E">
            <w:pPr>
              <w:pStyle w:val="TableParagraph"/>
              <w:spacing w:before="67"/>
              <w:ind w:left="118"/>
            </w:pPr>
            <w:r>
              <w:rPr>
                <w:spacing w:val="-4"/>
              </w:rPr>
              <w:t>VIII</w:t>
            </w:r>
          </w:p>
        </w:tc>
      </w:tr>
      <w:tr w:rsidR="00D53019" w14:paraId="1990D7F9" w14:textId="77777777">
        <w:trPr>
          <w:trHeight w:val="405"/>
        </w:trPr>
        <w:tc>
          <w:tcPr>
            <w:tcW w:w="2977" w:type="dxa"/>
          </w:tcPr>
          <w:p w14:paraId="40D2E2E1" w14:textId="77777777" w:rsidR="00D53019" w:rsidRDefault="009D2C1E">
            <w:pPr>
              <w:pStyle w:val="TableParagraph"/>
              <w:spacing w:before="68"/>
              <w:ind w:left="295"/>
            </w:pPr>
            <w:r>
              <w:rPr>
                <w:spacing w:val="-2"/>
              </w:rPr>
              <w:t>Sección</w:t>
            </w:r>
          </w:p>
        </w:tc>
        <w:tc>
          <w:tcPr>
            <w:tcW w:w="4963" w:type="dxa"/>
          </w:tcPr>
          <w:p w14:paraId="7556AF52" w14:textId="77777777" w:rsidR="00D53019" w:rsidRDefault="009D2C1E">
            <w:pPr>
              <w:pStyle w:val="TableParagraph"/>
              <w:spacing w:before="68"/>
              <w:ind w:left="118"/>
            </w:pPr>
            <w:r>
              <w:rPr>
                <w:spacing w:val="-2"/>
              </w:rPr>
              <w:t>ÚNICA</w:t>
            </w:r>
          </w:p>
        </w:tc>
      </w:tr>
      <w:tr w:rsidR="00D53019" w14:paraId="7B2A8E57" w14:textId="77777777">
        <w:trPr>
          <w:trHeight w:val="544"/>
        </w:trPr>
        <w:tc>
          <w:tcPr>
            <w:tcW w:w="2977" w:type="dxa"/>
          </w:tcPr>
          <w:p w14:paraId="64BA369C" w14:textId="77777777" w:rsidR="00D53019" w:rsidRDefault="009D2C1E">
            <w:pPr>
              <w:pStyle w:val="TableParagraph"/>
              <w:spacing w:line="253" w:lineRule="exact"/>
              <w:ind w:left="295"/>
            </w:pPr>
            <w:r>
              <w:rPr>
                <w:w w:val="80"/>
              </w:rPr>
              <w:t>Apellidos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Nombres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spacing w:val="-5"/>
                <w:w w:val="80"/>
              </w:rPr>
              <w:t>del</w:t>
            </w:r>
          </w:p>
          <w:p w14:paraId="56CDDFA1" w14:textId="77777777" w:rsidR="00D53019" w:rsidRDefault="009D2C1E">
            <w:pPr>
              <w:pStyle w:val="TableParagraph"/>
              <w:spacing w:before="15"/>
              <w:ind w:left="295"/>
            </w:pPr>
            <w:r>
              <w:rPr>
                <w:spacing w:val="-2"/>
              </w:rPr>
              <w:t>Docente</w:t>
            </w:r>
          </w:p>
        </w:tc>
        <w:tc>
          <w:tcPr>
            <w:tcW w:w="4963" w:type="dxa"/>
          </w:tcPr>
          <w:p w14:paraId="3308FEFA" w14:textId="218F3EE8" w:rsidR="00D53019" w:rsidRDefault="00141332">
            <w:pPr>
              <w:pStyle w:val="TableParagraph"/>
              <w:spacing w:before="140"/>
              <w:ind w:left="8"/>
            </w:pPr>
            <w:r>
              <w:t xml:space="preserve"> Mg. Fanny Paola Gonzales Trujillo</w:t>
            </w:r>
          </w:p>
        </w:tc>
      </w:tr>
      <w:tr w:rsidR="00D53019" w14:paraId="2EED4E44" w14:textId="77777777">
        <w:trPr>
          <w:trHeight w:val="408"/>
        </w:trPr>
        <w:tc>
          <w:tcPr>
            <w:tcW w:w="2977" w:type="dxa"/>
          </w:tcPr>
          <w:p w14:paraId="2AA3916C" w14:textId="77777777" w:rsidR="00D53019" w:rsidRDefault="009D2C1E">
            <w:pPr>
              <w:pStyle w:val="TableParagraph"/>
              <w:spacing w:before="67"/>
              <w:ind w:left="295"/>
            </w:pPr>
            <w:r>
              <w:rPr>
                <w:w w:val="80"/>
              </w:rPr>
              <w:t>correo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spacing w:val="-2"/>
                <w:w w:val="85"/>
              </w:rPr>
              <w:t>institucional</w:t>
            </w:r>
          </w:p>
        </w:tc>
        <w:tc>
          <w:tcPr>
            <w:tcW w:w="4963" w:type="dxa"/>
          </w:tcPr>
          <w:p w14:paraId="600EB2C6" w14:textId="31305303" w:rsidR="00D53019" w:rsidRDefault="00141332">
            <w:pPr>
              <w:pStyle w:val="TableParagraph"/>
              <w:spacing w:before="67"/>
              <w:ind w:left="118"/>
            </w:pPr>
            <w:r>
              <w:rPr>
                <w:spacing w:val="-2"/>
              </w:rPr>
              <w:t>Missfanny18</w:t>
            </w:r>
            <w:hyperlink r:id="rId9">
              <w:r w:rsidR="009D2C1E">
                <w:rPr>
                  <w:spacing w:val="-2"/>
                </w:rPr>
                <w:t>@</w:t>
              </w:r>
              <w:r>
                <w:rPr>
                  <w:spacing w:val="-2"/>
                </w:rPr>
                <w:t>hotmail.com</w:t>
              </w:r>
            </w:hyperlink>
          </w:p>
        </w:tc>
      </w:tr>
      <w:tr w:rsidR="00D53019" w14:paraId="67D394F9" w14:textId="77777777">
        <w:trPr>
          <w:trHeight w:val="406"/>
        </w:trPr>
        <w:tc>
          <w:tcPr>
            <w:tcW w:w="2977" w:type="dxa"/>
          </w:tcPr>
          <w:p w14:paraId="60E0559A" w14:textId="77777777" w:rsidR="00D53019" w:rsidRDefault="009D2C1E">
            <w:pPr>
              <w:pStyle w:val="TableParagraph"/>
              <w:spacing w:before="67"/>
              <w:ind w:left="295"/>
            </w:pPr>
            <w:proofErr w:type="spellStart"/>
            <w:r>
              <w:rPr>
                <w:w w:val="80"/>
              </w:rPr>
              <w:t>N°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80"/>
              </w:rPr>
              <w:t>Celular</w:t>
            </w:r>
          </w:p>
        </w:tc>
        <w:tc>
          <w:tcPr>
            <w:tcW w:w="4963" w:type="dxa"/>
          </w:tcPr>
          <w:p w14:paraId="1940D90D" w14:textId="0063BA05" w:rsidR="00D53019" w:rsidRDefault="009D2C1E">
            <w:pPr>
              <w:pStyle w:val="TableParagraph"/>
              <w:spacing w:before="67"/>
              <w:ind w:left="118"/>
            </w:pPr>
            <w:r>
              <w:rPr>
                <w:spacing w:val="-2"/>
              </w:rPr>
              <w:t>9</w:t>
            </w:r>
            <w:r w:rsidR="00141332">
              <w:rPr>
                <w:spacing w:val="-2"/>
              </w:rPr>
              <w:t>49261239</w:t>
            </w:r>
          </w:p>
        </w:tc>
      </w:tr>
    </w:tbl>
    <w:p w14:paraId="3B06F8B6" w14:textId="77777777" w:rsidR="00D53019" w:rsidRDefault="00D53019">
      <w:pPr>
        <w:pStyle w:val="TableParagraph"/>
        <w:sectPr w:rsidR="00D53019">
          <w:headerReference w:type="default" r:id="rId10"/>
          <w:type w:val="continuous"/>
          <w:pgSz w:w="11920" w:h="16850"/>
          <w:pgMar w:top="1320" w:right="708" w:bottom="280" w:left="1559" w:header="360" w:footer="0" w:gutter="0"/>
          <w:pgNumType w:start="1"/>
          <w:cols w:space="720"/>
        </w:sectPr>
      </w:pPr>
    </w:p>
    <w:p w14:paraId="1580394F" w14:textId="77777777" w:rsidR="00D53019" w:rsidRDefault="009D2C1E">
      <w:pPr>
        <w:pStyle w:val="Prrafodelista"/>
        <w:numPr>
          <w:ilvl w:val="0"/>
          <w:numId w:val="1"/>
        </w:numPr>
        <w:tabs>
          <w:tab w:val="left" w:pos="573"/>
        </w:tabs>
        <w:spacing w:before="87"/>
        <w:jc w:val="left"/>
        <w:rPr>
          <w:rFonts w:ascii="Arial"/>
          <w:b/>
        </w:rPr>
      </w:pPr>
      <w:r>
        <w:rPr>
          <w:rFonts w:ascii="Arial"/>
          <w:b/>
          <w:spacing w:val="-2"/>
        </w:rPr>
        <w:lastRenderedPageBreak/>
        <w:t>SUMILLA</w:t>
      </w:r>
    </w:p>
    <w:p w14:paraId="73234158" w14:textId="77777777" w:rsidR="00D53019" w:rsidRDefault="00D53019">
      <w:pPr>
        <w:pStyle w:val="Textoindependiente"/>
        <w:spacing w:before="93"/>
        <w:rPr>
          <w:rFonts w:ascii="Arial"/>
          <w:b/>
        </w:rPr>
      </w:pPr>
    </w:p>
    <w:p w14:paraId="2A8ECF45" w14:textId="77777777" w:rsidR="00D53019" w:rsidRDefault="009D2C1E">
      <w:pPr>
        <w:ind w:left="1" w:right="608"/>
        <w:rPr>
          <w:sz w:val="23"/>
        </w:rPr>
      </w:pPr>
      <w:r>
        <w:rPr>
          <w:sz w:val="23"/>
        </w:rPr>
        <w:t>El</w:t>
      </w:r>
      <w:r>
        <w:rPr>
          <w:spacing w:val="-3"/>
          <w:sz w:val="23"/>
        </w:rPr>
        <w:t xml:space="preserve"> </w:t>
      </w:r>
      <w:r>
        <w:rPr>
          <w:sz w:val="23"/>
        </w:rPr>
        <w:t>Curso</w:t>
      </w:r>
      <w:r>
        <w:rPr>
          <w:spacing w:val="-4"/>
          <w:sz w:val="23"/>
        </w:rPr>
        <w:t xml:space="preserve"> </w:t>
      </w:r>
      <w:r>
        <w:rPr>
          <w:sz w:val="23"/>
        </w:rPr>
        <w:t>está</w:t>
      </w:r>
      <w:r>
        <w:rPr>
          <w:spacing w:val="-4"/>
          <w:sz w:val="23"/>
        </w:rPr>
        <w:t xml:space="preserve"> </w:t>
      </w:r>
      <w:r>
        <w:rPr>
          <w:sz w:val="23"/>
        </w:rPr>
        <w:t>orientado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desarrollar</w:t>
      </w:r>
      <w:r>
        <w:rPr>
          <w:spacing w:val="-6"/>
          <w:sz w:val="23"/>
        </w:rPr>
        <w:t xml:space="preserve"> </w:t>
      </w:r>
      <w:r>
        <w:rPr>
          <w:sz w:val="23"/>
        </w:rPr>
        <w:t>conocimientos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4"/>
          <w:sz w:val="23"/>
        </w:rPr>
        <w:t xml:space="preserve"> </w:t>
      </w:r>
      <w:r>
        <w:rPr>
          <w:sz w:val="23"/>
        </w:rPr>
        <w:t>los</w:t>
      </w:r>
      <w:r>
        <w:rPr>
          <w:spacing w:val="-5"/>
          <w:sz w:val="23"/>
        </w:rPr>
        <w:t xml:space="preserve"> </w:t>
      </w:r>
      <w:r>
        <w:rPr>
          <w:sz w:val="23"/>
        </w:rPr>
        <w:t>componentes</w:t>
      </w:r>
      <w:r>
        <w:rPr>
          <w:spacing w:val="-4"/>
          <w:sz w:val="23"/>
        </w:rPr>
        <w:t xml:space="preserve"> </w:t>
      </w:r>
      <w:r>
        <w:rPr>
          <w:sz w:val="23"/>
        </w:rPr>
        <w:t>de</w:t>
      </w:r>
      <w:r>
        <w:rPr>
          <w:spacing w:val="-4"/>
          <w:sz w:val="23"/>
        </w:rPr>
        <w:t xml:space="preserve"> </w:t>
      </w:r>
      <w:r>
        <w:rPr>
          <w:sz w:val="23"/>
        </w:rPr>
        <w:t>la</w:t>
      </w:r>
      <w:r>
        <w:rPr>
          <w:spacing w:val="-5"/>
          <w:sz w:val="23"/>
        </w:rPr>
        <w:t xml:space="preserve"> </w:t>
      </w:r>
      <w:r>
        <w:rPr>
          <w:sz w:val="23"/>
        </w:rPr>
        <w:t>danza como,</w:t>
      </w:r>
      <w:r>
        <w:rPr>
          <w:spacing w:val="-3"/>
          <w:sz w:val="23"/>
        </w:rPr>
        <w:t xml:space="preserve"> </w:t>
      </w:r>
      <w:r>
        <w:rPr>
          <w:sz w:val="23"/>
        </w:rPr>
        <w:t>inicio,</w:t>
      </w:r>
      <w:r>
        <w:rPr>
          <w:spacing w:val="-3"/>
          <w:sz w:val="23"/>
        </w:rPr>
        <w:t xml:space="preserve"> </w:t>
      </w:r>
      <w:r>
        <w:rPr>
          <w:sz w:val="23"/>
        </w:rPr>
        <w:t>evolución,</w:t>
      </w:r>
      <w:r>
        <w:rPr>
          <w:spacing w:val="-3"/>
          <w:sz w:val="23"/>
        </w:rPr>
        <w:t xml:space="preserve"> </w:t>
      </w:r>
      <w:r>
        <w:rPr>
          <w:sz w:val="23"/>
        </w:rPr>
        <w:t>géneros</w:t>
      </w:r>
      <w:r>
        <w:rPr>
          <w:spacing w:val="-5"/>
          <w:sz w:val="23"/>
        </w:rPr>
        <w:t xml:space="preserve"> </w:t>
      </w:r>
      <w:r>
        <w:rPr>
          <w:sz w:val="23"/>
        </w:rPr>
        <w:t>y</w:t>
      </w:r>
      <w:r>
        <w:rPr>
          <w:spacing w:val="-3"/>
          <w:sz w:val="23"/>
        </w:rPr>
        <w:t xml:space="preserve"> </w:t>
      </w:r>
      <w:r>
        <w:rPr>
          <w:sz w:val="23"/>
        </w:rPr>
        <w:t>las</w:t>
      </w:r>
      <w:r>
        <w:rPr>
          <w:spacing w:val="-3"/>
          <w:sz w:val="23"/>
        </w:rPr>
        <w:t xml:space="preserve"> </w:t>
      </w:r>
      <w:r>
        <w:rPr>
          <w:sz w:val="23"/>
        </w:rPr>
        <w:t>diversas</w:t>
      </w:r>
      <w:r>
        <w:rPr>
          <w:spacing w:val="-2"/>
          <w:sz w:val="23"/>
        </w:rPr>
        <w:t xml:space="preserve"> </w:t>
      </w:r>
      <w:r>
        <w:rPr>
          <w:sz w:val="23"/>
        </w:rPr>
        <w:t>formas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3"/>
          <w:sz w:val="23"/>
        </w:rPr>
        <w:t xml:space="preserve"> </w:t>
      </w:r>
      <w:r>
        <w:rPr>
          <w:sz w:val="23"/>
        </w:rPr>
        <w:t>movimiento</w:t>
      </w:r>
      <w:r>
        <w:rPr>
          <w:spacing w:val="-3"/>
          <w:sz w:val="23"/>
        </w:rPr>
        <w:t xml:space="preserve"> </w:t>
      </w:r>
      <w:r>
        <w:rPr>
          <w:sz w:val="23"/>
        </w:rPr>
        <w:t>corporal,</w:t>
      </w:r>
      <w:r>
        <w:rPr>
          <w:spacing w:val="-6"/>
          <w:sz w:val="23"/>
        </w:rPr>
        <w:t xml:space="preserve"> </w:t>
      </w:r>
      <w:r>
        <w:rPr>
          <w:sz w:val="23"/>
        </w:rPr>
        <w:t xml:space="preserve">como actividad expresiva, estética, interpretativa, pedagógica, también se busca que las estudiantes de educación inicial, demuestren dominio de su </w:t>
      </w:r>
      <w:r>
        <w:rPr>
          <w:sz w:val="23"/>
        </w:rPr>
        <w:t>cuerpo realizando movimientos censo perceptuales y de coordinación motriz con acompañamiento de ritmo, pulso y acento , desarrollando coordinación psicomotora en las diferentes coreografías, creatividad a través de movimientos rítmicos que permitirán al fu</w:t>
      </w:r>
      <w:r>
        <w:rPr>
          <w:sz w:val="23"/>
        </w:rPr>
        <w:t>turo docente , seleccionar y aplicarlas con métodos adecuados para la enseñanza de la danza</w:t>
      </w:r>
      <w:r>
        <w:rPr>
          <w:spacing w:val="40"/>
          <w:sz w:val="23"/>
        </w:rPr>
        <w:t xml:space="preserve"> </w:t>
      </w:r>
      <w:r>
        <w:rPr>
          <w:sz w:val="23"/>
        </w:rPr>
        <w:t>valorando</w:t>
      </w:r>
      <w:r>
        <w:rPr>
          <w:spacing w:val="40"/>
          <w:sz w:val="23"/>
        </w:rPr>
        <w:t xml:space="preserve"> </w:t>
      </w:r>
      <w:r>
        <w:rPr>
          <w:sz w:val="23"/>
        </w:rPr>
        <w:t>la identidad propia.</w:t>
      </w:r>
    </w:p>
    <w:p w14:paraId="43B25F1C" w14:textId="77777777" w:rsidR="00D53019" w:rsidRDefault="00D53019">
      <w:pPr>
        <w:pStyle w:val="Textoindependiente"/>
        <w:spacing w:before="5"/>
        <w:rPr>
          <w:sz w:val="23"/>
        </w:rPr>
      </w:pPr>
    </w:p>
    <w:p w14:paraId="2CF7953B" w14:textId="77777777" w:rsidR="00D53019" w:rsidRDefault="009D2C1E">
      <w:pPr>
        <w:pStyle w:val="Ttulo1"/>
        <w:numPr>
          <w:ilvl w:val="0"/>
          <w:numId w:val="1"/>
        </w:numPr>
        <w:tabs>
          <w:tab w:val="left" w:pos="717"/>
        </w:tabs>
        <w:ind w:left="717" w:hanging="570"/>
        <w:jc w:val="left"/>
      </w:pPr>
      <w:r>
        <w:rPr>
          <w:spacing w:val="-2"/>
        </w:rPr>
        <w:t>COMPETENCIA</w:t>
      </w:r>
    </w:p>
    <w:p w14:paraId="3124CD07" w14:textId="77777777" w:rsidR="00D53019" w:rsidRDefault="009D2C1E">
      <w:pPr>
        <w:pStyle w:val="Textoindependiente"/>
        <w:spacing w:before="3"/>
        <w:ind w:left="699" w:right="608" w:firstLine="15"/>
      </w:pPr>
      <w:r>
        <w:t>Analiza las bases teóricas de la danza en el proceso educativo del niño, para desarrollar en las estudiantes habilidades</w:t>
      </w:r>
      <w:r>
        <w:t xml:space="preserve"> y destrezas necesarias para usar en la ejecución de danza.</w:t>
      </w:r>
    </w:p>
    <w:p w14:paraId="6BDA6227" w14:textId="77777777" w:rsidR="00D53019" w:rsidRDefault="00D53019">
      <w:pPr>
        <w:pStyle w:val="Textoindependiente"/>
        <w:spacing w:before="162"/>
      </w:pPr>
    </w:p>
    <w:p w14:paraId="33F45F7D" w14:textId="77777777" w:rsidR="00D53019" w:rsidRDefault="009D2C1E">
      <w:pPr>
        <w:pStyle w:val="Prrafodelista"/>
        <w:numPr>
          <w:ilvl w:val="0"/>
          <w:numId w:val="1"/>
        </w:numPr>
        <w:tabs>
          <w:tab w:val="left" w:pos="717"/>
        </w:tabs>
        <w:spacing w:after="22"/>
        <w:ind w:left="717" w:hanging="570"/>
        <w:jc w:val="left"/>
        <w:rPr>
          <w:rFonts w:ascii="Arial"/>
          <w:b/>
        </w:rPr>
      </w:pPr>
      <w:r>
        <w:rPr>
          <w:rFonts w:ascii="Arial"/>
          <w:b/>
          <w:w w:val="80"/>
        </w:rPr>
        <w:t>CAPACIDADES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  <w:w w:val="80"/>
        </w:rPr>
        <w:t>AL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w w:val="80"/>
        </w:rPr>
        <w:t>FINALIZAR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w w:val="80"/>
        </w:rPr>
        <w:t>EL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2"/>
          <w:w w:val="80"/>
        </w:rPr>
        <w:t>CURSO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3969"/>
        <w:gridCol w:w="2727"/>
        <w:gridCol w:w="1173"/>
      </w:tblGrid>
      <w:tr w:rsidR="00D53019" w14:paraId="0A6F67BC" w14:textId="77777777">
        <w:trPr>
          <w:trHeight w:val="1006"/>
        </w:trPr>
        <w:tc>
          <w:tcPr>
            <w:tcW w:w="710" w:type="dxa"/>
            <w:tcBorders>
              <w:top w:val="nil"/>
              <w:left w:val="nil"/>
            </w:tcBorders>
          </w:tcPr>
          <w:p w14:paraId="410018D9" w14:textId="77777777" w:rsidR="00D53019" w:rsidRDefault="00D53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9" w:type="dxa"/>
          </w:tcPr>
          <w:p w14:paraId="3BC61FE3" w14:textId="77777777" w:rsidR="00D53019" w:rsidRDefault="00D53019">
            <w:pPr>
              <w:pStyle w:val="TableParagraph"/>
              <w:spacing w:before="111"/>
              <w:rPr>
                <w:rFonts w:ascii="Arial"/>
                <w:b/>
              </w:rPr>
            </w:pPr>
          </w:p>
          <w:p w14:paraId="3AC22640" w14:textId="77777777" w:rsidR="00D53019" w:rsidRDefault="009D2C1E">
            <w:pPr>
              <w:pStyle w:val="TableParagraph"/>
              <w:ind w:left="25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CAPACIDAD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DIDÁCTICA</w:t>
            </w:r>
          </w:p>
        </w:tc>
        <w:tc>
          <w:tcPr>
            <w:tcW w:w="2727" w:type="dxa"/>
          </w:tcPr>
          <w:p w14:paraId="45423679" w14:textId="77777777" w:rsidR="00D53019" w:rsidRDefault="009D2C1E">
            <w:pPr>
              <w:pStyle w:val="TableParagraph"/>
              <w:spacing w:before="234" w:line="259" w:lineRule="auto"/>
              <w:ind w:left="880" w:hanging="57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NOMBRE</w:t>
            </w:r>
            <w:r>
              <w:rPr>
                <w:rFonts w:ascii="Arial" w:hAnsi="Arial"/>
                <w:b/>
                <w:spacing w:val="-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-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 xml:space="preserve">UNIDAD </w:t>
            </w:r>
            <w:r>
              <w:rPr>
                <w:rFonts w:ascii="Arial" w:hAnsi="Arial"/>
                <w:b/>
                <w:spacing w:val="-2"/>
                <w:w w:val="90"/>
              </w:rPr>
              <w:t>DIDÁCTICA</w:t>
            </w:r>
          </w:p>
        </w:tc>
        <w:tc>
          <w:tcPr>
            <w:tcW w:w="1173" w:type="dxa"/>
          </w:tcPr>
          <w:p w14:paraId="183095E7" w14:textId="77777777" w:rsidR="00D53019" w:rsidRDefault="00D53019">
            <w:pPr>
              <w:pStyle w:val="TableParagraph"/>
              <w:spacing w:before="111"/>
              <w:rPr>
                <w:rFonts w:ascii="Arial"/>
                <w:b/>
              </w:rPr>
            </w:pPr>
          </w:p>
          <w:p w14:paraId="1AF37F82" w14:textId="77777777" w:rsidR="00D53019" w:rsidRDefault="009D2C1E">
            <w:pPr>
              <w:pStyle w:val="TableParagraph"/>
              <w:ind w:left="3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SEMANAS</w:t>
            </w:r>
          </w:p>
        </w:tc>
      </w:tr>
      <w:tr w:rsidR="00D53019" w14:paraId="6985FDC4" w14:textId="77777777">
        <w:trPr>
          <w:trHeight w:val="2051"/>
        </w:trPr>
        <w:tc>
          <w:tcPr>
            <w:tcW w:w="710" w:type="dxa"/>
            <w:shd w:val="clear" w:color="auto" w:fill="A6A6A6"/>
            <w:textDirection w:val="btLr"/>
          </w:tcPr>
          <w:p w14:paraId="6EEB520A" w14:textId="77777777" w:rsidR="00D53019" w:rsidRDefault="009D2C1E">
            <w:pPr>
              <w:pStyle w:val="TableParagraph"/>
              <w:spacing w:before="99" w:line="280" w:lineRule="atLeast"/>
              <w:ind w:left="679" w:right="69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  <w:w w:val="80"/>
              </w:rPr>
              <w:t xml:space="preserve">UNIDAD </w:t>
            </w:r>
            <w:r>
              <w:rPr>
                <w:rFonts w:ascii="Arial"/>
                <w:b/>
                <w:spacing w:val="-10"/>
                <w:w w:val="95"/>
              </w:rPr>
              <w:t>I</w:t>
            </w:r>
          </w:p>
        </w:tc>
        <w:tc>
          <w:tcPr>
            <w:tcW w:w="3969" w:type="dxa"/>
          </w:tcPr>
          <w:p w14:paraId="54B7330E" w14:textId="77777777" w:rsidR="00D53019" w:rsidRDefault="009D2C1E">
            <w:pPr>
              <w:pStyle w:val="TableParagraph"/>
              <w:ind w:left="11"/>
            </w:pPr>
            <w:r>
              <w:t>Analiza la importancia del arte en la diversidad</w:t>
            </w:r>
            <w:r>
              <w:rPr>
                <w:spacing w:val="-8"/>
              </w:rPr>
              <w:t xml:space="preserve"> </w:t>
            </w:r>
            <w:r>
              <w:t>cultural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t>primera</w:t>
            </w:r>
            <w:r>
              <w:rPr>
                <w:spacing w:val="-8"/>
              </w:rPr>
              <w:t xml:space="preserve"> </w:t>
            </w:r>
            <w:r>
              <w:t>infancia desarrolla la coordinación psicomotriz, así como el aporte cultural en la educación superior.</w:t>
            </w:r>
          </w:p>
        </w:tc>
        <w:tc>
          <w:tcPr>
            <w:tcW w:w="2727" w:type="dxa"/>
          </w:tcPr>
          <w:p w14:paraId="132E8FCF" w14:textId="77777777" w:rsidR="00D53019" w:rsidRDefault="009D2C1E">
            <w:pPr>
              <w:pStyle w:val="TableParagraph"/>
              <w:spacing w:line="249" w:lineRule="exact"/>
              <w:ind w:left="1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.</w:t>
            </w:r>
          </w:p>
          <w:p w14:paraId="7C4FA501" w14:textId="77777777" w:rsidR="00D53019" w:rsidRDefault="009D2C1E">
            <w:pPr>
              <w:pStyle w:val="TableParagraph"/>
              <w:spacing w:before="3"/>
              <w:ind w:left="10"/>
            </w:pPr>
            <w:r>
              <w:t xml:space="preserve">DANZAS COMO EXPRESIÓN CULTURAL </w:t>
            </w:r>
            <w:r>
              <w:rPr>
                <w:w w:val="80"/>
              </w:rPr>
              <w:t xml:space="preserve">ORIGEN Y EVOLUCIÓN DE LA </w:t>
            </w:r>
            <w:r>
              <w:rPr>
                <w:w w:val="90"/>
              </w:rPr>
              <w:t xml:space="preserve">DANZA A TRAVÉS DE LA </w:t>
            </w:r>
            <w:r>
              <w:rPr>
                <w:spacing w:val="-2"/>
              </w:rPr>
              <w:t>HISTORIA</w:t>
            </w:r>
          </w:p>
        </w:tc>
        <w:tc>
          <w:tcPr>
            <w:tcW w:w="1173" w:type="dxa"/>
          </w:tcPr>
          <w:p w14:paraId="167A0908" w14:textId="77777777" w:rsidR="00D53019" w:rsidRDefault="00D53019">
            <w:pPr>
              <w:pStyle w:val="TableParagraph"/>
              <w:rPr>
                <w:rFonts w:ascii="Arial"/>
                <w:b/>
              </w:rPr>
            </w:pPr>
          </w:p>
          <w:p w14:paraId="62B94083" w14:textId="77777777" w:rsidR="00D53019" w:rsidRDefault="00D53019">
            <w:pPr>
              <w:pStyle w:val="TableParagraph"/>
              <w:rPr>
                <w:rFonts w:ascii="Arial"/>
                <w:b/>
              </w:rPr>
            </w:pPr>
          </w:p>
          <w:p w14:paraId="77ECBBCD" w14:textId="77777777" w:rsidR="00D53019" w:rsidRDefault="00D53019">
            <w:pPr>
              <w:pStyle w:val="TableParagraph"/>
              <w:spacing w:before="132"/>
              <w:rPr>
                <w:rFonts w:ascii="Arial"/>
                <w:b/>
              </w:rPr>
            </w:pPr>
          </w:p>
          <w:p w14:paraId="4FED9BFC" w14:textId="77777777" w:rsidR="00D53019" w:rsidRDefault="009D2C1E">
            <w:pPr>
              <w:pStyle w:val="TableParagraph"/>
              <w:ind w:left="3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1-</w:t>
            </w:r>
            <w:r>
              <w:rPr>
                <w:rFonts w:ascii="Arial"/>
                <w:b/>
                <w:spacing w:val="-10"/>
              </w:rPr>
              <w:t>4</w:t>
            </w:r>
          </w:p>
        </w:tc>
      </w:tr>
      <w:tr w:rsidR="00D53019" w14:paraId="09512E92" w14:textId="77777777">
        <w:trPr>
          <w:trHeight w:val="2178"/>
        </w:trPr>
        <w:tc>
          <w:tcPr>
            <w:tcW w:w="710" w:type="dxa"/>
            <w:shd w:val="clear" w:color="auto" w:fill="A6A6A6"/>
            <w:textDirection w:val="btLr"/>
          </w:tcPr>
          <w:p w14:paraId="546545A2" w14:textId="77777777" w:rsidR="00D53019" w:rsidRDefault="009D2C1E">
            <w:pPr>
              <w:pStyle w:val="TableParagraph"/>
              <w:spacing w:before="99" w:line="280" w:lineRule="atLeast"/>
              <w:ind w:left="750" w:right="74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  <w:w w:val="80"/>
              </w:rPr>
              <w:t xml:space="preserve">UNIDAD </w:t>
            </w:r>
            <w:r>
              <w:rPr>
                <w:rFonts w:ascii="Arial"/>
                <w:b/>
                <w:spacing w:val="-6"/>
                <w:w w:val="95"/>
              </w:rPr>
              <w:t>II</w:t>
            </w:r>
          </w:p>
        </w:tc>
        <w:tc>
          <w:tcPr>
            <w:tcW w:w="3969" w:type="dxa"/>
          </w:tcPr>
          <w:p w14:paraId="4C2D343D" w14:textId="77777777" w:rsidR="00D53019" w:rsidRDefault="009D2C1E">
            <w:pPr>
              <w:pStyle w:val="TableParagraph"/>
              <w:spacing w:before="2" w:line="230" w:lineRule="auto"/>
              <w:ind w:left="11" w:right="24"/>
            </w:pPr>
            <w:r>
              <w:rPr>
                <w:w w:val="75"/>
              </w:rPr>
              <w:t>Ante la</w:t>
            </w:r>
            <w:r>
              <w:t xml:space="preserve"> </w:t>
            </w:r>
            <w:r>
              <w:rPr>
                <w:w w:val="75"/>
              </w:rPr>
              <w:t>necesidad</w:t>
            </w:r>
            <w:r>
              <w:rPr>
                <w:spacing w:val="-1"/>
              </w:rPr>
              <w:t xml:space="preserve"> </w:t>
            </w:r>
            <w:r>
              <w:rPr>
                <w:w w:val="75"/>
              </w:rPr>
              <w:t>de</w:t>
            </w:r>
            <w:r>
              <w:rPr>
                <w:spacing w:val="-1"/>
              </w:rPr>
              <w:t xml:space="preserve"> </w:t>
            </w:r>
            <w:r>
              <w:rPr>
                <w:w w:val="75"/>
              </w:rPr>
              <w:t>conocer</w:t>
            </w:r>
            <w:r>
              <w:rPr>
                <w:spacing w:val="-1"/>
              </w:rPr>
              <w:t xml:space="preserve"> </w:t>
            </w:r>
            <w:r>
              <w:rPr>
                <w:w w:val="75"/>
              </w:rPr>
              <w:t>el</w:t>
            </w:r>
            <w:r>
              <w:rPr>
                <w:spacing w:val="-1"/>
              </w:rPr>
              <w:t xml:space="preserve"> </w:t>
            </w:r>
            <w:r>
              <w:rPr>
                <w:w w:val="75"/>
              </w:rPr>
              <w:t>origen</w:t>
            </w:r>
            <w:r>
              <w:t xml:space="preserve"> </w:t>
            </w:r>
            <w:r>
              <w:rPr>
                <w:w w:val="75"/>
              </w:rPr>
              <w:t xml:space="preserve">de la danza </w:t>
            </w:r>
            <w:r>
              <w:rPr>
                <w:w w:val="85"/>
              </w:rPr>
              <w:t>y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sus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beneficios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en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el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nivel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inicial,</w:t>
            </w:r>
          </w:p>
          <w:p w14:paraId="7D39E092" w14:textId="77777777" w:rsidR="00D53019" w:rsidRDefault="009D2C1E">
            <w:pPr>
              <w:pStyle w:val="TableParagraph"/>
              <w:spacing w:line="232" w:lineRule="auto"/>
              <w:ind w:left="114"/>
            </w:pPr>
            <w:r>
              <w:rPr>
                <w:w w:val="80"/>
              </w:rPr>
              <w:t>aplica</w:t>
            </w:r>
            <w:r>
              <w:t xml:space="preserve"> </w:t>
            </w:r>
            <w:r>
              <w:rPr>
                <w:w w:val="80"/>
              </w:rPr>
              <w:t>métodos</w:t>
            </w:r>
            <w:r>
              <w:t xml:space="preserve"> </w:t>
            </w:r>
            <w:r>
              <w:rPr>
                <w:w w:val="80"/>
              </w:rPr>
              <w:t>de</w:t>
            </w:r>
            <w:r>
              <w:t xml:space="preserve"> </w:t>
            </w:r>
            <w:r>
              <w:rPr>
                <w:w w:val="80"/>
              </w:rPr>
              <w:t>enseñanza</w:t>
            </w:r>
            <w:r>
              <w:t xml:space="preserve"> </w:t>
            </w:r>
            <w:r>
              <w:rPr>
                <w:w w:val="80"/>
              </w:rPr>
              <w:t>como</w:t>
            </w:r>
            <w:r>
              <w:t xml:space="preserve"> </w:t>
            </w:r>
            <w:r>
              <w:rPr>
                <w:w w:val="80"/>
              </w:rPr>
              <w:t>medio</w:t>
            </w:r>
            <w:r>
              <w:t xml:space="preserve"> </w:t>
            </w:r>
            <w:r>
              <w:rPr>
                <w:w w:val="80"/>
              </w:rPr>
              <w:t xml:space="preserve">de </w:t>
            </w:r>
            <w:r>
              <w:rPr>
                <w:w w:val="85"/>
              </w:rPr>
              <w:t>expresión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dancística,</w:t>
            </w:r>
            <w:r>
              <w:rPr>
                <w:spacing w:val="24"/>
              </w:rPr>
              <w:t xml:space="preserve"> </w:t>
            </w:r>
            <w:r>
              <w:rPr>
                <w:w w:val="85"/>
              </w:rPr>
              <w:t>priorizando</w:t>
            </w:r>
            <w:r>
              <w:rPr>
                <w:spacing w:val="26"/>
              </w:rPr>
              <w:t xml:space="preserve"> </w:t>
            </w:r>
            <w:r>
              <w:rPr>
                <w:w w:val="85"/>
              </w:rPr>
              <w:t xml:space="preserve">las </w:t>
            </w:r>
            <w:r>
              <w:rPr>
                <w:w w:val="80"/>
              </w:rPr>
              <w:t>necesidades con base a criterios establecidos.</w:t>
            </w:r>
          </w:p>
        </w:tc>
        <w:tc>
          <w:tcPr>
            <w:tcW w:w="2727" w:type="dxa"/>
          </w:tcPr>
          <w:p w14:paraId="30694E21" w14:textId="77777777" w:rsidR="00D53019" w:rsidRDefault="00D53019">
            <w:pPr>
              <w:pStyle w:val="TableParagraph"/>
              <w:spacing w:before="212"/>
              <w:rPr>
                <w:rFonts w:ascii="Arial"/>
                <w:b/>
              </w:rPr>
            </w:pPr>
          </w:p>
          <w:p w14:paraId="52E72306" w14:textId="77777777" w:rsidR="00D53019" w:rsidRDefault="009D2C1E">
            <w:pPr>
              <w:pStyle w:val="TableParagraph"/>
              <w:tabs>
                <w:tab w:val="left" w:pos="592"/>
                <w:tab w:val="left" w:pos="2293"/>
              </w:tabs>
              <w:spacing w:line="252" w:lineRule="auto"/>
              <w:ind w:left="10" w:right="83" w:firstLine="110"/>
            </w:pPr>
            <w:r>
              <w:rPr>
                <w:spacing w:val="-6"/>
                <w:w w:val="95"/>
              </w:rPr>
              <w:t>EL</w:t>
            </w:r>
            <w:r>
              <w:tab/>
            </w:r>
            <w:r>
              <w:rPr>
                <w:w w:val="95"/>
              </w:rPr>
              <w:t>UNIVERSO</w:t>
            </w:r>
            <w:r>
              <w:rPr>
                <w:spacing w:val="80"/>
              </w:rPr>
              <w:t xml:space="preserve"> </w:t>
            </w:r>
            <w:r>
              <w:rPr>
                <w:w w:val="95"/>
              </w:rPr>
              <w:t>DE</w:t>
            </w:r>
            <w:r>
              <w:tab/>
            </w:r>
            <w:r>
              <w:rPr>
                <w:spacing w:val="-8"/>
                <w:w w:val="85"/>
              </w:rPr>
              <w:t xml:space="preserve">LAS </w:t>
            </w:r>
            <w:r>
              <w:rPr>
                <w:spacing w:val="-2"/>
                <w:w w:val="90"/>
              </w:rPr>
              <w:t>DANZAS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EN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EL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 xml:space="preserve">PERÚ </w:t>
            </w:r>
            <w:r>
              <w:rPr>
                <w:spacing w:val="-2"/>
                <w:w w:val="95"/>
              </w:rPr>
              <w:t>COORDINACIÓN</w:t>
            </w:r>
          </w:p>
          <w:p w14:paraId="0837919F" w14:textId="77777777" w:rsidR="00D53019" w:rsidRDefault="009D2C1E">
            <w:pPr>
              <w:pStyle w:val="TableParagraph"/>
              <w:spacing w:line="252" w:lineRule="exact"/>
              <w:ind w:left="10"/>
            </w:pPr>
            <w:r>
              <w:rPr>
                <w:w w:val="90"/>
              </w:rPr>
              <w:t>RÍTMICO-</w:t>
            </w:r>
            <w:r>
              <w:rPr>
                <w:spacing w:val="-2"/>
                <w:w w:val="95"/>
              </w:rPr>
              <w:t>CINÉTICO,</w:t>
            </w:r>
          </w:p>
          <w:p w14:paraId="56DA3E94" w14:textId="77777777" w:rsidR="00D53019" w:rsidRDefault="009D2C1E">
            <w:pPr>
              <w:pStyle w:val="TableParagraph"/>
              <w:spacing w:line="252" w:lineRule="exact"/>
              <w:ind w:left="10"/>
            </w:pPr>
            <w:r>
              <w:rPr>
                <w:spacing w:val="-10"/>
              </w:rPr>
              <w:t>.</w:t>
            </w:r>
          </w:p>
        </w:tc>
        <w:tc>
          <w:tcPr>
            <w:tcW w:w="1173" w:type="dxa"/>
          </w:tcPr>
          <w:p w14:paraId="0D9F87FD" w14:textId="77777777" w:rsidR="00D53019" w:rsidRDefault="00D53019">
            <w:pPr>
              <w:pStyle w:val="TableParagraph"/>
              <w:rPr>
                <w:rFonts w:ascii="Arial"/>
                <w:b/>
              </w:rPr>
            </w:pPr>
          </w:p>
          <w:p w14:paraId="3C30AEAE" w14:textId="77777777" w:rsidR="00D53019" w:rsidRDefault="00D53019">
            <w:pPr>
              <w:pStyle w:val="TableParagraph"/>
              <w:rPr>
                <w:rFonts w:ascii="Arial"/>
                <w:b/>
              </w:rPr>
            </w:pPr>
          </w:p>
          <w:p w14:paraId="32AA24C6" w14:textId="77777777" w:rsidR="00D53019" w:rsidRDefault="00D53019">
            <w:pPr>
              <w:pStyle w:val="TableParagraph"/>
              <w:spacing w:before="194"/>
              <w:rPr>
                <w:rFonts w:ascii="Arial"/>
                <w:b/>
              </w:rPr>
            </w:pPr>
          </w:p>
          <w:p w14:paraId="4451986C" w14:textId="77777777" w:rsidR="00D53019" w:rsidRDefault="009D2C1E">
            <w:pPr>
              <w:pStyle w:val="TableParagraph"/>
              <w:ind w:left="3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5-</w:t>
            </w:r>
            <w:r>
              <w:rPr>
                <w:rFonts w:ascii="Arial"/>
                <w:b/>
                <w:spacing w:val="-10"/>
              </w:rPr>
              <w:t>8</w:t>
            </w:r>
          </w:p>
        </w:tc>
      </w:tr>
      <w:tr w:rsidR="00D53019" w14:paraId="38B969BB" w14:textId="77777777">
        <w:trPr>
          <w:trHeight w:val="2022"/>
        </w:trPr>
        <w:tc>
          <w:tcPr>
            <w:tcW w:w="710" w:type="dxa"/>
            <w:shd w:val="clear" w:color="auto" w:fill="A6A6A6"/>
            <w:textDirection w:val="btLr"/>
          </w:tcPr>
          <w:p w14:paraId="0A744785" w14:textId="77777777" w:rsidR="00D53019" w:rsidRDefault="009D2C1E">
            <w:pPr>
              <w:pStyle w:val="TableParagraph"/>
              <w:spacing w:before="124"/>
              <w:ind w:left="46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UNIDADIII</w:t>
            </w:r>
          </w:p>
        </w:tc>
        <w:tc>
          <w:tcPr>
            <w:tcW w:w="3969" w:type="dxa"/>
          </w:tcPr>
          <w:p w14:paraId="29E880CD" w14:textId="77777777" w:rsidR="00D53019" w:rsidRDefault="009D2C1E">
            <w:pPr>
              <w:pStyle w:val="TableParagraph"/>
              <w:ind w:left="11" w:right="68"/>
            </w:pPr>
            <w:r>
              <w:t>Previa</w:t>
            </w:r>
            <w:r>
              <w:rPr>
                <w:spacing w:val="-10"/>
              </w:rPr>
              <w:t xml:space="preserve"> </w:t>
            </w:r>
            <w:r>
              <w:t>aplicación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los</w:t>
            </w:r>
            <w:r>
              <w:rPr>
                <w:spacing w:val="-10"/>
              </w:rPr>
              <w:t xml:space="preserve"> </w:t>
            </w:r>
            <w:r>
              <w:t xml:space="preserve">diferentes elementos de la danza estructura </w:t>
            </w:r>
            <w:r>
              <w:rPr>
                <w:spacing w:val="-2"/>
              </w:rPr>
              <w:t>figuras</w:t>
            </w:r>
          </w:p>
          <w:p w14:paraId="57A1F6E3" w14:textId="77777777" w:rsidR="00D53019" w:rsidRDefault="009D2C1E">
            <w:pPr>
              <w:pStyle w:val="TableParagraph"/>
              <w:ind w:left="11" w:right="722"/>
              <w:jc w:val="both"/>
            </w:pPr>
            <w:r>
              <w:t>coreográficas, desarrolla sujetos necesarios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idóneos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7"/>
              </w:rPr>
              <w:t xml:space="preserve"> </w:t>
            </w:r>
            <w:r>
              <w:t>base</w:t>
            </w:r>
            <w:r>
              <w:rPr>
                <w:spacing w:val="-9"/>
              </w:rPr>
              <w:t xml:space="preserve"> </w:t>
            </w:r>
            <w:r>
              <w:t>a criterios de selección</w:t>
            </w:r>
          </w:p>
          <w:p w14:paraId="7B894810" w14:textId="77777777" w:rsidR="00D53019" w:rsidRDefault="009D2C1E">
            <w:pPr>
              <w:pStyle w:val="TableParagraph"/>
              <w:spacing w:line="248" w:lineRule="exact"/>
              <w:ind w:left="11"/>
              <w:jc w:val="both"/>
            </w:pPr>
            <w:r>
              <w:t>de</w:t>
            </w:r>
            <w:r>
              <w:rPr>
                <w:spacing w:val="-9"/>
              </w:rPr>
              <w:t xml:space="preserve"> </w:t>
            </w:r>
            <w:r>
              <w:t>movimiento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espacio.</w:t>
            </w:r>
          </w:p>
        </w:tc>
        <w:tc>
          <w:tcPr>
            <w:tcW w:w="2727" w:type="dxa"/>
          </w:tcPr>
          <w:p w14:paraId="5C9E99B4" w14:textId="77777777" w:rsidR="00D53019" w:rsidRDefault="009D2C1E">
            <w:pPr>
              <w:pStyle w:val="TableParagraph"/>
              <w:spacing w:before="192" w:line="247" w:lineRule="auto"/>
              <w:ind w:left="10" w:right="3"/>
            </w:pPr>
            <w:r>
              <w:rPr>
                <w:w w:val="85"/>
              </w:rPr>
              <w:t>METODOLOGÍA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w w:val="85"/>
              </w:rPr>
              <w:t xml:space="preserve">LA </w:t>
            </w:r>
            <w:r>
              <w:t xml:space="preserve">DANZA EN LA </w:t>
            </w:r>
            <w:r>
              <w:rPr>
                <w:spacing w:val="-2"/>
              </w:rPr>
              <w:t>EDUCACIÓN</w:t>
            </w:r>
          </w:p>
        </w:tc>
        <w:tc>
          <w:tcPr>
            <w:tcW w:w="1173" w:type="dxa"/>
          </w:tcPr>
          <w:p w14:paraId="4B7B6D06" w14:textId="77777777" w:rsidR="00D53019" w:rsidRDefault="00D53019">
            <w:pPr>
              <w:pStyle w:val="TableParagraph"/>
              <w:rPr>
                <w:rFonts w:ascii="Arial"/>
                <w:b/>
              </w:rPr>
            </w:pPr>
          </w:p>
          <w:p w14:paraId="591268D4" w14:textId="77777777" w:rsidR="00D53019" w:rsidRDefault="00D53019">
            <w:pPr>
              <w:pStyle w:val="TableParagraph"/>
              <w:spacing w:before="173"/>
              <w:rPr>
                <w:rFonts w:ascii="Arial"/>
                <w:b/>
              </w:rPr>
            </w:pPr>
          </w:p>
          <w:p w14:paraId="324C6B34" w14:textId="77777777" w:rsidR="00D53019" w:rsidRDefault="009D2C1E">
            <w:pPr>
              <w:pStyle w:val="TableParagraph"/>
              <w:ind w:left="3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9-</w:t>
            </w:r>
            <w:r>
              <w:rPr>
                <w:rFonts w:ascii="Arial"/>
                <w:b/>
                <w:spacing w:val="-5"/>
              </w:rPr>
              <w:t>12</w:t>
            </w:r>
          </w:p>
        </w:tc>
      </w:tr>
      <w:tr w:rsidR="00D53019" w14:paraId="67920F81" w14:textId="77777777">
        <w:trPr>
          <w:trHeight w:val="2530"/>
        </w:trPr>
        <w:tc>
          <w:tcPr>
            <w:tcW w:w="710" w:type="dxa"/>
            <w:shd w:val="clear" w:color="auto" w:fill="A6A6A6"/>
            <w:textDirection w:val="btLr"/>
          </w:tcPr>
          <w:p w14:paraId="3C19FB7B" w14:textId="77777777" w:rsidR="00D53019" w:rsidRDefault="009D2C1E">
            <w:pPr>
              <w:pStyle w:val="TableParagraph"/>
              <w:spacing w:before="124"/>
              <w:ind w:left="35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UNIDADIV</w:t>
            </w:r>
          </w:p>
        </w:tc>
        <w:tc>
          <w:tcPr>
            <w:tcW w:w="3969" w:type="dxa"/>
          </w:tcPr>
          <w:p w14:paraId="4BD181A3" w14:textId="77777777" w:rsidR="00D53019" w:rsidRDefault="009D2C1E">
            <w:pPr>
              <w:pStyle w:val="TableParagraph"/>
              <w:ind w:left="11"/>
            </w:pPr>
            <w:r>
              <w:t>Ante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necesidad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recuperar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8"/>
              </w:rPr>
              <w:t xml:space="preserve"> </w:t>
            </w:r>
            <w:r>
              <w:t xml:space="preserve">valor cultural, identifica danzas folklóricas </w:t>
            </w:r>
            <w:r>
              <w:rPr>
                <w:spacing w:val="-2"/>
              </w:rPr>
              <w:t>nacionales</w:t>
            </w:r>
          </w:p>
          <w:p w14:paraId="3F672FE5" w14:textId="77777777" w:rsidR="00D53019" w:rsidRDefault="009D2C1E">
            <w:pPr>
              <w:pStyle w:val="TableParagraph"/>
              <w:ind w:left="11" w:right="105"/>
              <w:jc w:val="both"/>
            </w:pP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costa,</w:t>
            </w:r>
            <w:r>
              <w:rPr>
                <w:spacing w:val="-2"/>
              </w:rPr>
              <w:t xml:space="preserve"> </w:t>
            </w:r>
            <w:r>
              <w:t>sierra,</w:t>
            </w:r>
            <w:r>
              <w:rPr>
                <w:spacing w:val="-2"/>
              </w:rPr>
              <w:t xml:space="preserve"> </w:t>
            </w:r>
            <w:r>
              <w:t>selva,</w:t>
            </w:r>
            <w:r>
              <w:rPr>
                <w:spacing w:val="-2"/>
              </w:rPr>
              <w:t xml:space="preserve"> </w:t>
            </w:r>
            <w:r>
              <w:t>diferenciando las</w:t>
            </w:r>
            <w:r>
              <w:rPr>
                <w:spacing w:val="-6"/>
              </w:rPr>
              <w:t xml:space="preserve"> </w:t>
            </w:r>
            <w:r>
              <w:t>danzas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mi</w:t>
            </w:r>
            <w:r>
              <w:rPr>
                <w:spacing w:val="-7"/>
              </w:rPr>
              <w:t xml:space="preserve"> </w:t>
            </w:r>
            <w:r>
              <w:t>región</w:t>
            </w:r>
            <w:r>
              <w:rPr>
                <w:spacing w:val="-6"/>
              </w:rPr>
              <w:t xml:space="preserve"> </w:t>
            </w:r>
            <w:r>
              <w:t>tomando</w:t>
            </w:r>
            <w:r>
              <w:rPr>
                <w:spacing w:val="-7"/>
              </w:rPr>
              <w:t xml:space="preserve"> </w:t>
            </w:r>
            <w:r>
              <w:t>como base la</w:t>
            </w:r>
          </w:p>
          <w:p w14:paraId="74A52A52" w14:textId="77777777" w:rsidR="00D53019" w:rsidRDefault="009D2C1E">
            <w:pPr>
              <w:pStyle w:val="TableParagraph"/>
              <w:ind w:left="11"/>
            </w:pPr>
            <w:r>
              <w:t xml:space="preserve">metodología pertinente a la vez </w:t>
            </w:r>
            <w:r>
              <w:t>sensibilizar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las</w:t>
            </w:r>
            <w:r>
              <w:rPr>
                <w:spacing w:val="-9"/>
              </w:rPr>
              <w:t xml:space="preserve"> </w:t>
            </w:r>
            <w:r>
              <w:t>estudiantes</w:t>
            </w:r>
            <w:r>
              <w:rPr>
                <w:spacing w:val="-9"/>
              </w:rPr>
              <w:t xml:space="preserve"> </w:t>
            </w:r>
            <w:r>
              <w:t>en</w:t>
            </w:r>
            <w:r>
              <w:rPr>
                <w:spacing w:val="-9"/>
              </w:rPr>
              <w:t xml:space="preserve"> </w:t>
            </w:r>
            <w:r>
              <w:t>la reafirmación de</w:t>
            </w:r>
          </w:p>
          <w:p w14:paraId="7F558C96" w14:textId="77777777" w:rsidR="00D53019" w:rsidRDefault="009D2C1E">
            <w:pPr>
              <w:pStyle w:val="TableParagraph"/>
              <w:spacing w:line="234" w:lineRule="exact"/>
              <w:ind w:left="11"/>
            </w:pPr>
            <w:r>
              <w:t>nuestra</w:t>
            </w:r>
            <w:r>
              <w:rPr>
                <w:spacing w:val="-13"/>
              </w:rPr>
              <w:t xml:space="preserve"> </w:t>
            </w:r>
            <w:r>
              <w:t>identidad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cultural.</w:t>
            </w:r>
          </w:p>
        </w:tc>
        <w:tc>
          <w:tcPr>
            <w:tcW w:w="2727" w:type="dxa"/>
          </w:tcPr>
          <w:p w14:paraId="0FFF5FFD" w14:textId="77777777" w:rsidR="00D53019" w:rsidRDefault="00D53019">
            <w:pPr>
              <w:pStyle w:val="TableParagraph"/>
              <w:rPr>
                <w:rFonts w:ascii="Arial"/>
                <w:b/>
              </w:rPr>
            </w:pPr>
          </w:p>
          <w:p w14:paraId="53122C60" w14:textId="77777777" w:rsidR="00D53019" w:rsidRDefault="009D2C1E">
            <w:pPr>
              <w:pStyle w:val="TableParagraph"/>
              <w:ind w:left="10"/>
            </w:pPr>
            <w:r>
              <w:t>DANZAS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REGIÓN</w:t>
            </w:r>
          </w:p>
        </w:tc>
        <w:tc>
          <w:tcPr>
            <w:tcW w:w="1173" w:type="dxa"/>
          </w:tcPr>
          <w:p w14:paraId="7B3D32F1" w14:textId="77777777" w:rsidR="00D53019" w:rsidRDefault="00D53019">
            <w:pPr>
              <w:pStyle w:val="TableParagraph"/>
              <w:rPr>
                <w:rFonts w:ascii="Arial"/>
                <w:b/>
              </w:rPr>
            </w:pPr>
          </w:p>
          <w:p w14:paraId="75D8401C" w14:textId="77777777" w:rsidR="00D53019" w:rsidRDefault="00D53019">
            <w:pPr>
              <w:pStyle w:val="TableParagraph"/>
              <w:spacing w:before="63"/>
              <w:rPr>
                <w:rFonts w:ascii="Arial"/>
                <w:b/>
              </w:rPr>
            </w:pPr>
          </w:p>
          <w:p w14:paraId="0420560E" w14:textId="77777777" w:rsidR="00D53019" w:rsidRDefault="009D2C1E">
            <w:pPr>
              <w:pStyle w:val="TableParagraph"/>
              <w:ind w:left="3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13-</w:t>
            </w:r>
            <w:r>
              <w:rPr>
                <w:rFonts w:ascii="Arial"/>
                <w:b/>
                <w:spacing w:val="-7"/>
              </w:rPr>
              <w:t>16</w:t>
            </w:r>
          </w:p>
        </w:tc>
      </w:tr>
    </w:tbl>
    <w:p w14:paraId="6969BF72" w14:textId="77777777" w:rsidR="00D53019" w:rsidRDefault="00D53019">
      <w:pPr>
        <w:pStyle w:val="TableParagraph"/>
        <w:jc w:val="center"/>
        <w:rPr>
          <w:rFonts w:ascii="Arial"/>
          <w:b/>
        </w:rPr>
        <w:sectPr w:rsidR="00D53019">
          <w:pgSz w:w="11920" w:h="16850"/>
          <w:pgMar w:top="1320" w:right="708" w:bottom="280" w:left="1559" w:header="360" w:footer="0" w:gutter="0"/>
          <w:cols w:space="720"/>
        </w:sectPr>
      </w:pPr>
    </w:p>
    <w:p w14:paraId="18E274B9" w14:textId="77777777" w:rsidR="00D53019" w:rsidRDefault="00D53019">
      <w:pPr>
        <w:pStyle w:val="Textoindependiente"/>
        <w:spacing w:before="108"/>
        <w:rPr>
          <w:rFonts w:ascii="Arial"/>
          <w:b/>
        </w:rPr>
      </w:pPr>
    </w:p>
    <w:p w14:paraId="42A49DCC" w14:textId="77777777" w:rsidR="00D53019" w:rsidRDefault="009D2C1E">
      <w:pPr>
        <w:pStyle w:val="Prrafodelista"/>
        <w:numPr>
          <w:ilvl w:val="0"/>
          <w:numId w:val="1"/>
        </w:numPr>
        <w:tabs>
          <w:tab w:val="left" w:pos="717"/>
        </w:tabs>
        <w:ind w:left="717" w:hanging="570"/>
        <w:jc w:val="left"/>
        <w:rPr>
          <w:rFonts w:ascii="Arial"/>
          <w:b/>
        </w:rPr>
      </w:pPr>
      <w:r>
        <w:rPr>
          <w:rFonts w:ascii="Arial"/>
          <w:b/>
          <w:w w:val="80"/>
        </w:rPr>
        <w:t>INDICADORES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w w:val="80"/>
        </w:rPr>
        <w:t>DE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w w:val="80"/>
        </w:rPr>
        <w:t>CAPACIDADES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w w:val="80"/>
        </w:rPr>
        <w:t>AL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w w:val="80"/>
        </w:rPr>
        <w:t>FINALIZAR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w w:val="80"/>
        </w:rPr>
        <w:t>EL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4"/>
          <w:w w:val="80"/>
        </w:rPr>
        <w:t>CURSO</w:t>
      </w:r>
    </w:p>
    <w:p w14:paraId="4046649D" w14:textId="77777777" w:rsidR="00D53019" w:rsidRDefault="00D53019">
      <w:pPr>
        <w:pStyle w:val="Textoindependiente"/>
        <w:rPr>
          <w:rFonts w:ascii="Arial"/>
          <w:b/>
          <w:sz w:val="20"/>
        </w:rPr>
      </w:pPr>
    </w:p>
    <w:p w14:paraId="678EBC24" w14:textId="77777777" w:rsidR="00D53019" w:rsidRDefault="00D53019">
      <w:pPr>
        <w:pStyle w:val="Textoindependiente"/>
        <w:spacing w:before="104"/>
        <w:rPr>
          <w:rFonts w:ascii="Arial"/>
          <w:b/>
          <w:sz w:val="20"/>
        </w:rPr>
      </w:pPr>
    </w:p>
    <w:tbl>
      <w:tblPr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7462"/>
      </w:tblGrid>
      <w:tr w:rsidR="00D53019" w14:paraId="2DD027A5" w14:textId="77777777">
        <w:trPr>
          <w:trHeight w:val="416"/>
        </w:trPr>
        <w:tc>
          <w:tcPr>
            <w:tcW w:w="532" w:type="dxa"/>
            <w:shd w:val="clear" w:color="auto" w:fill="A6A6A6"/>
          </w:tcPr>
          <w:p w14:paraId="69D49A80" w14:textId="77777777" w:rsidR="00D53019" w:rsidRDefault="009D2C1E">
            <w:pPr>
              <w:pStyle w:val="TableParagraph"/>
              <w:spacing w:before="72"/>
              <w:ind w:left="23" w:right="6"/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spacing w:val="-5"/>
              </w:rPr>
              <w:t>N°</w:t>
            </w:r>
            <w:proofErr w:type="spellEnd"/>
          </w:p>
        </w:tc>
        <w:tc>
          <w:tcPr>
            <w:tcW w:w="7462" w:type="dxa"/>
            <w:shd w:val="clear" w:color="auto" w:fill="A6A6A6"/>
          </w:tcPr>
          <w:p w14:paraId="1C381025" w14:textId="77777777" w:rsidR="00D53019" w:rsidRDefault="009D2C1E">
            <w:pPr>
              <w:pStyle w:val="TableParagraph"/>
              <w:spacing w:before="72"/>
              <w:ind w:left="2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w w:val="80"/>
              </w:rPr>
              <w:t>CAPACIDAD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w w:val="80"/>
              </w:rPr>
              <w:t>AL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w w:val="80"/>
              </w:rPr>
              <w:t>FINALIZAR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w w:val="80"/>
              </w:rPr>
              <w:t>EL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CURSO</w:t>
            </w:r>
          </w:p>
        </w:tc>
      </w:tr>
      <w:tr w:rsidR="00D53019" w14:paraId="56F5811A" w14:textId="77777777">
        <w:trPr>
          <w:trHeight w:val="336"/>
        </w:trPr>
        <w:tc>
          <w:tcPr>
            <w:tcW w:w="532" w:type="dxa"/>
          </w:tcPr>
          <w:p w14:paraId="258DB45E" w14:textId="77777777" w:rsidR="00D53019" w:rsidRDefault="009D2C1E">
            <w:pPr>
              <w:pStyle w:val="TableParagraph"/>
              <w:ind w:left="23" w:right="3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1</w:t>
            </w:r>
          </w:p>
        </w:tc>
        <w:tc>
          <w:tcPr>
            <w:tcW w:w="7462" w:type="dxa"/>
          </w:tcPr>
          <w:p w14:paraId="484D424E" w14:textId="77777777" w:rsidR="00D53019" w:rsidRDefault="009D2C1E">
            <w:pPr>
              <w:pStyle w:val="TableParagraph"/>
              <w:ind w:left="117"/>
            </w:pPr>
            <w:r>
              <w:rPr>
                <w:w w:val="75"/>
              </w:rPr>
              <w:t>Analiza</w:t>
            </w:r>
            <w:r>
              <w:rPr>
                <w:spacing w:val="7"/>
              </w:rPr>
              <w:t xml:space="preserve"> </w:t>
            </w:r>
            <w:r>
              <w:rPr>
                <w:w w:val="75"/>
              </w:rPr>
              <w:t>e</w:t>
            </w:r>
            <w:r>
              <w:rPr>
                <w:spacing w:val="11"/>
              </w:rPr>
              <w:t xml:space="preserve"> </w:t>
            </w:r>
            <w:r>
              <w:rPr>
                <w:w w:val="75"/>
              </w:rPr>
              <w:t>identifica</w:t>
            </w:r>
            <w:r>
              <w:rPr>
                <w:spacing w:val="11"/>
              </w:rPr>
              <w:t xml:space="preserve"> </w:t>
            </w:r>
            <w:r>
              <w:rPr>
                <w:w w:val="75"/>
              </w:rPr>
              <w:t>la</w:t>
            </w:r>
            <w:r>
              <w:rPr>
                <w:spacing w:val="3"/>
              </w:rPr>
              <w:t xml:space="preserve"> </w:t>
            </w:r>
            <w:r>
              <w:rPr>
                <w:w w:val="75"/>
              </w:rPr>
              <w:t>importancia</w:t>
            </w:r>
            <w:r>
              <w:rPr>
                <w:spacing w:val="6"/>
              </w:rPr>
              <w:t xml:space="preserve"> </w:t>
            </w:r>
            <w:r>
              <w:rPr>
                <w:w w:val="75"/>
              </w:rPr>
              <w:t>de</w:t>
            </w:r>
            <w:r>
              <w:rPr>
                <w:spacing w:val="12"/>
              </w:rPr>
              <w:t xml:space="preserve"> </w:t>
            </w:r>
            <w:r>
              <w:rPr>
                <w:w w:val="75"/>
              </w:rPr>
              <w:t>la</w:t>
            </w:r>
            <w:r>
              <w:rPr>
                <w:spacing w:val="15"/>
              </w:rPr>
              <w:t xml:space="preserve"> </w:t>
            </w:r>
            <w:r>
              <w:rPr>
                <w:w w:val="75"/>
              </w:rPr>
              <w:t>danza</w:t>
            </w:r>
            <w:r>
              <w:rPr>
                <w:spacing w:val="14"/>
              </w:rPr>
              <w:t xml:space="preserve"> </w:t>
            </w:r>
            <w:r>
              <w:rPr>
                <w:w w:val="75"/>
              </w:rPr>
              <w:t>y</w:t>
            </w:r>
            <w:r>
              <w:rPr>
                <w:spacing w:val="3"/>
              </w:rPr>
              <w:t xml:space="preserve"> </w:t>
            </w:r>
            <w:r>
              <w:rPr>
                <w:w w:val="75"/>
              </w:rPr>
              <w:t>su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75"/>
              </w:rPr>
              <w:t>evolución</w:t>
            </w:r>
          </w:p>
        </w:tc>
      </w:tr>
      <w:tr w:rsidR="00D53019" w14:paraId="5E1A202A" w14:textId="77777777">
        <w:trPr>
          <w:trHeight w:val="340"/>
        </w:trPr>
        <w:tc>
          <w:tcPr>
            <w:tcW w:w="532" w:type="dxa"/>
          </w:tcPr>
          <w:p w14:paraId="2366A953" w14:textId="77777777" w:rsidR="00D53019" w:rsidRDefault="009D2C1E">
            <w:pPr>
              <w:pStyle w:val="TableParagraph"/>
              <w:spacing w:line="253" w:lineRule="exact"/>
              <w:ind w:left="23" w:right="3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2</w:t>
            </w:r>
          </w:p>
        </w:tc>
        <w:tc>
          <w:tcPr>
            <w:tcW w:w="7462" w:type="dxa"/>
          </w:tcPr>
          <w:p w14:paraId="347A97B1" w14:textId="77777777" w:rsidR="00D53019" w:rsidRDefault="009D2C1E">
            <w:pPr>
              <w:pStyle w:val="TableParagraph"/>
              <w:spacing w:line="253" w:lineRule="exact"/>
              <w:ind w:left="117"/>
            </w:pPr>
            <w:r>
              <w:rPr>
                <w:w w:val="75"/>
              </w:rPr>
              <w:t>Define</w:t>
            </w:r>
            <w:r>
              <w:rPr>
                <w:spacing w:val="13"/>
              </w:rPr>
              <w:t xml:space="preserve"> </w:t>
            </w:r>
            <w:r>
              <w:rPr>
                <w:w w:val="75"/>
              </w:rPr>
              <w:t>el</w:t>
            </w:r>
            <w:r>
              <w:rPr>
                <w:spacing w:val="11"/>
              </w:rPr>
              <w:t xml:space="preserve"> </w:t>
            </w:r>
            <w:r>
              <w:rPr>
                <w:w w:val="75"/>
              </w:rPr>
              <w:t>origen</w:t>
            </w:r>
            <w:r>
              <w:rPr>
                <w:spacing w:val="14"/>
              </w:rPr>
              <w:t xml:space="preserve"> </w:t>
            </w:r>
            <w:r>
              <w:rPr>
                <w:w w:val="75"/>
              </w:rPr>
              <w:t>universal</w:t>
            </w:r>
            <w:r>
              <w:rPr>
                <w:spacing w:val="12"/>
              </w:rPr>
              <w:t xml:space="preserve"> </w:t>
            </w:r>
            <w:r>
              <w:rPr>
                <w:w w:val="75"/>
              </w:rPr>
              <w:t>de</w:t>
            </w:r>
            <w:r>
              <w:rPr>
                <w:spacing w:val="8"/>
              </w:rPr>
              <w:t xml:space="preserve"> </w:t>
            </w:r>
            <w:r>
              <w:rPr>
                <w:w w:val="75"/>
              </w:rPr>
              <w:t>la</w:t>
            </w:r>
            <w:r>
              <w:rPr>
                <w:spacing w:val="12"/>
              </w:rPr>
              <w:t xml:space="preserve"> </w:t>
            </w:r>
            <w:r>
              <w:rPr>
                <w:w w:val="75"/>
              </w:rPr>
              <w:t>danza</w:t>
            </w:r>
            <w:r>
              <w:rPr>
                <w:spacing w:val="5"/>
              </w:rPr>
              <w:t xml:space="preserve"> </w:t>
            </w:r>
            <w:r>
              <w:rPr>
                <w:w w:val="75"/>
              </w:rPr>
              <w:t>como</w:t>
            </w:r>
            <w:r>
              <w:rPr>
                <w:spacing w:val="4"/>
              </w:rPr>
              <w:t xml:space="preserve"> </w:t>
            </w:r>
            <w:r>
              <w:rPr>
                <w:w w:val="75"/>
              </w:rPr>
              <w:t>valor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75"/>
              </w:rPr>
              <w:t>cultural</w:t>
            </w:r>
          </w:p>
        </w:tc>
      </w:tr>
      <w:tr w:rsidR="00D53019" w14:paraId="763FBA4E" w14:textId="77777777">
        <w:trPr>
          <w:trHeight w:val="340"/>
        </w:trPr>
        <w:tc>
          <w:tcPr>
            <w:tcW w:w="532" w:type="dxa"/>
          </w:tcPr>
          <w:p w14:paraId="2B50D44F" w14:textId="77777777" w:rsidR="00D53019" w:rsidRDefault="009D2C1E">
            <w:pPr>
              <w:pStyle w:val="TableParagraph"/>
              <w:spacing w:line="253" w:lineRule="exact"/>
              <w:ind w:left="23" w:right="3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3</w:t>
            </w:r>
          </w:p>
        </w:tc>
        <w:tc>
          <w:tcPr>
            <w:tcW w:w="7462" w:type="dxa"/>
          </w:tcPr>
          <w:p w14:paraId="56EDA780" w14:textId="77777777" w:rsidR="00D53019" w:rsidRDefault="009D2C1E">
            <w:pPr>
              <w:pStyle w:val="TableParagraph"/>
              <w:spacing w:line="253" w:lineRule="exact"/>
              <w:ind w:left="117"/>
            </w:pPr>
            <w:r>
              <w:rPr>
                <w:w w:val="80"/>
              </w:rPr>
              <w:t>Identifica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evolución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danza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través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80"/>
              </w:rPr>
              <w:t>historia.</w:t>
            </w:r>
          </w:p>
        </w:tc>
      </w:tr>
      <w:tr w:rsidR="00D53019" w14:paraId="00F8B708" w14:textId="77777777">
        <w:trPr>
          <w:trHeight w:val="331"/>
        </w:trPr>
        <w:tc>
          <w:tcPr>
            <w:tcW w:w="532" w:type="dxa"/>
          </w:tcPr>
          <w:p w14:paraId="05DB3641" w14:textId="77777777" w:rsidR="00D53019" w:rsidRDefault="009D2C1E">
            <w:pPr>
              <w:pStyle w:val="TableParagraph"/>
              <w:spacing w:line="253" w:lineRule="exact"/>
              <w:ind w:left="23" w:right="3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4</w:t>
            </w:r>
          </w:p>
        </w:tc>
        <w:tc>
          <w:tcPr>
            <w:tcW w:w="7462" w:type="dxa"/>
          </w:tcPr>
          <w:p w14:paraId="45BD0F17" w14:textId="77777777" w:rsidR="00D53019" w:rsidRDefault="009D2C1E">
            <w:pPr>
              <w:pStyle w:val="TableParagraph"/>
              <w:spacing w:line="253" w:lineRule="exact"/>
              <w:ind w:left="117"/>
            </w:pPr>
            <w:r>
              <w:rPr>
                <w:w w:val="75"/>
              </w:rPr>
              <w:t>Presenta</w:t>
            </w:r>
            <w:r>
              <w:rPr>
                <w:spacing w:val="16"/>
              </w:rPr>
              <w:t xml:space="preserve"> </w:t>
            </w:r>
            <w:r>
              <w:rPr>
                <w:w w:val="75"/>
              </w:rPr>
              <w:t>por</w:t>
            </w:r>
            <w:r>
              <w:rPr>
                <w:spacing w:val="16"/>
              </w:rPr>
              <w:t xml:space="preserve"> </w:t>
            </w:r>
            <w:r>
              <w:rPr>
                <w:w w:val="75"/>
              </w:rPr>
              <w:t>medio</w:t>
            </w:r>
            <w:r>
              <w:rPr>
                <w:spacing w:val="16"/>
              </w:rPr>
              <w:t xml:space="preserve"> </w:t>
            </w:r>
            <w:r>
              <w:rPr>
                <w:w w:val="75"/>
              </w:rPr>
              <w:t>de</w:t>
            </w:r>
            <w:r>
              <w:rPr>
                <w:spacing w:val="14"/>
              </w:rPr>
              <w:t xml:space="preserve"> </w:t>
            </w:r>
            <w:r>
              <w:rPr>
                <w:w w:val="75"/>
              </w:rPr>
              <w:t>un</w:t>
            </w:r>
            <w:r>
              <w:rPr>
                <w:spacing w:val="18"/>
              </w:rPr>
              <w:t xml:space="preserve"> </w:t>
            </w:r>
            <w:r>
              <w:rPr>
                <w:w w:val="75"/>
              </w:rPr>
              <w:t>organizador</w:t>
            </w:r>
            <w:r>
              <w:rPr>
                <w:spacing w:val="17"/>
              </w:rPr>
              <w:t xml:space="preserve"> </w:t>
            </w:r>
            <w:r>
              <w:rPr>
                <w:w w:val="75"/>
              </w:rPr>
              <w:t>gráfico</w:t>
            </w:r>
            <w:r>
              <w:rPr>
                <w:spacing w:val="15"/>
              </w:rPr>
              <w:t xml:space="preserve"> </w:t>
            </w:r>
            <w:r>
              <w:rPr>
                <w:w w:val="75"/>
              </w:rPr>
              <w:t>la</w:t>
            </w:r>
            <w:r>
              <w:rPr>
                <w:spacing w:val="15"/>
              </w:rPr>
              <w:t xml:space="preserve"> </w:t>
            </w:r>
            <w:r>
              <w:rPr>
                <w:w w:val="75"/>
              </w:rPr>
              <w:t>danza</w:t>
            </w:r>
            <w:r>
              <w:rPr>
                <w:spacing w:val="17"/>
              </w:rPr>
              <w:t xml:space="preserve"> </w:t>
            </w:r>
            <w:r>
              <w:rPr>
                <w:w w:val="75"/>
              </w:rPr>
              <w:t>y</w:t>
            </w:r>
            <w:r>
              <w:rPr>
                <w:spacing w:val="11"/>
              </w:rPr>
              <w:t xml:space="preserve"> </w:t>
            </w:r>
            <w:r>
              <w:rPr>
                <w:w w:val="75"/>
              </w:rPr>
              <w:t>sus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75"/>
              </w:rPr>
              <w:t>características</w:t>
            </w:r>
          </w:p>
        </w:tc>
      </w:tr>
      <w:tr w:rsidR="00D53019" w14:paraId="371FECF1" w14:textId="77777777">
        <w:trPr>
          <w:trHeight w:val="340"/>
        </w:trPr>
        <w:tc>
          <w:tcPr>
            <w:tcW w:w="532" w:type="dxa"/>
          </w:tcPr>
          <w:p w14:paraId="609260EE" w14:textId="77777777" w:rsidR="00D53019" w:rsidRDefault="009D2C1E">
            <w:pPr>
              <w:pStyle w:val="TableParagraph"/>
              <w:spacing w:line="253" w:lineRule="exact"/>
              <w:ind w:left="23" w:right="3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5</w:t>
            </w:r>
          </w:p>
        </w:tc>
        <w:tc>
          <w:tcPr>
            <w:tcW w:w="7462" w:type="dxa"/>
          </w:tcPr>
          <w:p w14:paraId="6A9D7F0C" w14:textId="77777777" w:rsidR="00D53019" w:rsidRDefault="009D2C1E">
            <w:pPr>
              <w:pStyle w:val="TableParagraph"/>
              <w:spacing w:line="253" w:lineRule="exact"/>
              <w:ind w:left="117"/>
            </w:pPr>
            <w:r>
              <w:rPr>
                <w:w w:val="80"/>
              </w:rPr>
              <w:t>Representa</w:t>
            </w:r>
            <w:r>
              <w:rPr>
                <w:spacing w:val="30"/>
              </w:rPr>
              <w:t xml:space="preserve"> </w:t>
            </w:r>
            <w:r>
              <w:rPr>
                <w:w w:val="80"/>
              </w:rPr>
              <w:t>danzas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Costa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reconoce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importancia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difusión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misma.</w:t>
            </w:r>
          </w:p>
        </w:tc>
      </w:tr>
      <w:tr w:rsidR="00D53019" w14:paraId="1D367251" w14:textId="77777777">
        <w:trPr>
          <w:trHeight w:val="340"/>
        </w:trPr>
        <w:tc>
          <w:tcPr>
            <w:tcW w:w="532" w:type="dxa"/>
          </w:tcPr>
          <w:p w14:paraId="5ED19D82" w14:textId="77777777" w:rsidR="00D53019" w:rsidRDefault="009D2C1E">
            <w:pPr>
              <w:pStyle w:val="TableParagraph"/>
              <w:spacing w:line="253" w:lineRule="exact"/>
              <w:ind w:left="23" w:right="3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6</w:t>
            </w:r>
          </w:p>
        </w:tc>
        <w:tc>
          <w:tcPr>
            <w:tcW w:w="7462" w:type="dxa"/>
          </w:tcPr>
          <w:p w14:paraId="2A947AC4" w14:textId="77777777" w:rsidR="00D53019" w:rsidRDefault="009D2C1E">
            <w:pPr>
              <w:pStyle w:val="TableParagraph"/>
              <w:spacing w:line="253" w:lineRule="exact"/>
              <w:ind w:left="117"/>
            </w:pPr>
            <w:r>
              <w:rPr>
                <w:w w:val="75"/>
              </w:rPr>
              <w:t>Representa</w:t>
            </w:r>
            <w:r>
              <w:rPr>
                <w:spacing w:val="4"/>
              </w:rPr>
              <w:t xml:space="preserve"> </w:t>
            </w:r>
            <w:r>
              <w:rPr>
                <w:w w:val="75"/>
              </w:rPr>
              <w:t>danzas</w:t>
            </w:r>
            <w:r>
              <w:rPr>
                <w:spacing w:val="12"/>
              </w:rPr>
              <w:t xml:space="preserve"> </w:t>
            </w:r>
            <w:r>
              <w:rPr>
                <w:w w:val="75"/>
              </w:rPr>
              <w:t>de</w:t>
            </w:r>
            <w:r>
              <w:rPr>
                <w:spacing w:val="11"/>
              </w:rPr>
              <w:t xml:space="preserve"> </w:t>
            </w:r>
            <w:r>
              <w:rPr>
                <w:w w:val="75"/>
              </w:rPr>
              <w:t>la</w:t>
            </w:r>
            <w:r>
              <w:rPr>
                <w:spacing w:val="15"/>
              </w:rPr>
              <w:t xml:space="preserve"> </w:t>
            </w:r>
            <w:r>
              <w:rPr>
                <w:w w:val="75"/>
              </w:rPr>
              <w:t>Sierra</w:t>
            </w:r>
            <w:r>
              <w:rPr>
                <w:spacing w:val="13"/>
              </w:rPr>
              <w:t xml:space="preserve"> </w:t>
            </w:r>
            <w:r>
              <w:rPr>
                <w:w w:val="75"/>
              </w:rPr>
              <w:t>y</w:t>
            </w:r>
            <w:r>
              <w:rPr>
                <w:spacing w:val="11"/>
              </w:rPr>
              <w:t xml:space="preserve"> </w:t>
            </w:r>
            <w:r>
              <w:rPr>
                <w:w w:val="75"/>
              </w:rPr>
              <w:t>reconoce</w:t>
            </w:r>
            <w:r>
              <w:rPr>
                <w:spacing w:val="14"/>
              </w:rPr>
              <w:t xml:space="preserve"> </w:t>
            </w:r>
            <w:r>
              <w:rPr>
                <w:w w:val="75"/>
              </w:rPr>
              <w:t>la</w:t>
            </w:r>
            <w:r>
              <w:rPr>
                <w:spacing w:val="8"/>
              </w:rPr>
              <w:t xml:space="preserve"> </w:t>
            </w:r>
            <w:r>
              <w:rPr>
                <w:w w:val="75"/>
              </w:rPr>
              <w:t>importancia</w:t>
            </w:r>
            <w:r>
              <w:rPr>
                <w:spacing w:val="15"/>
              </w:rPr>
              <w:t xml:space="preserve"> </w:t>
            </w:r>
            <w:r>
              <w:rPr>
                <w:w w:val="75"/>
              </w:rPr>
              <w:t>de</w:t>
            </w:r>
            <w:r>
              <w:rPr>
                <w:spacing w:val="12"/>
              </w:rPr>
              <w:t xml:space="preserve"> </w:t>
            </w:r>
            <w:r>
              <w:rPr>
                <w:w w:val="75"/>
              </w:rPr>
              <w:t>la</w:t>
            </w:r>
            <w:r>
              <w:rPr>
                <w:spacing w:val="15"/>
              </w:rPr>
              <w:t xml:space="preserve"> </w:t>
            </w:r>
            <w:r>
              <w:rPr>
                <w:w w:val="75"/>
              </w:rPr>
              <w:t>difusión</w:t>
            </w:r>
            <w:r>
              <w:rPr>
                <w:spacing w:val="11"/>
              </w:rPr>
              <w:t xml:space="preserve"> </w:t>
            </w:r>
            <w:r>
              <w:rPr>
                <w:w w:val="75"/>
              </w:rPr>
              <w:t>de</w:t>
            </w:r>
            <w:r>
              <w:rPr>
                <w:spacing w:val="12"/>
              </w:rPr>
              <w:t xml:space="preserve"> </w:t>
            </w:r>
            <w:r>
              <w:rPr>
                <w:w w:val="75"/>
              </w:rPr>
              <w:t>la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  <w:w w:val="75"/>
              </w:rPr>
              <w:t>misma.</w:t>
            </w:r>
          </w:p>
        </w:tc>
      </w:tr>
      <w:tr w:rsidR="00D53019" w14:paraId="629027E6" w14:textId="77777777">
        <w:trPr>
          <w:trHeight w:val="340"/>
        </w:trPr>
        <w:tc>
          <w:tcPr>
            <w:tcW w:w="532" w:type="dxa"/>
          </w:tcPr>
          <w:p w14:paraId="4CCC6158" w14:textId="77777777" w:rsidR="00D53019" w:rsidRDefault="009D2C1E">
            <w:pPr>
              <w:pStyle w:val="TableParagraph"/>
              <w:spacing w:line="253" w:lineRule="exact"/>
              <w:ind w:left="23" w:right="3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7</w:t>
            </w:r>
          </w:p>
        </w:tc>
        <w:tc>
          <w:tcPr>
            <w:tcW w:w="7462" w:type="dxa"/>
          </w:tcPr>
          <w:p w14:paraId="57BF5797" w14:textId="77777777" w:rsidR="00D53019" w:rsidRDefault="009D2C1E">
            <w:pPr>
              <w:pStyle w:val="TableParagraph"/>
              <w:spacing w:line="253" w:lineRule="exact"/>
              <w:ind w:left="117"/>
            </w:pPr>
            <w:r>
              <w:rPr>
                <w:w w:val="75"/>
              </w:rPr>
              <w:t>Representa</w:t>
            </w:r>
            <w:r>
              <w:rPr>
                <w:spacing w:val="4"/>
              </w:rPr>
              <w:t xml:space="preserve"> </w:t>
            </w:r>
            <w:r>
              <w:rPr>
                <w:w w:val="75"/>
              </w:rPr>
              <w:t>danzas</w:t>
            </w:r>
            <w:r>
              <w:rPr>
                <w:spacing w:val="12"/>
              </w:rPr>
              <w:t xml:space="preserve"> </w:t>
            </w:r>
            <w:r>
              <w:rPr>
                <w:w w:val="75"/>
              </w:rPr>
              <w:t>de</w:t>
            </w:r>
            <w:r>
              <w:rPr>
                <w:spacing w:val="11"/>
              </w:rPr>
              <w:t xml:space="preserve"> </w:t>
            </w:r>
            <w:r>
              <w:rPr>
                <w:w w:val="75"/>
              </w:rPr>
              <w:t>la</w:t>
            </w:r>
            <w:r>
              <w:rPr>
                <w:spacing w:val="15"/>
              </w:rPr>
              <w:t xml:space="preserve"> </w:t>
            </w:r>
            <w:r>
              <w:rPr>
                <w:w w:val="75"/>
              </w:rPr>
              <w:t>Sierra</w:t>
            </w:r>
            <w:r>
              <w:rPr>
                <w:spacing w:val="13"/>
              </w:rPr>
              <w:t xml:space="preserve"> </w:t>
            </w:r>
            <w:r>
              <w:rPr>
                <w:w w:val="75"/>
              </w:rPr>
              <w:t>y</w:t>
            </w:r>
            <w:r>
              <w:rPr>
                <w:spacing w:val="11"/>
              </w:rPr>
              <w:t xml:space="preserve"> </w:t>
            </w:r>
            <w:r>
              <w:rPr>
                <w:w w:val="75"/>
              </w:rPr>
              <w:t>reconoce</w:t>
            </w:r>
            <w:r>
              <w:rPr>
                <w:spacing w:val="14"/>
              </w:rPr>
              <w:t xml:space="preserve"> </w:t>
            </w:r>
            <w:r>
              <w:rPr>
                <w:w w:val="75"/>
              </w:rPr>
              <w:t>la</w:t>
            </w:r>
            <w:r>
              <w:rPr>
                <w:spacing w:val="8"/>
              </w:rPr>
              <w:t xml:space="preserve"> </w:t>
            </w:r>
            <w:r>
              <w:rPr>
                <w:w w:val="75"/>
              </w:rPr>
              <w:t>importancia</w:t>
            </w:r>
            <w:r>
              <w:rPr>
                <w:spacing w:val="15"/>
              </w:rPr>
              <w:t xml:space="preserve"> </w:t>
            </w:r>
            <w:r>
              <w:rPr>
                <w:w w:val="75"/>
              </w:rPr>
              <w:t>de</w:t>
            </w:r>
            <w:r>
              <w:rPr>
                <w:spacing w:val="12"/>
              </w:rPr>
              <w:t xml:space="preserve"> </w:t>
            </w:r>
            <w:r>
              <w:rPr>
                <w:w w:val="75"/>
              </w:rPr>
              <w:t>la</w:t>
            </w:r>
            <w:r>
              <w:rPr>
                <w:spacing w:val="15"/>
              </w:rPr>
              <w:t xml:space="preserve"> </w:t>
            </w:r>
            <w:r>
              <w:rPr>
                <w:w w:val="75"/>
              </w:rPr>
              <w:t>difusión</w:t>
            </w:r>
            <w:r>
              <w:rPr>
                <w:spacing w:val="11"/>
              </w:rPr>
              <w:t xml:space="preserve"> </w:t>
            </w:r>
            <w:r>
              <w:rPr>
                <w:w w:val="75"/>
              </w:rPr>
              <w:t>de</w:t>
            </w:r>
            <w:r>
              <w:rPr>
                <w:spacing w:val="12"/>
              </w:rPr>
              <w:t xml:space="preserve"> </w:t>
            </w:r>
            <w:r>
              <w:rPr>
                <w:w w:val="75"/>
              </w:rPr>
              <w:t>la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  <w:w w:val="75"/>
              </w:rPr>
              <w:t>misma.</w:t>
            </w:r>
          </w:p>
        </w:tc>
      </w:tr>
      <w:tr w:rsidR="00D53019" w14:paraId="2F16D95A" w14:textId="77777777">
        <w:trPr>
          <w:trHeight w:val="540"/>
        </w:trPr>
        <w:tc>
          <w:tcPr>
            <w:tcW w:w="532" w:type="dxa"/>
          </w:tcPr>
          <w:p w14:paraId="4F579FE9" w14:textId="77777777" w:rsidR="00D53019" w:rsidRDefault="009D2C1E">
            <w:pPr>
              <w:pStyle w:val="TableParagraph"/>
              <w:spacing w:line="253" w:lineRule="exact"/>
              <w:ind w:left="23" w:right="3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8</w:t>
            </w:r>
          </w:p>
        </w:tc>
        <w:tc>
          <w:tcPr>
            <w:tcW w:w="7462" w:type="dxa"/>
          </w:tcPr>
          <w:p w14:paraId="6F9E830F" w14:textId="77777777" w:rsidR="00D53019" w:rsidRDefault="009D2C1E">
            <w:pPr>
              <w:pStyle w:val="TableParagraph"/>
              <w:ind w:left="117"/>
            </w:pPr>
            <w:r>
              <w:rPr>
                <w:w w:val="85"/>
              </w:rPr>
              <w:t>Elaboración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un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proyecto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gráfico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plástico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con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collage</w:t>
            </w:r>
            <w:r>
              <w:rPr>
                <w:spacing w:val="34"/>
              </w:rPr>
              <w:t xml:space="preserve"> </w:t>
            </w:r>
            <w:r>
              <w:rPr>
                <w:w w:val="85"/>
              </w:rPr>
              <w:t>de alguna de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las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 xml:space="preserve">danzas </w:t>
            </w:r>
            <w:r>
              <w:rPr>
                <w:w w:val="95"/>
              </w:rPr>
              <w:t>trabajadas de las diferentes regiones.</w:t>
            </w:r>
          </w:p>
        </w:tc>
      </w:tr>
      <w:tr w:rsidR="00D53019" w14:paraId="3DF8960D" w14:textId="77777777">
        <w:trPr>
          <w:trHeight w:val="618"/>
        </w:trPr>
        <w:tc>
          <w:tcPr>
            <w:tcW w:w="532" w:type="dxa"/>
          </w:tcPr>
          <w:p w14:paraId="1A9D11C3" w14:textId="77777777" w:rsidR="00D53019" w:rsidRDefault="009D2C1E">
            <w:pPr>
              <w:pStyle w:val="TableParagraph"/>
              <w:spacing w:before="2"/>
              <w:ind w:left="23" w:right="3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10"/>
                <w:w w:val="90"/>
              </w:rPr>
              <w:t>9</w:t>
            </w:r>
          </w:p>
        </w:tc>
        <w:tc>
          <w:tcPr>
            <w:tcW w:w="7462" w:type="dxa"/>
          </w:tcPr>
          <w:p w14:paraId="16BF24EF" w14:textId="77777777" w:rsidR="00D53019" w:rsidRDefault="009D2C1E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Realizan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Prácticas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marinera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dinámica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desplazamiento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sz w:val="20"/>
              </w:rPr>
              <w:t>coordinación de la variedad registros corporales.</w:t>
            </w:r>
          </w:p>
        </w:tc>
      </w:tr>
      <w:tr w:rsidR="00D53019" w14:paraId="0389F706" w14:textId="77777777">
        <w:trPr>
          <w:trHeight w:val="334"/>
        </w:trPr>
        <w:tc>
          <w:tcPr>
            <w:tcW w:w="532" w:type="dxa"/>
          </w:tcPr>
          <w:p w14:paraId="04A15787" w14:textId="77777777" w:rsidR="00D53019" w:rsidRDefault="009D2C1E">
            <w:pPr>
              <w:pStyle w:val="TableParagraph"/>
              <w:spacing w:line="252" w:lineRule="exact"/>
              <w:ind w:left="23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5"/>
              </w:rPr>
              <w:t>10</w:t>
            </w:r>
          </w:p>
        </w:tc>
        <w:tc>
          <w:tcPr>
            <w:tcW w:w="7462" w:type="dxa"/>
          </w:tcPr>
          <w:p w14:paraId="3CA7919D" w14:textId="77777777" w:rsidR="00D53019" w:rsidRDefault="009D2C1E">
            <w:pPr>
              <w:pStyle w:val="TableParagraph"/>
              <w:spacing w:line="252" w:lineRule="exact"/>
              <w:ind w:left="117"/>
            </w:pPr>
            <w:r>
              <w:rPr>
                <w:w w:val="80"/>
              </w:rPr>
              <w:t>Reconoce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-13"/>
              </w:rPr>
              <w:t xml:space="preserve"> </w:t>
            </w:r>
            <w:r>
              <w:rPr>
                <w:w w:val="80"/>
              </w:rPr>
              <w:t>propuesta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metodológica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trabajo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2"/>
                <w:w w:val="80"/>
              </w:rPr>
              <w:t xml:space="preserve"> danza</w:t>
            </w:r>
          </w:p>
        </w:tc>
      </w:tr>
      <w:tr w:rsidR="00D53019" w14:paraId="446AF322" w14:textId="77777777">
        <w:trPr>
          <w:trHeight w:val="460"/>
        </w:trPr>
        <w:tc>
          <w:tcPr>
            <w:tcW w:w="532" w:type="dxa"/>
          </w:tcPr>
          <w:p w14:paraId="5ED6637D" w14:textId="77777777" w:rsidR="00D53019" w:rsidRDefault="009D2C1E">
            <w:pPr>
              <w:pStyle w:val="TableParagraph"/>
              <w:spacing w:before="3"/>
              <w:ind w:left="23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5"/>
              </w:rPr>
              <w:t>11</w:t>
            </w:r>
          </w:p>
        </w:tc>
        <w:tc>
          <w:tcPr>
            <w:tcW w:w="7462" w:type="dxa"/>
          </w:tcPr>
          <w:p w14:paraId="61B3A918" w14:textId="77777777" w:rsidR="00D53019" w:rsidRDefault="009D2C1E">
            <w:pPr>
              <w:pStyle w:val="TableParagraph"/>
              <w:spacing w:line="230" w:lineRule="exact"/>
              <w:ind w:left="10"/>
              <w:rPr>
                <w:sz w:val="20"/>
              </w:rPr>
            </w:pPr>
            <w:r>
              <w:rPr>
                <w:sz w:val="20"/>
              </w:rPr>
              <w:t>Realizan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Prácticas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Huaylarsh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dinámica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desplazamiento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 coordinación de la variedad registros corporales.</w:t>
            </w:r>
          </w:p>
        </w:tc>
      </w:tr>
      <w:tr w:rsidR="00D53019" w14:paraId="413B7403" w14:textId="77777777">
        <w:trPr>
          <w:trHeight w:val="337"/>
        </w:trPr>
        <w:tc>
          <w:tcPr>
            <w:tcW w:w="532" w:type="dxa"/>
          </w:tcPr>
          <w:p w14:paraId="55FE2B07" w14:textId="77777777" w:rsidR="00D53019" w:rsidRDefault="009D2C1E">
            <w:pPr>
              <w:pStyle w:val="TableParagraph"/>
              <w:spacing w:line="253" w:lineRule="exact"/>
              <w:ind w:left="23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5"/>
              </w:rPr>
              <w:t>12</w:t>
            </w:r>
          </w:p>
        </w:tc>
        <w:tc>
          <w:tcPr>
            <w:tcW w:w="7462" w:type="dxa"/>
          </w:tcPr>
          <w:p w14:paraId="12C596EB" w14:textId="77777777" w:rsidR="00D53019" w:rsidRDefault="009D2C1E">
            <w:pPr>
              <w:pStyle w:val="TableParagraph"/>
              <w:spacing w:line="253" w:lineRule="exact"/>
              <w:ind w:left="117"/>
            </w:pPr>
            <w:r>
              <w:rPr>
                <w:w w:val="75"/>
              </w:rPr>
              <w:t>Selecciona</w:t>
            </w:r>
            <w:r>
              <w:rPr>
                <w:spacing w:val="10"/>
              </w:rPr>
              <w:t xml:space="preserve"> </w:t>
            </w:r>
            <w:r>
              <w:rPr>
                <w:w w:val="75"/>
              </w:rPr>
              <w:t>las</w:t>
            </w:r>
            <w:r>
              <w:rPr>
                <w:spacing w:val="13"/>
              </w:rPr>
              <w:t xml:space="preserve"> </w:t>
            </w:r>
            <w:r>
              <w:rPr>
                <w:w w:val="75"/>
              </w:rPr>
              <w:t>danzas</w:t>
            </w:r>
            <w:r>
              <w:rPr>
                <w:spacing w:val="16"/>
              </w:rPr>
              <w:t xml:space="preserve"> </w:t>
            </w:r>
            <w:r>
              <w:rPr>
                <w:w w:val="75"/>
              </w:rPr>
              <w:t>de</w:t>
            </w:r>
            <w:r>
              <w:rPr>
                <w:spacing w:val="14"/>
              </w:rPr>
              <w:t xml:space="preserve"> </w:t>
            </w:r>
            <w:r>
              <w:rPr>
                <w:w w:val="75"/>
              </w:rPr>
              <w:t>acuerdo</w:t>
            </w:r>
            <w:r>
              <w:rPr>
                <w:spacing w:val="14"/>
              </w:rPr>
              <w:t xml:space="preserve"> </w:t>
            </w:r>
            <w:r>
              <w:rPr>
                <w:w w:val="75"/>
              </w:rPr>
              <w:t>a</w:t>
            </w:r>
            <w:r>
              <w:rPr>
                <w:spacing w:val="13"/>
              </w:rPr>
              <w:t xml:space="preserve"> </w:t>
            </w:r>
            <w:r>
              <w:rPr>
                <w:w w:val="75"/>
              </w:rPr>
              <w:t>las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75"/>
              </w:rPr>
              <w:t>regiones</w:t>
            </w:r>
          </w:p>
        </w:tc>
      </w:tr>
      <w:tr w:rsidR="00D53019" w14:paraId="08857E0E" w14:textId="77777777">
        <w:trPr>
          <w:trHeight w:val="760"/>
        </w:trPr>
        <w:tc>
          <w:tcPr>
            <w:tcW w:w="532" w:type="dxa"/>
          </w:tcPr>
          <w:p w14:paraId="20DE6B3D" w14:textId="77777777" w:rsidR="00D53019" w:rsidRDefault="009D2C1E">
            <w:pPr>
              <w:pStyle w:val="TableParagraph"/>
              <w:spacing w:before="1"/>
              <w:ind w:left="23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5"/>
              </w:rPr>
              <w:t>13</w:t>
            </w:r>
          </w:p>
        </w:tc>
        <w:tc>
          <w:tcPr>
            <w:tcW w:w="7462" w:type="dxa"/>
          </w:tcPr>
          <w:p w14:paraId="0FC4B5F7" w14:textId="77777777" w:rsidR="00D53019" w:rsidRDefault="009D2C1E">
            <w:pPr>
              <w:pStyle w:val="TableParagraph"/>
              <w:spacing w:line="252" w:lineRule="exact"/>
              <w:ind w:left="10" w:right="156" w:firstLine="104"/>
            </w:pPr>
            <w:r>
              <w:rPr>
                <w:w w:val="75"/>
              </w:rPr>
              <w:t>Presentación de la</w:t>
            </w:r>
            <w:r>
              <w:t xml:space="preserve"> </w:t>
            </w:r>
            <w:r>
              <w:rPr>
                <w:w w:val="75"/>
              </w:rPr>
              <w:t>propuesta</w:t>
            </w:r>
            <w:r>
              <w:rPr>
                <w:spacing w:val="-2"/>
              </w:rPr>
              <w:t xml:space="preserve"> </w:t>
            </w:r>
            <w:r>
              <w:rPr>
                <w:w w:val="75"/>
              </w:rPr>
              <w:t>de proyecto</w:t>
            </w:r>
            <w:r>
              <w:rPr>
                <w:spacing w:val="-2"/>
              </w:rPr>
              <w:t xml:space="preserve"> </w:t>
            </w:r>
            <w:r>
              <w:rPr>
                <w:w w:val="75"/>
              </w:rPr>
              <w:t>metodológico</w:t>
            </w:r>
            <w:r>
              <w:rPr>
                <w:spacing w:val="-2"/>
              </w:rPr>
              <w:t xml:space="preserve"> </w:t>
            </w:r>
            <w:r>
              <w:rPr>
                <w:w w:val="75"/>
              </w:rPr>
              <w:t>para trabajar</w:t>
            </w:r>
            <w:r>
              <w:rPr>
                <w:spacing w:val="-2"/>
              </w:rPr>
              <w:t xml:space="preserve"> </w:t>
            </w:r>
            <w:r>
              <w:rPr>
                <w:w w:val="75"/>
              </w:rPr>
              <w:t xml:space="preserve">las danzas </w:t>
            </w:r>
            <w:r>
              <w:t>identificando</w:t>
            </w:r>
            <w:r>
              <w:rPr>
                <w:spacing w:val="-6"/>
              </w:rPr>
              <w:t xml:space="preserve"> </w:t>
            </w:r>
            <w:r>
              <w:t>sus</w:t>
            </w:r>
            <w:r>
              <w:rPr>
                <w:spacing w:val="-6"/>
              </w:rPr>
              <w:t xml:space="preserve"> </w:t>
            </w:r>
            <w:r>
              <w:t>posibilidades</w:t>
            </w:r>
            <w:r>
              <w:rPr>
                <w:spacing w:val="-6"/>
              </w:rPr>
              <w:t xml:space="preserve"> </w:t>
            </w:r>
            <w:r>
              <w:t>corporales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6"/>
              </w:rPr>
              <w:t xml:space="preserve"> </w:t>
            </w:r>
            <w:r>
              <w:t>cuanto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coordinación</w:t>
            </w:r>
            <w:r>
              <w:rPr>
                <w:spacing w:val="-6"/>
              </w:rPr>
              <w:t xml:space="preserve"> </w:t>
            </w:r>
            <w:r>
              <w:t>y plasticidad en el desplazamiento.</w:t>
            </w:r>
          </w:p>
        </w:tc>
      </w:tr>
      <w:tr w:rsidR="00D53019" w14:paraId="57A16C73" w14:textId="77777777">
        <w:trPr>
          <w:trHeight w:val="546"/>
        </w:trPr>
        <w:tc>
          <w:tcPr>
            <w:tcW w:w="532" w:type="dxa"/>
          </w:tcPr>
          <w:p w14:paraId="044190D8" w14:textId="77777777" w:rsidR="00D53019" w:rsidRDefault="009D2C1E">
            <w:pPr>
              <w:pStyle w:val="TableParagraph"/>
              <w:spacing w:before="3"/>
              <w:ind w:left="23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5"/>
              </w:rPr>
              <w:t>14</w:t>
            </w:r>
          </w:p>
        </w:tc>
        <w:tc>
          <w:tcPr>
            <w:tcW w:w="7462" w:type="dxa"/>
          </w:tcPr>
          <w:p w14:paraId="625E52F5" w14:textId="77777777" w:rsidR="00D53019" w:rsidRDefault="009D2C1E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Realizan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Prácticas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dinámica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desplazamiento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 coordinación de la variedad registros corporales.</w:t>
            </w:r>
          </w:p>
        </w:tc>
      </w:tr>
      <w:tr w:rsidR="00D53019" w14:paraId="22626179" w14:textId="77777777">
        <w:trPr>
          <w:trHeight w:val="543"/>
        </w:trPr>
        <w:tc>
          <w:tcPr>
            <w:tcW w:w="532" w:type="dxa"/>
          </w:tcPr>
          <w:p w14:paraId="66CA63BF" w14:textId="77777777" w:rsidR="00D53019" w:rsidRDefault="009D2C1E">
            <w:pPr>
              <w:pStyle w:val="TableParagraph"/>
              <w:spacing w:line="253" w:lineRule="exact"/>
              <w:ind w:left="23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5"/>
              </w:rPr>
              <w:t>15</w:t>
            </w:r>
          </w:p>
        </w:tc>
        <w:tc>
          <w:tcPr>
            <w:tcW w:w="7462" w:type="dxa"/>
          </w:tcPr>
          <w:p w14:paraId="7D618CC5" w14:textId="77777777" w:rsidR="00D53019" w:rsidRDefault="009D2C1E">
            <w:pPr>
              <w:pStyle w:val="TableParagraph"/>
              <w:spacing w:before="17"/>
              <w:ind w:left="117"/>
            </w:pPr>
            <w:r>
              <w:t>Ejecuta una larga variedad de movimientos, pasando por diversos y registros</w:t>
            </w:r>
            <w:r>
              <w:rPr>
                <w:spacing w:val="-9"/>
              </w:rPr>
              <w:t xml:space="preserve"> </w:t>
            </w:r>
            <w:r>
              <w:t>corporales</w:t>
            </w:r>
            <w:r>
              <w:rPr>
                <w:spacing w:val="-8"/>
              </w:rPr>
              <w:t xml:space="preserve"> </w:t>
            </w:r>
            <w:r>
              <w:t>para</w:t>
            </w:r>
            <w:r>
              <w:rPr>
                <w:spacing w:val="-10"/>
              </w:rPr>
              <w:t xml:space="preserve"> </w:t>
            </w:r>
            <w:r>
              <w:t>ejecutar</w:t>
            </w:r>
            <w:r>
              <w:rPr>
                <w:spacing w:val="-8"/>
              </w:rPr>
              <w:t xml:space="preserve"> </w:t>
            </w:r>
            <w:r>
              <w:t>los</w:t>
            </w:r>
            <w:r>
              <w:rPr>
                <w:spacing w:val="-7"/>
              </w:rPr>
              <w:t xml:space="preserve"> </w:t>
            </w:r>
            <w:r>
              <w:t>pasos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9"/>
              </w:rPr>
              <w:t xml:space="preserve"> </w:t>
            </w:r>
            <w:r>
              <w:t>trabajar</w:t>
            </w:r>
            <w:r>
              <w:rPr>
                <w:spacing w:val="-8"/>
              </w:rPr>
              <w:t xml:space="preserve"> </w:t>
            </w:r>
            <w:r>
              <w:t>una</w:t>
            </w:r>
            <w:r>
              <w:rPr>
                <w:spacing w:val="-8"/>
              </w:rPr>
              <w:t xml:space="preserve"> </w:t>
            </w:r>
            <w:r>
              <w:t>danza.</w:t>
            </w:r>
          </w:p>
        </w:tc>
      </w:tr>
      <w:tr w:rsidR="00D53019" w14:paraId="43E55642" w14:textId="77777777">
        <w:trPr>
          <w:trHeight w:val="760"/>
        </w:trPr>
        <w:tc>
          <w:tcPr>
            <w:tcW w:w="532" w:type="dxa"/>
          </w:tcPr>
          <w:p w14:paraId="334214D5" w14:textId="77777777" w:rsidR="00D53019" w:rsidRDefault="009D2C1E">
            <w:pPr>
              <w:pStyle w:val="TableParagraph"/>
              <w:spacing w:line="253" w:lineRule="exact"/>
              <w:ind w:left="23"/>
              <w:jc w:val="center"/>
              <w:rPr>
                <w:rFonts w:ascii="Arial"/>
                <w:i/>
              </w:rPr>
            </w:pPr>
            <w:r>
              <w:rPr>
                <w:rFonts w:ascii="Arial"/>
                <w:i/>
                <w:spacing w:val="-5"/>
              </w:rPr>
              <w:t>16</w:t>
            </w:r>
          </w:p>
        </w:tc>
        <w:tc>
          <w:tcPr>
            <w:tcW w:w="7462" w:type="dxa"/>
          </w:tcPr>
          <w:p w14:paraId="0925F9DC" w14:textId="77777777" w:rsidR="00D53019" w:rsidRDefault="009D2C1E">
            <w:pPr>
              <w:pStyle w:val="TableParagraph"/>
              <w:spacing w:before="1" w:line="237" w:lineRule="auto"/>
              <w:ind w:left="117"/>
            </w:pPr>
            <w:r>
              <w:t>Expresa el mensaje de una danza peruana a través de su ejecución coreográfica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forma</w:t>
            </w:r>
            <w:r>
              <w:rPr>
                <w:spacing w:val="-5"/>
              </w:rPr>
              <w:t xml:space="preserve"> </w:t>
            </w:r>
            <w:r>
              <w:t>sincronizada,</w:t>
            </w:r>
            <w:r>
              <w:rPr>
                <w:spacing w:val="-4"/>
              </w:rPr>
              <w:t xml:space="preserve"> </w:t>
            </w:r>
            <w:r>
              <w:t>demuestra</w:t>
            </w:r>
            <w:r>
              <w:rPr>
                <w:spacing w:val="-5"/>
              </w:rPr>
              <w:t xml:space="preserve"> </w:t>
            </w:r>
            <w:r>
              <w:t>su</w:t>
            </w:r>
            <w:r>
              <w:rPr>
                <w:spacing w:val="-5"/>
              </w:rPr>
              <w:t xml:space="preserve"> </w:t>
            </w:r>
            <w:r>
              <w:t>expresión</w:t>
            </w:r>
            <w:r>
              <w:rPr>
                <w:spacing w:val="-5"/>
              </w:rPr>
              <w:t xml:space="preserve"> </w:t>
            </w:r>
            <w:r>
              <w:t>corporal</w:t>
            </w:r>
            <w:r>
              <w:rPr>
                <w:spacing w:val="-6"/>
              </w:rPr>
              <w:t xml:space="preserve"> </w:t>
            </w:r>
            <w:r>
              <w:t>y</w:t>
            </w:r>
          </w:p>
          <w:p w14:paraId="10EF3588" w14:textId="77777777" w:rsidR="00D53019" w:rsidRDefault="009D2C1E">
            <w:pPr>
              <w:pStyle w:val="TableParagraph"/>
              <w:spacing w:line="237" w:lineRule="exact"/>
              <w:ind w:left="117"/>
            </w:pPr>
            <w:r>
              <w:t>facial</w:t>
            </w:r>
            <w:r>
              <w:rPr>
                <w:spacing w:val="-9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ejecución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una</w:t>
            </w:r>
            <w:r>
              <w:rPr>
                <w:spacing w:val="-4"/>
              </w:rPr>
              <w:t xml:space="preserve"> </w:t>
            </w:r>
            <w:r>
              <w:t>danza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peruana.</w:t>
            </w:r>
          </w:p>
        </w:tc>
      </w:tr>
    </w:tbl>
    <w:p w14:paraId="502AF020" w14:textId="77777777" w:rsidR="00D53019" w:rsidRDefault="00D53019">
      <w:pPr>
        <w:pStyle w:val="TableParagraph"/>
        <w:spacing w:line="237" w:lineRule="exact"/>
        <w:sectPr w:rsidR="00D53019">
          <w:pgSz w:w="11920" w:h="16850"/>
          <w:pgMar w:top="1320" w:right="708" w:bottom="280" w:left="1559" w:header="360" w:footer="0" w:gutter="0"/>
          <w:cols w:space="720"/>
        </w:sectPr>
      </w:pPr>
    </w:p>
    <w:p w14:paraId="1A4AE6C6" w14:textId="77777777" w:rsidR="00D53019" w:rsidRDefault="00D53019">
      <w:pPr>
        <w:pStyle w:val="Textoindependiente"/>
        <w:spacing w:before="22"/>
        <w:rPr>
          <w:rFonts w:ascii="Arial"/>
          <w:b/>
        </w:rPr>
      </w:pPr>
    </w:p>
    <w:p w14:paraId="46840A07" w14:textId="77777777" w:rsidR="00D53019" w:rsidRDefault="009D2C1E">
      <w:pPr>
        <w:pStyle w:val="Prrafodelista"/>
        <w:numPr>
          <w:ilvl w:val="0"/>
          <w:numId w:val="1"/>
        </w:numPr>
        <w:tabs>
          <w:tab w:val="left" w:pos="858"/>
        </w:tabs>
        <w:ind w:left="858" w:hanging="567"/>
        <w:jc w:val="left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DESARROLLO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w w:val="80"/>
        </w:rPr>
        <w:t>LAS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w w:val="80"/>
        </w:rPr>
        <w:t>UNIDADES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  <w:w w:val="80"/>
        </w:rPr>
        <w:t>DIDÁCTICAS:</w:t>
      </w:r>
    </w:p>
    <w:p w14:paraId="52818F0D" w14:textId="77777777" w:rsidR="00D53019" w:rsidRDefault="00D53019">
      <w:pPr>
        <w:pStyle w:val="Textoindependiente"/>
        <w:spacing w:before="62"/>
        <w:rPr>
          <w:rFonts w:ascii="Arial"/>
          <w:b/>
          <w:sz w:val="20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851"/>
        <w:gridCol w:w="2256"/>
        <w:gridCol w:w="1704"/>
        <w:gridCol w:w="844"/>
        <w:gridCol w:w="2554"/>
        <w:gridCol w:w="1433"/>
        <w:gridCol w:w="698"/>
        <w:gridCol w:w="3414"/>
      </w:tblGrid>
      <w:tr w:rsidR="00D53019" w14:paraId="4B8F578F" w14:textId="77777777">
        <w:trPr>
          <w:trHeight w:val="564"/>
        </w:trPr>
        <w:tc>
          <w:tcPr>
            <w:tcW w:w="870" w:type="dxa"/>
            <w:vMerge w:val="restart"/>
            <w:textDirection w:val="btLr"/>
          </w:tcPr>
          <w:p w14:paraId="4F59BDC3" w14:textId="77777777" w:rsidR="00D53019" w:rsidRDefault="009D2C1E">
            <w:pPr>
              <w:pStyle w:val="TableParagraph"/>
              <w:spacing w:before="88" w:line="273" w:lineRule="auto"/>
              <w:ind w:left="2112" w:right="86" w:hanging="1937"/>
            </w:pPr>
            <w:r>
              <w:rPr>
                <w:rFonts w:ascii="Arial" w:hAnsi="Arial"/>
                <w:b/>
                <w:w w:val="80"/>
              </w:rPr>
              <w:t xml:space="preserve">UNIDAD DIDÁCTICA I: </w:t>
            </w:r>
            <w:r>
              <w:rPr>
                <w:w w:val="80"/>
              </w:rPr>
              <w:t>BENEFICIOS</w:t>
            </w:r>
            <w:r>
              <w:t xml:space="preserve"> </w:t>
            </w:r>
            <w:r>
              <w:rPr>
                <w:w w:val="80"/>
              </w:rPr>
              <w:t>DE LA</w:t>
            </w:r>
            <w:r>
              <w:t xml:space="preserve"> </w:t>
            </w:r>
            <w:r>
              <w:rPr>
                <w:w w:val="80"/>
              </w:rPr>
              <w:t>DANZA,</w:t>
            </w:r>
            <w:r>
              <w:t xml:space="preserve"> </w:t>
            </w:r>
            <w:r>
              <w:rPr>
                <w:w w:val="80"/>
              </w:rPr>
              <w:t>ORIGEN Y</w:t>
            </w:r>
            <w:r>
              <w:t xml:space="preserve"> </w:t>
            </w:r>
            <w:r>
              <w:rPr>
                <w:w w:val="80"/>
              </w:rPr>
              <w:t>EVOLUCIÓN</w:t>
            </w:r>
            <w:r>
              <w:t xml:space="preserve"> </w:t>
            </w:r>
            <w:r>
              <w:rPr>
                <w:w w:val="80"/>
              </w:rPr>
              <w:t>DE LADANZA A TRAVÉSDE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LA </w:t>
            </w:r>
            <w:r>
              <w:rPr>
                <w:spacing w:val="-2"/>
                <w:w w:val="90"/>
              </w:rPr>
              <w:t>HISTORIA.</w:t>
            </w:r>
          </w:p>
        </w:tc>
        <w:tc>
          <w:tcPr>
            <w:tcW w:w="13754" w:type="dxa"/>
            <w:gridSpan w:val="8"/>
            <w:shd w:val="clear" w:color="auto" w:fill="A6A6A6"/>
          </w:tcPr>
          <w:p w14:paraId="40D1CC17" w14:textId="77777777" w:rsidR="00D53019" w:rsidRDefault="009D2C1E">
            <w:pPr>
              <w:pStyle w:val="TableParagraph"/>
              <w:spacing w:before="10"/>
              <w:ind w:left="80"/>
            </w:pPr>
            <w:r>
              <w:rPr>
                <w:rFonts w:ascii="Arial" w:hAnsi="Arial"/>
                <w:b/>
                <w:i/>
                <w:w w:val="90"/>
              </w:rPr>
              <w:t>CAPACIDAD</w:t>
            </w:r>
            <w:r>
              <w:rPr>
                <w:rFonts w:ascii="Arial" w:hAnsi="Arial"/>
                <w:b/>
                <w:i/>
                <w:spacing w:val="-2"/>
                <w:w w:val="90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</w:rPr>
              <w:t>DE</w:t>
            </w:r>
            <w:r>
              <w:rPr>
                <w:rFonts w:ascii="Arial" w:hAnsi="Arial"/>
                <w:b/>
                <w:i/>
                <w:spacing w:val="-5"/>
                <w:w w:val="90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</w:rPr>
              <w:t>LA</w:t>
            </w:r>
            <w:r>
              <w:rPr>
                <w:rFonts w:ascii="Arial" w:hAnsi="Arial"/>
                <w:b/>
                <w:i/>
                <w:spacing w:val="-1"/>
                <w:w w:val="90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</w:rPr>
              <w:t>UNIDAD</w:t>
            </w:r>
            <w:r>
              <w:rPr>
                <w:rFonts w:ascii="Arial" w:hAnsi="Arial"/>
                <w:b/>
                <w:i/>
                <w:spacing w:val="-4"/>
                <w:w w:val="90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</w:rPr>
              <w:t>DIDÁCTICA:</w:t>
            </w:r>
            <w:r>
              <w:rPr>
                <w:rFonts w:ascii="Arial" w:hAnsi="Arial"/>
                <w:b/>
                <w:i/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Analiza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importancia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arte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en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diversidad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cultural</w:t>
            </w:r>
          </w:p>
        </w:tc>
      </w:tr>
      <w:tr w:rsidR="00D53019" w14:paraId="51433294" w14:textId="77777777">
        <w:trPr>
          <w:trHeight w:val="513"/>
        </w:trPr>
        <w:tc>
          <w:tcPr>
            <w:tcW w:w="870" w:type="dxa"/>
            <w:vMerge/>
            <w:tcBorders>
              <w:top w:val="nil"/>
            </w:tcBorders>
            <w:textDirection w:val="btLr"/>
          </w:tcPr>
          <w:p w14:paraId="551EF48C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 w:val="restart"/>
            <w:shd w:val="clear" w:color="auto" w:fill="BDBDBD"/>
          </w:tcPr>
          <w:p w14:paraId="1F987268" w14:textId="77777777" w:rsidR="00D53019" w:rsidRDefault="00D53019">
            <w:pPr>
              <w:pStyle w:val="TableParagraph"/>
              <w:spacing w:before="66"/>
              <w:rPr>
                <w:rFonts w:ascii="Arial"/>
                <w:b/>
                <w:sz w:val="20"/>
              </w:rPr>
            </w:pPr>
          </w:p>
          <w:p w14:paraId="3669C790" w14:textId="77777777" w:rsidR="00D53019" w:rsidRDefault="009D2C1E">
            <w:pPr>
              <w:pStyle w:val="TableParagraph"/>
              <w:ind w:left="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85"/>
                <w:sz w:val="20"/>
              </w:rPr>
              <w:t>SEMANA</w:t>
            </w:r>
          </w:p>
        </w:tc>
        <w:tc>
          <w:tcPr>
            <w:tcW w:w="7358" w:type="dxa"/>
            <w:gridSpan w:val="4"/>
            <w:shd w:val="clear" w:color="auto" w:fill="BDBDBD"/>
          </w:tcPr>
          <w:p w14:paraId="1319B99B" w14:textId="77777777" w:rsidR="00D53019" w:rsidRDefault="009D2C1E">
            <w:pPr>
              <w:pStyle w:val="TableParagraph"/>
              <w:spacing w:before="119"/>
              <w:ind w:left="2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CONTENIDOS</w:t>
            </w:r>
          </w:p>
        </w:tc>
        <w:tc>
          <w:tcPr>
            <w:tcW w:w="2131" w:type="dxa"/>
            <w:gridSpan w:val="2"/>
            <w:vMerge w:val="restart"/>
            <w:shd w:val="clear" w:color="auto" w:fill="BDBDBD"/>
          </w:tcPr>
          <w:p w14:paraId="5CF21E10" w14:textId="77777777" w:rsidR="00D53019" w:rsidRDefault="009D2C1E">
            <w:pPr>
              <w:pStyle w:val="TableParagraph"/>
              <w:spacing w:before="149" w:line="259" w:lineRule="auto"/>
              <w:ind w:left="98" w:right="423" w:firstLine="3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ESTRATEGIAS</w:t>
            </w:r>
            <w:r>
              <w:rPr>
                <w:rFonts w:ascii="Arial" w:hAnsi="Arial"/>
                <w:b/>
                <w:spacing w:val="-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 xml:space="preserve">DE </w:t>
            </w:r>
            <w:r>
              <w:rPr>
                <w:rFonts w:ascii="Arial" w:hAnsi="Arial"/>
                <w:b/>
                <w:spacing w:val="-2"/>
                <w:w w:val="90"/>
              </w:rPr>
              <w:t>ENSEÑANZA</w:t>
            </w:r>
          </w:p>
        </w:tc>
        <w:tc>
          <w:tcPr>
            <w:tcW w:w="3414" w:type="dxa"/>
            <w:vMerge w:val="restart"/>
            <w:shd w:val="clear" w:color="auto" w:fill="BDBDBD"/>
          </w:tcPr>
          <w:p w14:paraId="4F7832D7" w14:textId="77777777" w:rsidR="00D53019" w:rsidRDefault="009D2C1E">
            <w:pPr>
              <w:pStyle w:val="TableParagraph"/>
              <w:spacing w:before="149" w:line="259" w:lineRule="auto"/>
              <w:ind w:left="1174" w:hanging="89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 xml:space="preserve">INDICADORES DE LOGRO DE LA </w:t>
            </w:r>
            <w:r>
              <w:rPr>
                <w:rFonts w:ascii="Arial"/>
                <w:b/>
                <w:spacing w:val="-2"/>
                <w:w w:val="90"/>
              </w:rPr>
              <w:t>CAPACIDAD</w:t>
            </w:r>
          </w:p>
        </w:tc>
      </w:tr>
      <w:tr w:rsidR="00D53019" w14:paraId="71F3DCC7" w14:textId="77777777">
        <w:trPr>
          <w:trHeight w:val="316"/>
        </w:trPr>
        <w:tc>
          <w:tcPr>
            <w:tcW w:w="870" w:type="dxa"/>
            <w:vMerge/>
            <w:tcBorders>
              <w:top w:val="nil"/>
            </w:tcBorders>
            <w:textDirection w:val="btLr"/>
          </w:tcPr>
          <w:p w14:paraId="19F834C1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BDBDBD"/>
          </w:tcPr>
          <w:p w14:paraId="620C938C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shd w:val="clear" w:color="auto" w:fill="D9D9D9"/>
          </w:tcPr>
          <w:p w14:paraId="17854DFC" w14:textId="77777777" w:rsidR="00D53019" w:rsidRDefault="009D2C1E">
            <w:pPr>
              <w:pStyle w:val="TableParagraph"/>
              <w:spacing w:before="23"/>
              <w:ind w:left="1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CONCEPTUAL</w:t>
            </w:r>
          </w:p>
        </w:tc>
        <w:tc>
          <w:tcPr>
            <w:tcW w:w="2548" w:type="dxa"/>
            <w:gridSpan w:val="2"/>
            <w:shd w:val="clear" w:color="auto" w:fill="D9D9D9"/>
          </w:tcPr>
          <w:p w14:paraId="700D7424" w14:textId="77777777" w:rsidR="00D53019" w:rsidRDefault="009D2C1E">
            <w:pPr>
              <w:pStyle w:val="TableParagraph"/>
              <w:spacing w:before="23"/>
              <w:ind w:left="49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PROCEDIMENTAL</w:t>
            </w:r>
          </w:p>
        </w:tc>
        <w:tc>
          <w:tcPr>
            <w:tcW w:w="2554" w:type="dxa"/>
            <w:shd w:val="clear" w:color="auto" w:fill="D9D9D9"/>
          </w:tcPr>
          <w:p w14:paraId="4F2D80BD" w14:textId="77777777" w:rsidR="00D53019" w:rsidRDefault="009D2C1E">
            <w:pPr>
              <w:pStyle w:val="TableParagraph"/>
              <w:spacing w:before="23"/>
              <w:ind w:right="385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ACTITUDINAL</w:t>
            </w:r>
          </w:p>
        </w:tc>
        <w:tc>
          <w:tcPr>
            <w:tcW w:w="2131" w:type="dxa"/>
            <w:gridSpan w:val="2"/>
            <w:vMerge/>
            <w:tcBorders>
              <w:top w:val="nil"/>
            </w:tcBorders>
            <w:shd w:val="clear" w:color="auto" w:fill="BDBDBD"/>
          </w:tcPr>
          <w:p w14:paraId="1FB0AFA6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3414" w:type="dxa"/>
            <w:vMerge/>
            <w:tcBorders>
              <w:top w:val="nil"/>
            </w:tcBorders>
            <w:shd w:val="clear" w:color="auto" w:fill="BDBDBD"/>
          </w:tcPr>
          <w:p w14:paraId="584F36BD" w14:textId="77777777" w:rsidR="00D53019" w:rsidRDefault="00D53019">
            <w:pPr>
              <w:rPr>
                <w:sz w:val="2"/>
                <w:szCs w:val="2"/>
              </w:rPr>
            </w:pPr>
          </w:p>
        </w:tc>
      </w:tr>
      <w:tr w:rsidR="00D53019" w14:paraId="285DD6D4" w14:textId="77777777">
        <w:trPr>
          <w:trHeight w:val="1808"/>
        </w:trPr>
        <w:tc>
          <w:tcPr>
            <w:tcW w:w="870" w:type="dxa"/>
            <w:vMerge/>
            <w:tcBorders>
              <w:top w:val="nil"/>
            </w:tcBorders>
            <w:textDirection w:val="btLr"/>
          </w:tcPr>
          <w:p w14:paraId="3369C29E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7B5BF8D8" w14:textId="77777777" w:rsidR="00D53019" w:rsidRDefault="00D5301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2666152" w14:textId="77777777" w:rsidR="00D53019" w:rsidRDefault="00D53019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</w:p>
          <w:p w14:paraId="7CB03B29" w14:textId="77777777" w:rsidR="00D53019" w:rsidRDefault="009D2C1E">
            <w:pPr>
              <w:pStyle w:val="TableParagraph"/>
              <w:spacing w:before="1"/>
              <w:ind w:left="28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2256" w:type="dxa"/>
          </w:tcPr>
          <w:p w14:paraId="0FDA92D4" w14:textId="77777777" w:rsidR="00D53019" w:rsidRDefault="00D53019">
            <w:pPr>
              <w:pStyle w:val="TableParagraph"/>
              <w:spacing w:before="15"/>
              <w:rPr>
                <w:rFonts w:ascii="Arial"/>
                <w:b/>
              </w:rPr>
            </w:pPr>
          </w:p>
          <w:p w14:paraId="4F3F771A" w14:textId="77777777" w:rsidR="00D53019" w:rsidRDefault="009D2C1E">
            <w:pPr>
              <w:pStyle w:val="TableParagraph"/>
              <w:ind w:left="12"/>
              <w:rPr>
                <w:rFonts w:ascii="Calibri"/>
              </w:rPr>
            </w:pPr>
            <w:r>
              <w:rPr>
                <w:rFonts w:ascii="Calibri"/>
                <w:b/>
              </w:rPr>
              <w:t>La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Danza: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origen</w:t>
            </w:r>
          </w:p>
          <w:p w14:paraId="50C9011A" w14:textId="77777777" w:rsidR="00D53019" w:rsidRDefault="009D2C1E">
            <w:pPr>
              <w:pStyle w:val="TableParagraph"/>
              <w:numPr>
                <w:ilvl w:val="0"/>
                <w:numId w:val="2"/>
              </w:numPr>
              <w:tabs>
                <w:tab w:val="left" w:pos="362"/>
              </w:tabs>
              <w:spacing w:before="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Definición.</w:t>
            </w:r>
          </w:p>
          <w:p w14:paraId="4A3C286C" w14:textId="77777777" w:rsidR="00D53019" w:rsidRDefault="009D2C1E">
            <w:pPr>
              <w:pStyle w:val="TableParagraph"/>
              <w:numPr>
                <w:ilvl w:val="1"/>
                <w:numId w:val="2"/>
              </w:numPr>
              <w:tabs>
                <w:tab w:val="left" w:pos="361"/>
              </w:tabs>
              <w:spacing w:before="8" w:line="241" w:lineRule="exact"/>
              <w:ind w:left="361" w:hanging="10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Características.</w:t>
            </w:r>
          </w:p>
          <w:p w14:paraId="00E7993F" w14:textId="77777777" w:rsidR="00D53019" w:rsidRDefault="009D2C1E">
            <w:pPr>
              <w:pStyle w:val="TableParagraph"/>
              <w:numPr>
                <w:ilvl w:val="1"/>
                <w:numId w:val="2"/>
              </w:numPr>
              <w:tabs>
                <w:tab w:val="left" w:pos="363"/>
              </w:tabs>
              <w:ind w:right="621" w:firstLine="0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  <w:sz w:val="20"/>
              </w:rPr>
              <w:t>Principales manifestaciones</w:t>
            </w:r>
            <w:r>
              <w:rPr>
                <w:rFonts w:ascii="Calibri" w:hAnsi="Calibri"/>
                <w:spacing w:val="-2"/>
              </w:rPr>
              <w:t>.</w:t>
            </w:r>
          </w:p>
        </w:tc>
        <w:tc>
          <w:tcPr>
            <w:tcW w:w="2548" w:type="dxa"/>
            <w:gridSpan w:val="2"/>
          </w:tcPr>
          <w:p w14:paraId="4FEEA97A" w14:textId="77777777" w:rsidR="00D53019" w:rsidRDefault="00D53019">
            <w:pPr>
              <w:pStyle w:val="TableParagraph"/>
              <w:spacing w:before="20"/>
              <w:rPr>
                <w:rFonts w:ascii="Arial"/>
                <w:b/>
              </w:rPr>
            </w:pPr>
          </w:p>
          <w:p w14:paraId="11E891E1" w14:textId="77777777" w:rsidR="00D53019" w:rsidRDefault="009D2C1E">
            <w:pPr>
              <w:pStyle w:val="TableParagraph"/>
              <w:spacing w:line="261" w:lineRule="auto"/>
              <w:ind w:left="80" w:right="78"/>
              <w:jc w:val="both"/>
            </w:pPr>
            <w:r>
              <w:rPr>
                <w:w w:val="80"/>
              </w:rPr>
              <w:t>Investiga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sobre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origen de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 xml:space="preserve">la </w:t>
            </w:r>
            <w:r>
              <w:rPr>
                <w:spacing w:val="-2"/>
                <w:w w:val="90"/>
              </w:rPr>
              <w:t>danza.</w:t>
            </w:r>
          </w:p>
          <w:p w14:paraId="22311A8A" w14:textId="77777777" w:rsidR="00D53019" w:rsidRDefault="009D2C1E">
            <w:pPr>
              <w:pStyle w:val="TableParagraph"/>
              <w:spacing w:line="259" w:lineRule="auto"/>
              <w:ind w:left="80" w:right="258" w:firstLine="56"/>
              <w:jc w:val="both"/>
            </w:pPr>
            <w:r>
              <w:rPr>
                <w:w w:val="90"/>
              </w:rPr>
              <w:t>Lectura de sus historias personales,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ubicando</w:t>
            </w:r>
            <w:r>
              <w:rPr>
                <w:spacing w:val="17"/>
              </w:rPr>
              <w:t xml:space="preserve"> </w:t>
            </w:r>
            <w:r>
              <w:rPr>
                <w:w w:val="90"/>
              </w:rPr>
              <w:t xml:space="preserve">su </w:t>
            </w:r>
            <w:r>
              <w:t>Identidad</w:t>
            </w:r>
            <w:r>
              <w:rPr>
                <w:spacing w:val="29"/>
              </w:rPr>
              <w:t xml:space="preserve"> </w:t>
            </w:r>
            <w:r>
              <w:t>cultural.</w:t>
            </w:r>
          </w:p>
        </w:tc>
        <w:tc>
          <w:tcPr>
            <w:tcW w:w="2554" w:type="dxa"/>
          </w:tcPr>
          <w:p w14:paraId="50D3E3A4" w14:textId="77777777" w:rsidR="00D53019" w:rsidRDefault="00D53019">
            <w:pPr>
              <w:pStyle w:val="TableParagraph"/>
              <w:rPr>
                <w:rFonts w:ascii="Arial"/>
                <w:b/>
              </w:rPr>
            </w:pPr>
          </w:p>
          <w:p w14:paraId="6BD0FDAA" w14:textId="77777777" w:rsidR="00D53019" w:rsidRDefault="00D53019">
            <w:pPr>
              <w:pStyle w:val="TableParagraph"/>
              <w:spacing w:before="40"/>
              <w:rPr>
                <w:rFonts w:ascii="Arial"/>
                <w:b/>
              </w:rPr>
            </w:pPr>
          </w:p>
          <w:p w14:paraId="4BA062F6" w14:textId="77777777" w:rsidR="00D53019" w:rsidRDefault="009D2C1E">
            <w:pPr>
              <w:pStyle w:val="TableParagraph"/>
              <w:ind w:right="414"/>
              <w:jc w:val="right"/>
            </w:pPr>
            <w:r>
              <w:rPr>
                <w:w w:val="80"/>
              </w:rPr>
              <w:t>Dinámica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w w:val="80"/>
              </w:rPr>
              <w:t>presentación</w:t>
            </w:r>
          </w:p>
        </w:tc>
        <w:tc>
          <w:tcPr>
            <w:tcW w:w="2131" w:type="dxa"/>
            <w:gridSpan w:val="2"/>
            <w:vMerge w:val="restart"/>
          </w:tcPr>
          <w:p w14:paraId="6301491D" w14:textId="77777777" w:rsidR="00D53019" w:rsidRDefault="009D2C1E">
            <w:pPr>
              <w:pStyle w:val="TableParagraph"/>
              <w:spacing w:before="3" w:line="259" w:lineRule="auto"/>
              <w:ind w:left="82" w:right="42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 xml:space="preserve">Expositiva </w:t>
            </w:r>
            <w:r>
              <w:rPr>
                <w:rFonts w:ascii="Arial"/>
                <w:b/>
                <w:spacing w:val="-2"/>
                <w:w w:val="75"/>
              </w:rPr>
              <w:t>(Docente/Alumno)</w:t>
            </w:r>
          </w:p>
          <w:p w14:paraId="435EBDE5" w14:textId="77777777" w:rsidR="00D53019" w:rsidRDefault="00D53019">
            <w:pPr>
              <w:pStyle w:val="TableParagraph"/>
              <w:rPr>
                <w:rFonts w:ascii="Arial"/>
                <w:b/>
              </w:rPr>
            </w:pPr>
          </w:p>
          <w:p w14:paraId="24A7C44C" w14:textId="77777777" w:rsidR="00D53019" w:rsidRDefault="00D53019">
            <w:pPr>
              <w:pStyle w:val="TableParagraph"/>
              <w:spacing w:before="44"/>
              <w:rPr>
                <w:rFonts w:ascii="Arial"/>
                <w:b/>
              </w:rPr>
            </w:pPr>
          </w:p>
          <w:p w14:paraId="532263BC" w14:textId="77777777" w:rsidR="00D53019" w:rsidRDefault="009D2C1E">
            <w:pPr>
              <w:pStyle w:val="TableParagraph"/>
              <w:spacing w:line="259" w:lineRule="auto"/>
              <w:ind w:left="82" w:right="74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Debate</w:t>
            </w:r>
            <w:r>
              <w:rPr>
                <w:rFonts w:ascii="Arial"/>
                <w:b/>
                <w:spacing w:val="-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 xml:space="preserve">dirigido </w:t>
            </w:r>
            <w:r>
              <w:rPr>
                <w:rFonts w:ascii="Arial"/>
                <w:b/>
                <w:spacing w:val="-2"/>
                <w:w w:val="90"/>
              </w:rPr>
              <w:t>(Discusiones)</w:t>
            </w:r>
          </w:p>
          <w:p w14:paraId="6959121D" w14:textId="77777777" w:rsidR="00D53019" w:rsidRDefault="009D2C1E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before="9"/>
              <w:ind w:left="303" w:hanging="205"/>
            </w:pPr>
            <w:r>
              <w:rPr>
                <w:w w:val="80"/>
              </w:rPr>
              <w:t>Foros,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spacing w:val="-4"/>
                <w:w w:val="90"/>
              </w:rPr>
              <w:t>Chat</w:t>
            </w:r>
          </w:p>
          <w:p w14:paraId="1918D52E" w14:textId="77777777" w:rsidR="00D53019" w:rsidRDefault="00D53019">
            <w:pPr>
              <w:pStyle w:val="TableParagraph"/>
              <w:spacing w:before="40"/>
              <w:rPr>
                <w:rFonts w:ascii="Arial"/>
                <w:b/>
              </w:rPr>
            </w:pPr>
          </w:p>
          <w:p w14:paraId="68B6F5BD" w14:textId="77777777" w:rsidR="00D53019" w:rsidRDefault="009D2C1E">
            <w:pPr>
              <w:pStyle w:val="TableParagraph"/>
              <w:ind w:left="8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Lecturas</w:t>
            </w:r>
          </w:p>
          <w:p w14:paraId="4DFE3E0F" w14:textId="77777777" w:rsidR="00D53019" w:rsidRDefault="009D2C1E">
            <w:pPr>
              <w:pStyle w:val="TableParagraph"/>
              <w:numPr>
                <w:ilvl w:val="0"/>
                <w:numId w:val="3"/>
              </w:numPr>
              <w:tabs>
                <w:tab w:val="left" w:pos="305"/>
              </w:tabs>
              <w:spacing w:before="28" w:line="256" w:lineRule="auto"/>
              <w:ind w:right="285" w:hanging="204"/>
            </w:pPr>
            <w:r>
              <w:rPr>
                <w:w w:val="80"/>
              </w:rPr>
              <w:t>Uso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repositorios </w:t>
            </w:r>
            <w:r>
              <w:rPr>
                <w:spacing w:val="-2"/>
                <w:w w:val="90"/>
              </w:rPr>
              <w:t>digitales</w:t>
            </w:r>
          </w:p>
          <w:p w14:paraId="2D9F9C98" w14:textId="77777777" w:rsidR="00D53019" w:rsidRDefault="00D53019">
            <w:pPr>
              <w:pStyle w:val="TableParagraph"/>
              <w:spacing w:before="26"/>
              <w:rPr>
                <w:rFonts w:ascii="Arial"/>
                <w:b/>
              </w:rPr>
            </w:pPr>
          </w:p>
          <w:p w14:paraId="5F473035" w14:textId="77777777" w:rsidR="00D53019" w:rsidRDefault="009D2C1E">
            <w:pPr>
              <w:pStyle w:val="TableParagraph"/>
              <w:spacing w:line="256" w:lineRule="auto"/>
              <w:ind w:left="82" w:right="423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Lluvia</w:t>
            </w:r>
            <w:r>
              <w:rPr>
                <w:rFonts w:ascii="Arial"/>
                <w:b/>
                <w:spacing w:val="-5"/>
                <w:w w:val="90"/>
              </w:rPr>
              <w:t xml:space="preserve"> </w:t>
            </w:r>
            <w:r>
              <w:rPr>
                <w:rFonts w:ascii="Arial"/>
                <w:b/>
                <w:w w:val="90"/>
              </w:rPr>
              <w:t xml:space="preserve">de ideas </w:t>
            </w:r>
            <w:r>
              <w:rPr>
                <w:rFonts w:ascii="Arial"/>
                <w:b/>
                <w:w w:val="80"/>
              </w:rPr>
              <w:t>(Saberes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previos)</w:t>
            </w:r>
          </w:p>
          <w:p w14:paraId="49115BE9" w14:textId="77777777" w:rsidR="00D53019" w:rsidRDefault="009D2C1E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before="6"/>
              <w:ind w:left="303" w:hanging="205"/>
            </w:pPr>
            <w:r>
              <w:rPr>
                <w:w w:val="80"/>
              </w:rPr>
              <w:t>Foros,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spacing w:val="-4"/>
                <w:w w:val="90"/>
              </w:rPr>
              <w:t>Chat</w:t>
            </w:r>
          </w:p>
        </w:tc>
        <w:tc>
          <w:tcPr>
            <w:tcW w:w="3414" w:type="dxa"/>
          </w:tcPr>
          <w:p w14:paraId="39FFE0BF" w14:textId="77777777" w:rsidR="00D53019" w:rsidRDefault="009D2C1E">
            <w:pPr>
              <w:pStyle w:val="TableParagraph"/>
              <w:spacing w:line="252" w:lineRule="exact"/>
              <w:ind w:left="78"/>
            </w:pPr>
            <w:r>
              <w:rPr>
                <w:w w:val="80"/>
              </w:rPr>
              <w:t>Explica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origen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universal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w w:val="80"/>
              </w:rPr>
              <w:t>danza.</w:t>
            </w:r>
          </w:p>
        </w:tc>
      </w:tr>
      <w:tr w:rsidR="00D53019" w14:paraId="47541BAD" w14:textId="77777777">
        <w:trPr>
          <w:trHeight w:val="1314"/>
        </w:trPr>
        <w:tc>
          <w:tcPr>
            <w:tcW w:w="870" w:type="dxa"/>
            <w:vMerge/>
            <w:tcBorders>
              <w:top w:val="nil"/>
            </w:tcBorders>
            <w:textDirection w:val="btLr"/>
          </w:tcPr>
          <w:p w14:paraId="33075BE2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3C5CB0EA" w14:textId="77777777" w:rsidR="00D53019" w:rsidRDefault="00D5301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AFBC33E" w14:textId="77777777" w:rsidR="00D53019" w:rsidRDefault="00D53019">
            <w:pPr>
              <w:pStyle w:val="TableParagraph"/>
              <w:spacing w:before="34"/>
              <w:rPr>
                <w:rFonts w:ascii="Arial"/>
                <w:b/>
                <w:sz w:val="20"/>
              </w:rPr>
            </w:pPr>
          </w:p>
          <w:p w14:paraId="377E113E" w14:textId="77777777" w:rsidR="00D53019" w:rsidRDefault="009D2C1E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2</w:t>
            </w:r>
          </w:p>
        </w:tc>
        <w:tc>
          <w:tcPr>
            <w:tcW w:w="2256" w:type="dxa"/>
          </w:tcPr>
          <w:p w14:paraId="7A684AB1" w14:textId="77777777" w:rsidR="00D53019" w:rsidRDefault="009D2C1E">
            <w:pPr>
              <w:pStyle w:val="TableParagraph"/>
              <w:spacing w:before="3" w:line="261" w:lineRule="auto"/>
              <w:ind w:left="6" w:right="8"/>
            </w:pPr>
            <w:r>
              <w:rPr>
                <w:w w:val="80"/>
              </w:rPr>
              <w:t>Evolución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danza </w:t>
            </w:r>
            <w:r>
              <w:rPr>
                <w:w w:val="90"/>
              </w:rPr>
              <w:t>través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historia.</w:t>
            </w:r>
          </w:p>
        </w:tc>
        <w:tc>
          <w:tcPr>
            <w:tcW w:w="2548" w:type="dxa"/>
            <w:gridSpan w:val="2"/>
          </w:tcPr>
          <w:p w14:paraId="0E0659F8" w14:textId="77777777" w:rsidR="00D53019" w:rsidRDefault="009D2C1E">
            <w:pPr>
              <w:pStyle w:val="TableParagraph"/>
              <w:spacing w:before="3" w:line="259" w:lineRule="auto"/>
              <w:ind w:left="80" w:right="40"/>
              <w:jc w:val="both"/>
            </w:pPr>
            <w:r>
              <w:rPr>
                <w:w w:val="95"/>
              </w:rPr>
              <w:t xml:space="preserve">Identifica la información </w:t>
            </w:r>
            <w:r>
              <w:rPr>
                <w:w w:val="80"/>
              </w:rPr>
              <w:t xml:space="preserve">referente a la evolución de las </w:t>
            </w:r>
            <w:r>
              <w:rPr>
                <w:spacing w:val="-2"/>
                <w:w w:val="95"/>
              </w:rPr>
              <w:t>danzas.</w:t>
            </w:r>
          </w:p>
        </w:tc>
        <w:tc>
          <w:tcPr>
            <w:tcW w:w="2554" w:type="dxa"/>
          </w:tcPr>
          <w:p w14:paraId="24B647B4" w14:textId="77777777" w:rsidR="00D53019" w:rsidRDefault="009D2C1E">
            <w:pPr>
              <w:pStyle w:val="TableParagraph"/>
              <w:spacing w:before="7"/>
              <w:ind w:left="5" w:right="327"/>
            </w:pPr>
            <w:r>
              <w:rPr>
                <w:spacing w:val="-2"/>
              </w:rPr>
              <w:t>Realizan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mediación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de </w:t>
            </w:r>
            <w:r>
              <w:rPr>
                <w:w w:val="90"/>
              </w:rPr>
              <w:t>lectura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compartiendo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sus </w:t>
            </w:r>
            <w:r>
              <w:rPr>
                <w:spacing w:val="-2"/>
              </w:rPr>
              <w:t>orígenes.</w:t>
            </w:r>
          </w:p>
          <w:p w14:paraId="7FE9783D" w14:textId="77777777" w:rsidR="00D53019" w:rsidRDefault="009D2C1E">
            <w:pPr>
              <w:pStyle w:val="TableParagraph"/>
              <w:spacing w:before="3"/>
              <w:ind w:left="81"/>
            </w:pPr>
            <w:r>
              <w:rPr>
                <w:w w:val="85"/>
              </w:rPr>
              <w:t>Respeta</w:t>
            </w:r>
            <w:r>
              <w:rPr>
                <w:spacing w:val="-3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1"/>
              </w:rPr>
              <w:t xml:space="preserve"> </w:t>
            </w:r>
            <w:r>
              <w:rPr>
                <w:w w:val="85"/>
              </w:rPr>
              <w:t>opinión</w:t>
            </w:r>
            <w:r>
              <w:rPr>
                <w:spacing w:val="1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  <w:w w:val="85"/>
              </w:rPr>
              <w:t>sus</w:t>
            </w:r>
          </w:p>
          <w:p w14:paraId="3AB6B0AD" w14:textId="77777777" w:rsidR="00D53019" w:rsidRDefault="009D2C1E">
            <w:pPr>
              <w:pStyle w:val="TableParagraph"/>
              <w:spacing w:before="19" w:line="252" w:lineRule="exact"/>
              <w:ind w:left="81"/>
            </w:pPr>
            <w:r>
              <w:rPr>
                <w:spacing w:val="-2"/>
              </w:rPr>
              <w:t>compañeros.</w:t>
            </w:r>
          </w:p>
        </w:tc>
        <w:tc>
          <w:tcPr>
            <w:tcW w:w="2131" w:type="dxa"/>
            <w:gridSpan w:val="2"/>
            <w:vMerge/>
            <w:tcBorders>
              <w:top w:val="nil"/>
            </w:tcBorders>
          </w:tcPr>
          <w:p w14:paraId="0DA4A1B6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3414" w:type="dxa"/>
          </w:tcPr>
          <w:p w14:paraId="7FDC73D1" w14:textId="77777777" w:rsidR="00D53019" w:rsidRDefault="009D2C1E">
            <w:pPr>
              <w:pStyle w:val="TableParagraph"/>
              <w:spacing w:before="3" w:line="259" w:lineRule="auto"/>
              <w:ind w:left="78" w:right="69"/>
            </w:pPr>
            <w:r>
              <w:rPr>
                <w:spacing w:val="-6"/>
              </w:rPr>
              <w:t>Identifica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evolución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la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danza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a través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la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historia.</w:t>
            </w:r>
          </w:p>
        </w:tc>
      </w:tr>
      <w:tr w:rsidR="00D53019" w14:paraId="14F48166" w14:textId="77777777">
        <w:trPr>
          <w:trHeight w:val="1628"/>
        </w:trPr>
        <w:tc>
          <w:tcPr>
            <w:tcW w:w="870" w:type="dxa"/>
            <w:vMerge/>
            <w:tcBorders>
              <w:top w:val="nil"/>
            </w:tcBorders>
            <w:textDirection w:val="btLr"/>
          </w:tcPr>
          <w:p w14:paraId="00B69458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776594EF" w14:textId="77777777" w:rsidR="00D53019" w:rsidRDefault="00D5301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F0F9209" w14:textId="77777777" w:rsidR="00D53019" w:rsidRDefault="00D53019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</w:p>
          <w:p w14:paraId="63621000" w14:textId="77777777" w:rsidR="00D53019" w:rsidRDefault="009D2C1E">
            <w:pPr>
              <w:pStyle w:val="TableParagraph"/>
              <w:spacing w:before="1"/>
              <w:ind w:left="28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3</w:t>
            </w:r>
          </w:p>
        </w:tc>
        <w:tc>
          <w:tcPr>
            <w:tcW w:w="2256" w:type="dxa"/>
          </w:tcPr>
          <w:p w14:paraId="440CBAB3" w14:textId="77777777" w:rsidR="00D53019" w:rsidRDefault="00D53019">
            <w:pPr>
              <w:pStyle w:val="TableParagraph"/>
              <w:spacing w:before="25"/>
              <w:rPr>
                <w:rFonts w:ascii="Arial"/>
                <w:b/>
              </w:rPr>
            </w:pPr>
          </w:p>
          <w:p w14:paraId="376331AE" w14:textId="77777777" w:rsidR="00D53019" w:rsidRDefault="009D2C1E">
            <w:pPr>
              <w:pStyle w:val="TableParagraph"/>
              <w:spacing w:line="259" w:lineRule="auto"/>
              <w:ind w:left="624" w:hanging="498"/>
            </w:pPr>
            <w:r>
              <w:rPr>
                <w:w w:val="80"/>
              </w:rPr>
              <w:t>Tipos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danzas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través </w:t>
            </w:r>
            <w:r>
              <w:rPr>
                <w:w w:val="90"/>
              </w:rPr>
              <w:t>de la historia.</w:t>
            </w:r>
          </w:p>
          <w:p w14:paraId="7375B314" w14:textId="77777777" w:rsidR="00D53019" w:rsidRDefault="009D2C1E">
            <w:pPr>
              <w:pStyle w:val="TableParagraph"/>
              <w:spacing w:line="244" w:lineRule="exact"/>
              <w:ind w:left="128"/>
              <w:rPr>
                <w:sz w:val="20"/>
              </w:rPr>
            </w:pPr>
            <w:r>
              <w:t>-</w:t>
            </w:r>
            <w:r>
              <w:rPr>
                <w:spacing w:val="-2"/>
                <w:sz w:val="20"/>
              </w:rPr>
              <w:t>Clasificación</w:t>
            </w:r>
          </w:p>
        </w:tc>
        <w:tc>
          <w:tcPr>
            <w:tcW w:w="2548" w:type="dxa"/>
            <w:gridSpan w:val="2"/>
          </w:tcPr>
          <w:p w14:paraId="0564026D" w14:textId="77777777" w:rsidR="00D53019" w:rsidRDefault="00D53019">
            <w:pPr>
              <w:pStyle w:val="TableParagraph"/>
              <w:spacing w:before="25"/>
              <w:rPr>
                <w:rFonts w:ascii="Arial"/>
                <w:b/>
              </w:rPr>
            </w:pPr>
          </w:p>
          <w:p w14:paraId="68BDC252" w14:textId="77777777" w:rsidR="00D53019" w:rsidRDefault="009D2C1E">
            <w:pPr>
              <w:pStyle w:val="TableParagraph"/>
              <w:spacing w:line="259" w:lineRule="auto"/>
              <w:ind w:left="80"/>
            </w:pPr>
            <w:r>
              <w:rPr>
                <w:w w:val="80"/>
              </w:rPr>
              <w:t>Reconoce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tipos de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 xml:space="preserve">danzas </w:t>
            </w:r>
            <w:r>
              <w:rPr>
                <w:w w:val="90"/>
              </w:rPr>
              <w:t>que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hay.</w:t>
            </w:r>
          </w:p>
          <w:p w14:paraId="52D4C2DE" w14:textId="77777777" w:rsidR="00D53019" w:rsidRDefault="009D2C1E">
            <w:pPr>
              <w:pStyle w:val="TableParagraph"/>
              <w:spacing w:line="244" w:lineRule="exact"/>
              <w:ind w:left="8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La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Marinera.</w:t>
            </w:r>
          </w:p>
          <w:p w14:paraId="47449AE3" w14:textId="77777777" w:rsidR="00D53019" w:rsidRDefault="009D2C1E">
            <w:pPr>
              <w:pStyle w:val="TableParagraph"/>
              <w:spacing w:before="7" w:line="266" w:lineRule="exact"/>
              <w:ind w:left="116" w:right="4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Enseñanza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</w:rPr>
              <w:t xml:space="preserve">pasos </w:t>
            </w:r>
            <w:r>
              <w:rPr>
                <w:rFonts w:ascii="Calibri" w:hAnsi="Calibri"/>
                <w:spacing w:val="-2"/>
              </w:rPr>
              <w:t>básicos</w:t>
            </w:r>
          </w:p>
        </w:tc>
        <w:tc>
          <w:tcPr>
            <w:tcW w:w="2554" w:type="dxa"/>
          </w:tcPr>
          <w:p w14:paraId="2DF6C0F2" w14:textId="77777777" w:rsidR="00D53019" w:rsidRDefault="00D53019">
            <w:pPr>
              <w:pStyle w:val="TableParagraph"/>
              <w:spacing w:before="25"/>
              <w:rPr>
                <w:rFonts w:ascii="Arial"/>
                <w:b/>
              </w:rPr>
            </w:pPr>
          </w:p>
          <w:p w14:paraId="6E54CC84" w14:textId="77777777" w:rsidR="00D53019" w:rsidRDefault="009D2C1E">
            <w:pPr>
              <w:pStyle w:val="TableParagraph"/>
              <w:tabs>
                <w:tab w:val="left" w:pos="1096"/>
                <w:tab w:val="left" w:pos="1706"/>
              </w:tabs>
              <w:spacing w:line="259" w:lineRule="auto"/>
              <w:ind w:left="81" w:right="245"/>
            </w:pPr>
            <w:r>
              <w:rPr>
                <w:spacing w:val="-2"/>
              </w:rPr>
              <w:t>Trabaja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4"/>
                <w:w w:val="80"/>
              </w:rPr>
              <w:t xml:space="preserve">manera </w:t>
            </w:r>
            <w:r>
              <w:rPr>
                <w:spacing w:val="-2"/>
              </w:rPr>
              <w:t>colaborativa.</w:t>
            </w:r>
          </w:p>
        </w:tc>
        <w:tc>
          <w:tcPr>
            <w:tcW w:w="2131" w:type="dxa"/>
            <w:gridSpan w:val="2"/>
            <w:vMerge/>
            <w:tcBorders>
              <w:top w:val="nil"/>
            </w:tcBorders>
          </w:tcPr>
          <w:p w14:paraId="4636E488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3414" w:type="dxa"/>
          </w:tcPr>
          <w:p w14:paraId="42EA038E" w14:textId="77777777" w:rsidR="00D53019" w:rsidRDefault="009D2C1E">
            <w:pPr>
              <w:pStyle w:val="TableParagraph"/>
              <w:spacing w:before="4" w:line="259" w:lineRule="auto"/>
              <w:ind w:left="78"/>
            </w:pPr>
            <w:r>
              <w:rPr>
                <w:w w:val="85"/>
              </w:rPr>
              <w:t xml:space="preserve">Presenta por medio de un organizador </w:t>
            </w:r>
            <w:r>
              <w:rPr>
                <w:w w:val="95"/>
              </w:rPr>
              <w:t>gráfico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danza</w:t>
            </w:r>
          </w:p>
          <w:p w14:paraId="269749BC" w14:textId="77777777" w:rsidR="00D53019" w:rsidRDefault="009D2C1E">
            <w:pPr>
              <w:pStyle w:val="TableParagraph"/>
              <w:spacing w:before="248"/>
              <w:ind w:left="8" w:right="101"/>
            </w:pPr>
            <w:r>
              <w:rPr>
                <w:w w:val="85"/>
              </w:rPr>
              <w:t>Representa danzas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 xml:space="preserve">Costa, </w:t>
            </w:r>
            <w:r>
              <w:rPr>
                <w:w w:val="75"/>
              </w:rPr>
              <w:t>marinera</w:t>
            </w:r>
            <w:r>
              <w:t xml:space="preserve"> </w:t>
            </w:r>
            <w:r>
              <w:rPr>
                <w:w w:val="75"/>
              </w:rPr>
              <w:t>reconoce</w:t>
            </w:r>
            <w:r>
              <w:t xml:space="preserve"> </w:t>
            </w:r>
            <w:r>
              <w:rPr>
                <w:w w:val="75"/>
              </w:rPr>
              <w:t>la</w:t>
            </w:r>
            <w:r>
              <w:t xml:space="preserve"> </w:t>
            </w:r>
            <w:r>
              <w:rPr>
                <w:w w:val="75"/>
              </w:rPr>
              <w:t>importancia</w:t>
            </w:r>
            <w:r>
              <w:t xml:space="preserve"> </w:t>
            </w:r>
            <w:r>
              <w:rPr>
                <w:w w:val="75"/>
              </w:rPr>
              <w:t>de</w:t>
            </w:r>
            <w:r>
              <w:t xml:space="preserve"> </w:t>
            </w:r>
            <w:r>
              <w:rPr>
                <w:w w:val="75"/>
              </w:rPr>
              <w:t xml:space="preserve">la </w:t>
            </w:r>
            <w:r>
              <w:rPr>
                <w:w w:val="90"/>
              </w:rPr>
              <w:t>difusión de la misma.</w:t>
            </w:r>
          </w:p>
        </w:tc>
      </w:tr>
      <w:tr w:rsidR="00D53019" w14:paraId="4FC22A36" w14:textId="77777777">
        <w:trPr>
          <w:trHeight w:val="1910"/>
        </w:trPr>
        <w:tc>
          <w:tcPr>
            <w:tcW w:w="870" w:type="dxa"/>
            <w:vMerge/>
            <w:tcBorders>
              <w:top w:val="nil"/>
            </w:tcBorders>
            <w:textDirection w:val="btLr"/>
          </w:tcPr>
          <w:p w14:paraId="0314E034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52E9DC91" w14:textId="77777777" w:rsidR="00D53019" w:rsidRDefault="00D53019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0BF90EC" w14:textId="77777777" w:rsidR="00D53019" w:rsidRDefault="00D53019">
            <w:pPr>
              <w:pStyle w:val="TableParagraph"/>
              <w:spacing w:before="34"/>
              <w:rPr>
                <w:rFonts w:ascii="Arial"/>
                <w:b/>
                <w:sz w:val="20"/>
              </w:rPr>
            </w:pPr>
          </w:p>
          <w:p w14:paraId="0027B44F" w14:textId="77777777" w:rsidR="00D53019" w:rsidRDefault="009D2C1E">
            <w:pPr>
              <w:pStyle w:val="TableParagraph"/>
              <w:ind w:left="28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4</w:t>
            </w:r>
          </w:p>
        </w:tc>
        <w:tc>
          <w:tcPr>
            <w:tcW w:w="2256" w:type="dxa"/>
          </w:tcPr>
          <w:p w14:paraId="0E3CF6DF" w14:textId="77777777" w:rsidR="00D53019" w:rsidRDefault="00D53019">
            <w:pPr>
              <w:pStyle w:val="TableParagraph"/>
              <w:rPr>
                <w:rFonts w:ascii="Arial"/>
                <w:b/>
              </w:rPr>
            </w:pPr>
          </w:p>
          <w:p w14:paraId="53D77705" w14:textId="77777777" w:rsidR="00D53019" w:rsidRDefault="00D53019">
            <w:pPr>
              <w:pStyle w:val="TableParagraph"/>
              <w:spacing w:before="41"/>
              <w:rPr>
                <w:rFonts w:ascii="Arial"/>
                <w:b/>
              </w:rPr>
            </w:pPr>
          </w:p>
          <w:p w14:paraId="0BFDD0E5" w14:textId="77777777" w:rsidR="00D53019" w:rsidRDefault="009D2C1E">
            <w:pPr>
              <w:pStyle w:val="TableParagraph"/>
              <w:ind w:left="146" w:right="39"/>
              <w:jc w:val="center"/>
            </w:pPr>
            <w:r>
              <w:rPr>
                <w:w w:val="80"/>
              </w:rPr>
              <w:t>Beneficios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  <w:w w:val="80"/>
              </w:rPr>
              <w:t>danza</w:t>
            </w:r>
          </w:p>
        </w:tc>
        <w:tc>
          <w:tcPr>
            <w:tcW w:w="2548" w:type="dxa"/>
            <w:gridSpan w:val="2"/>
          </w:tcPr>
          <w:p w14:paraId="23439139" w14:textId="77777777" w:rsidR="00D53019" w:rsidRDefault="00D53019">
            <w:pPr>
              <w:pStyle w:val="TableParagraph"/>
              <w:spacing w:before="24"/>
              <w:rPr>
                <w:rFonts w:ascii="Arial"/>
                <w:b/>
              </w:rPr>
            </w:pPr>
          </w:p>
          <w:p w14:paraId="7226FBBD" w14:textId="77777777" w:rsidR="00D53019" w:rsidRDefault="009D2C1E">
            <w:pPr>
              <w:pStyle w:val="TableParagraph"/>
              <w:spacing w:line="259" w:lineRule="auto"/>
              <w:ind w:left="80"/>
            </w:pPr>
            <w:r>
              <w:rPr>
                <w:w w:val="80"/>
              </w:rPr>
              <w:t>Analiza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beneficios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las </w:t>
            </w:r>
            <w:r>
              <w:rPr>
                <w:spacing w:val="-2"/>
                <w:w w:val="90"/>
              </w:rPr>
              <w:t>danzas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en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el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desarrollo personal.</w:t>
            </w:r>
          </w:p>
          <w:p w14:paraId="5C947F2A" w14:textId="77777777" w:rsidR="00D53019" w:rsidRDefault="009D2C1E">
            <w:pPr>
              <w:pStyle w:val="TableParagraph"/>
              <w:spacing w:before="2" w:line="268" w:lineRule="exact"/>
              <w:ind w:left="11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La</w:t>
            </w:r>
            <w:r>
              <w:rPr>
                <w:rFonts w:ascii="Calibri"/>
                <w:b/>
                <w:spacing w:val="-2"/>
              </w:rPr>
              <w:t xml:space="preserve"> Marinera</w:t>
            </w:r>
          </w:p>
          <w:p w14:paraId="47DF51B0" w14:textId="77777777" w:rsidR="00D53019" w:rsidRDefault="009D2C1E">
            <w:pPr>
              <w:pStyle w:val="TableParagraph"/>
              <w:spacing w:line="253" w:lineRule="exact"/>
              <w:ind w:left="80"/>
            </w:pPr>
            <w:r>
              <w:t>Enseñanza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pasos</w:t>
            </w:r>
          </w:p>
          <w:p w14:paraId="5D4DA833" w14:textId="77777777" w:rsidR="00D53019" w:rsidRDefault="009D2C1E">
            <w:pPr>
              <w:pStyle w:val="TableParagraph"/>
              <w:spacing w:before="15"/>
              <w:ind w:left="80"/>
            </w:pPr>
            <w:r>
              <w:rPr>
                <w:spacing w:val="-2"/>
              </w:rPr>
              <w:t>básicos.</w:t>
            </w:r>
          </w:p>
        </w:tc>
        <w:tc>
          <w:tcPr>
            <w:tcW w:w="2554" w:type="dxa"/>
          </w:tcPr>
          <w:p w14:paraId="073A8F83" w14:textId="77777777" w:rsidR="00D53019" w:rsidRDefault="00D53019">
            <w:pPr>
              <w:pStyle w:val="TableParagraph"/>
              <w:spacing w:before="24"/>
              <w:rPr>
                <w:rFonts w:ascii="Arial"/>
                <w:b/>
              </w:rPr>
            </w:pPr>
          </w:p>
          <w:p w14:paraId="6CA0460A" w14:textId="77777777" w:rsidR="00D53019" w:rsidRDefault="009D2C1E">
            <w:pPr>
              <w:pStyle w:val="TableParagraph"/>
              <w:spacing w:line="259" w:lineRule="auto"/>
              <w:ind w:left="81" w:right="216"/>
              <w:jc w:val="both"/>
            </w:pPr>
            <w:r>
              <w:rPr>
                <w:w w:val="90"/>
              </w:rPr>
              <w:t>Respeta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las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opiniones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 xml:space="preserve">de </w:t>
            </w:r>
            <w:r>
              <w:rPr>
                <w:w w:val="95"/>
              </w:rPr>
              <w:t xml:space="preserve">sus compañeros y es </w:t>
            </w:r>
            <w:r>
              <w:rPr>
                <w:w w:val="85"/>
              </w:rPr>
              <w:t>pertinente al expresarse.</w:t>
            </w:r>
          </w:p>
        </w:tc>
        <w:tc>
          <w:tcPr>
            <w:tcW w:w="2131" w:type="dxa"/>
            <w:gridSpan w:val="2"/>
            <w:vMerge/>
            <w:tcBorders>
              <w:top w:val="nil"/>
            </w:tcBorders>
          </w:tcPr>
          <w:p w14:paraId="5BABE957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3414" w:type="dxa"/>
          </w:tcPr>
          <w:p w14:paraId="6D23843F" w14:textId="77777777" w:rsidR="00D53019" w:rsidRDefault="00D53019">
            <w:pPr>
              <w:pStyle w:val="TableParagraph"/>
              <w:rPr>
                <w:rFonts w:ascii="Arial"/>
                <w:b/>
              </w:rPr>
            </w:pPr>
          </w:p>
          <w:p w14:paraId="06955655" w14:textId="77777777" w:rsidR="00D53019" w:rsidRDefault="00D53019">
            <w:pPr>
              <w:pStyle w:val="TableParagraph"/>
              <w:spacing w:before="21"/>
              <w:rPr>
                <w:rFonts w:ascii="Arial"/>
                <w:b/>
              </w:rPr>
            </w:pPr>
          </w:p>
          <w:p w14:paraId="2A1DAEA8" w14:textId="77777777" w:rsidR="00D53019" w:rsidRDefault="009D2C1E">
            <w:pPr>
              <w:pStyle w:val="TableParagraph"/>
              <w:ind w:left="8" w:right="69"/>
            </w:pPr>
            <w:r>
              <w:rPr>
                <w:w w:val="85"/>
              </w:rPr>
              <w:t>Representa</w:t>
            </w:r>
            <w:r>
              <w:rPr>
                <w:spacing w:val="39"/>
              </w:rPr>
              <w:t xml:space="preserve"> </w:t>
            </w:r>
            <w:r>
              <w:rPr>
                <w:w w:val="85"/>
              </w:rPr>
              <w:t>danzas</w:t>
            </w:r>
            <w:r>
              <w:rPr>
                <w:spacing w:val="36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 xml:space="preserve">Costa, </w:t>
            </w:r>
            <w:r>
              <w:rPr>
                <w:w w:val="70"/>
              </w:rPr>
              <w:t>marinera</w:t>
            </w:r>
            <w:r>
              <w:t xml:space="preserve"> </w:t>
            </w:r>
            <w:r>
              <w:rPr>
                <w:w w:val="70"/>
              </w:rPr>
              <w:t>y</w:t>
            </w:r>
            <w:r>
              <w:t xml:space="preserve"> </w:t>
            </w:r>
            <w:r>
              <w:rPr>
                <w:w w:val="70"/>
              </w:rPr>
              <w:t>reconoce</w:t>
            </w:r>
            <w:r>
              <w:t xml:space="preserve"> </w:t>
            </w:r>
            <w:r>
              <w:rPr>
                <w:w w:val="70"/>
              </w:rPr>
              <w:t>la</w:t>
            </w:r>
            <w:r>
              <w:t xml:space="preserve"> </w:t>
            </w:r>
            <w:r>
              <w:rPr>
                <w:w w:val="70"/>
              </w:rPr>
              <w:t>importancia</w:t>
            </w:r>
            <w:r>
              <w:t xml:space="preserve"> </w:t>
            </w:r>
            <w:r>
              <w:rPr>
                <w:w w:val="70"/>
              </w:rPr>
              <w:t>de</w:t>
            </w:r>
            <w:r>
              <w:t xml:space="preserve"> </w:t>
            </w:r>
            <w:r>
              <w:rPr>
                <w:w w:val="70"/>
              </w:rPr>
              <w:t xml:space="preserve">la </w:t>
            </w:r>
            <w:r>
              <w:rPr>
                <w:w w:val="90"/>
              </w:rPr>
              <w:t>difusión de la misma.</w:t>
            </w:r>
          </w:p>
        </w:tc>
      </w:tr>
      <w:tr w:rsidR="00D53019" w14:paraId="65543EE0" w14:textId="77777777">
        <w:trPr>
          <w:trHeight w:val="304"/>
        </w:trPr>
        <w:tc>
          <w:tcPr>
            <w:tcW w:w="870" w:type="dxa"/>
            <w:vMerge/>
            <w:tcBorders>
              <w:top w:val="nil"/>
            </w:tcBorders>
            <w:textDirection w:val="btLr"/>
          </w:tcPr>
          <w:p w14:paraId="66DA48E2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 w:val="restart"/>
          </w:tcPr>
          <w:p w14:paraId="5F2AFC30" w14:textId="77777777" w:rsidR="00D53019" w:rsidRDefault="00D530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3" w:type="dxa"/>
            <w:gridSpan w:val="7"/>
          </w:tcPr>
          <w:p w14:paraId="0F19A178" w14:textId="77777777" w:rsidR="00D53019" w:rsidRDefault="009D2C1E">
            <w:pPr>
              <w:pStyle w:val="TableParagraph"/>
              <w:spacing w:line="253" w:lineRule="exact"/>
              <w:ind w:left="2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DIDÁCTICA</w:t>
            </w:r>
          </w:p>
        </w:tc>
      </w:tr>
      <w:tr w:rsidR="00D53019" w14:paraId="5F921C96" w14:textId="77777777">
        <w:trPr>
          <w:trHeight w:val="268"/>
        </w:trPr>
        <w:tc>
          <w:tcPr>
            <w:tcW w:w="870" w:type="dxa"/>
            <w:vMerge/>
            <w:tcBorders>
              <w:top w:val="nil"/>
            </w:tcBorders>
            <w:textDirection w:val="btLr"/>
          </w:tcPr>
          <w:p w14:paraId="6BFCFFBF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63EC4390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gridSpan w:val="2"/>
          </w:tcPr>
          <w:p w14:paraId="79E8CAD8" w14:textId="77777777" w:rsidR="00D53019" w:rsidRDefault="009D2C1E">
            <w:pPr>
              <w:pStyle w:val="TableParagraph"/>
              <w:spacing w:line="243" w:lineRule="exact"/>
              <w:ind w:left="55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CONOCIMIENTOS</w:t>
            </w:r>
          </w:p>
        </w:tc>
        <w:tc>
          <w:tcPr>
            <w:tcW w:w="4831" w:type="dxa"/>
            <w:gridSpan w:val="3"/>
          </w:tcPr>
          <w:p w14:paraId="72BAB102" w14:textId="77777777" w:rsidR="00D53019" w:rsidRDefault="009D2C1E">
            <w:pPr>
              <w:pStyle w:val="TableParagraph"/>
              <w:spacing w:line="243" w:lineRule="exact"/>
              <w:ind w:left="1241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PRODUCTO</w:t>
            </w:r>
          </w:p>
        </w:tc>
        <w:tc>
          <w:tcPr>
            <w:tcW w:w="4112" w:type="dxa"/>
            <w:gridSpan w:val="2"/>
          </w:tcPr>
          <w:p w14:paraId="7F259355" w14:textId="77777777" w:rsidR="00D53019" w:rsidRDefault="009D2C1E">
            <w:pPr>
              <w:pStyle w:val="TableParagraph"/>
              <w:spacing w:line="243" w:lineRule="exact"/>
              <w:ind w:left="8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DESEMPEÑO</w:t>
            </w:r>
          </w:p>
        </w:tc>
      </w:tr>
      <w:tr w:rsidR="00D53019" w14:paraId="347816D9" w14:textId="77777777">
        <w:trPr>
          <w:trHeight w:val="574"/>
        </w:trPr>
        <w:tc>
          <w:tcPr>
            <w:tcW w:w="870" w:type="dxa"/>
            <w:vMerge/>
            <w:tcBorders>
              <w:top w:val="nil"/>
            </w:tcBorders>
            <w:textDirection w:val="btLr"/>
          </w:tcPr>
          <w:p w14:paraId="035F9850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0562E52C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gridSpan w:val="2"/>
          </w:tcPr>
          <w:p w14:paraId="3DFE6DA0" w14:textId="77777777" w:rsidR="00D53019" w:rsidRDefault="009D2C1E">
            <w:pPr>
              <w:pStyle w:val="TableParagraph"/>
              <w:numPr>
                <w:ilvl w:val="0"/>
                <w:numId w:val="4"/>
              </w:numPr>
              <w:tabs>
                <w:tab w:val="left" w:pos="321"/>
              </w:tabs>
              <w:spacing w:before="9"/>
              <w:ind w:left="321" w:hanging="221"/>
            </w:pPr>
            <w:r>
              <w:rPr>
                <w:w w:val="80"/>
              </w:rPr>
              <w:t>Estudios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80"/>
              </w:rPr>
              <w:t>Casos</w:t>
            </w:r>
          </w:p>
          <w:p w14:paraId="64C06625" w14:textId="77777777" w:rsidR="00D53019" w:rsidRDefault="009D2C1E">
            <w:pPr>
              <w:pStyle w:val="TableParagraph"/>
              <w:numPr>
                <w:ilvl w:val="0"/>
                <w:numId w:val="4"/>
              </w:numPr>
              <w:tabs>
                <w:tab w:val="left" w:pos="321"/>
              </w:tabs>
              <w:spacing w:before="30" w:line="257" w:lineRule="exact"/>
              <w:ind w:left="321" w:hanging="221"/>
            </w:pPr>
            <w:r>
              <w:rPr>
                <w:spacing w:val="-2"/>
              </w:rPr>
              <w:t>Cuestionarios</w:t>
            </w:r>
          </w:p>
        </w:tc>
        <w:tc>
          <w:tcPr>
            <w:tcW w:w="4831" w:type="dxa"/>
            <w:gridSpan w:val="3"/>
          </w:tcPr>
          <w:p w14:paraId="441B7D2C" w14:textId="77777777" w:rsidR="00D53019" w:rsidRDefault="009D2C1E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before="9"/>
              <w:ind w:left="322" w:hanging="221"/>
            </w:pPr>
            <w:r>
              <w:rPr>
                <w:w w:val="80"/>
              </w:rPr>
              <w:t>Trabajos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individuales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y/o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grupales</w:t>
            </w:r>
          </w:p>
          <w:p w14:paraId="6D9DD1C1" w14:textId="77777777" w:rsidR="00D53019" w:rsidRDefault="009D2C1E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before="30" w:line="257" w:lineRule="exact"/>
              <w:ind w:left="322" w:hanging="221"/>
            </w:pPr>
            <w:r>
              <w:rPr>
                <w:w w:val="80"/>
              </w:rPr>
              <w:t>Soluciones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Ejercicios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w w:val="80"/>
              </w:rPr>
              <w:t>propuestos</w:t>
            </w:r>
          </w:p>
        </w:tc>
        <w:tc>
          <w:tcPr>
            <w:tcW w:w="4112" w:type="dxa"/>
            <w:gridSpan w:val="2"/>
          </w:tcPr>
          <w:p w14:paraId="5A84D1F9" w14:textId="77777777" w:rsidR="00D53019" w:rsidRDefault="009D2C1E">
            <w:pPr>
              <w:pStyle w:val="TableParagraph"/>
              <w:numPr>
                <w:ilvl w:val="0"/>
                <w:numId w:val="6"/>
              </w:numPr>
              <w:tabs>
                <w:tab w:val="left" w:pos="321"/>
              </w:tabs>
              <w:spacing w:before="9"/>
              <w:ind w:left="321" w:hanging="219"/>
            </w:pPr>
            <w:r>
              <w:rPr>
                <w:w w:val="80"/>
              </w:rPr>
              <w:t>Comportamiento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clase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virtual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spacing w:val="-4"/>
                <w:w w:val="80"/>
              </w:rPr>
              <w:t>chat</w:t>
            </w:r>
          </w:p>
        </w:tc>
      </w:tr>
    </w:tbl>
    <w:p w14:paraId="7E11510E" w14:textId="77777777" w:rsidR="00D53019" w:rsidRDefault="00D53019">
      <w:pPr>
        <w:pStyle w:val="TableParagraph"/>
        <w:sectPr w:rsidR="00D53019">
          <w:headerReference w:type="default" r:id="rId11"/>
          <w:pgSz w:w="16850" w:h="11920" w:orient="landscape"/>
          <w:pgMar w:top="1420" w:right="850" w:bottom="0" w:left="1133" w:header="360" w:footer="0" w:gutter="0"/>
          <w:cols w:space="720"/>
        </w:sectPr>
      </w:pPr>
    </w:p>
    <w:p w14:paraId="795F7833" w14:textId="77777777" w:rsidR="00D53019" w:rsidRDefault="00D53019">
      <w:pPr>
        <w:pStyle w:val="Textoindependiente"/>
        <w:spacing w:before="42"/>
        <w:rPr>
          <w:rFonts w:ascii="Arial"/>
          <w:b/>
          <w:sz w:val="20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924"/>
        <w:gridCol w:w="2676"/>
        <w:gridCol w:w="1741"/>
        <w:gridCol w:w="817"/>
        <w:gridCol w:w="2400"/>
        <w:gridCol w:w="1448"/>
        <w:gridCol w:w="841"/>
        <w:gridCol w:w="2985"/>
      </w:tblGrid>
      <w:tr w:rsidR="00D53019" w14:paraId="5089A4BF" w14:textId="77777777">
        <w:trPr>
          <w:trHeight w:hRule="exact" w:val="1030"/>
        </w:trPr>
        <w:tc>
          <w:tcPr>
            <w:tcW w:w="797" w:type="dxa"/>
            <w:vMerge w:val="restart"/>
            <w:textDirection w:val="btLr"/>
          </w:tcPr>
          <w:p w14:paraId="5E932EF1" w14:textId="77777777" w:rsidR="00D53019" w:rsidRDefault="00D53019">
            <w:pPr>
              <w:pStyle w:val="TableParagraph"/>
              <w:rPr>
                <w:rFonts w:ascii="Arial"/>
                <w:b/>
              </w:rPr>
            </w:pPr>
          </w:p>
          <w:p w14:paraId="4F7CBB7A" w14:textId="77777777" w:rsidR="00D53019" w:rsidRDefault="00D53019">
            <w:pPr>
              <w:pStyle w:val="TableParagraph"/>
              <w:spacing w:before="23"/>
              <w:rPr>
                <w:rFonts w:ascii="Arial"/>
                <w:b/>
              </w:rPr>
            </w:pPr>
          </w:p>
          <w:p w14:paraId="7F310EAF" w14:textId="77777777" w:rsidR="00D53019" w:rsidRDefault="009D2C1E">
            <w:pPr>
              <w:pStyle w:val="TableParagraph"/>
              <w:tabs>
                <w:tab w:val="left" w:pos="2878"/>
                <w:tab w:val="left" w:pos="4318"/>
                <w:tab w:val="left" w:pos="5038"/>
              </w:tabs>
              <w:spacing w:line="232" w:lineRule="exact"/>
              <w:ind w:left="109"/>
            </w:pP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II:</w:t>
            </w:r>
            <w:r>
              <w:rPr>
                <w:rFonts w:ascii="Arial" w:hAnsi="Arial"/>
                <w:b/>
                <w:spacing w:val="29"/>
              </w:rPr>
              <w:t xml:space="preserve">  </w:t>
            </w:r>
            <w:r>
              <w:rPr>
                <w:spacing w:val="-5"/>
                <w:w w:val="80"/>
              </w:rPr>
              <w:t>EL</w:t>
            </w:r>
            <w:r>
              <w:tab/>
            </w:r>
            <w:r>
              <w:rPr>
                <w:spacing w:val="-2"/>
                <w:w w:val="85"/>
              </w:rPr>
              <w:t>UNIVERSO</w:t>
            </w:r>
            <w:r>
              <w:tab/>
            </w:r>
            <w:r>
              <w:rPr>
                <w:spacing w:val="-5"/>
                <w:w w:val="90"/>
              </w:rPr>
              <w:t>DE</w:t>
            </w:r>
            <w:r>
              <w:tab/>
            </w:r>
            <w:r>
              <w:rPr>
                <w:w w:val="75"/>
              </w:rPr>
              <w:t>LAS</w:t>
            </w:r>
            <w:r>
              <w:rPr>
                <w:spacing w:val="2"/>
              </w:rPr>
              <w:t xml:space="preserve"> </w:t>
            </w:r>
            <w:r>
              <w:rPr>
                <w:w w:val="75"/>
              </w:rPr>
              <w:t>DANZAS</w:t>
            </w:r>
            <w:r>
              <w:rPr>
                <w:spacing w:val="11"/>
              </w:rPr>
              <w:t xml:space="preserve"> </w:t>
            </w:r>
            <w:r>
              <w:rPr>
                <w:w w:val="75"/>
              </w:rPr>
              <w:t>EN</w:t>
            </w:r>
            <w:r>
              <w:rPr>
                <w:spacing w:val="11"/>
              </w:rPr>
              <w:t xml:space="preserve"> </w:t>
            </w:r>
            <w:r>
              <w:rPr>
                <w:w w:val="75"/>
              </w:rPr>
              <w:t>EL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  <w:w w:val="75"/>
              </w:rPr>
              <w:t>PERÚ</w:t>
            </w:r>
          </w:p>
        </w:tc>
        <w:tc>
          <w:tcPr>
            <w:tcW w:w="13832" w:type="dxa"/>
            <w:gridSpan w:val="8"/>
            <w:shd w:val="clear" w:color="auto" w:fill="A6A6A6"/>
          </w:tcPr>
          <w:p w14:paraId="180D47D6" w14:textId="77777777" w:rsidR="00D53019" w:rsidRDefault="009D2C1E">
            <w:pPr>
              <w:pStyle w:val="TableParagraph"/>
              <w:spacing w:line="235" w:lineRule="auto"/>
              <w:ind w:right="71"/>
            </w:pPr>
            <w:r>
              <w:rPr>
                <w:rFonts w:ascii="Arial" w:hAnsi="Arial"/>
                <w:b/>
                <w:i/>
                <w:w w:val="80"/>
              </w:rPr>
              <w:t>CAPACIDAD DE LA UNIDAD DIDÁCTICA II:</w:t>
            </w:r>
            <w:r>
              <w:rPr>
                <w:rFonts w:ascii="Arial" w:hAnsi="Arial"/>
                <w:b/>
                <w:i/>
                <w:spacing w:val="-5"/>
              </w:rPr>
              <w:t xml:space="preserve"> </w:t>
            </w:r>
            <w:r>
              <w:rPr>
                <w:w w:val="80"/>
              </w:rPr>
              <w:t>Ante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necesidad de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conocer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el origen de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la danza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y sus beneficios en el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nivel</w:t>
            </w:r>
            <w:r>
              <w:rPr>
                <w:spacing w:val="-1"/>
                <w:w w:val="80"/>
              </w:rPr>
              <w:t xml:space="preserve"> </w:t>
            </w:r>
            <w:proofErr w:type="spellStart"/>
            <w:proofErr w:type="gramStart"/>
            <w:r>
              <w:rPr>
                <w:w w:val="80"/>
              </w:rPr>
              <w:t>inicial,aplica</w:t>
            </w:r>
            <w:proofErr w:type="spellEnd"/>
            <w:proofErr w:type="gramEnd"/>
            <w:r>
              <w:rPr>
                <w:w w:val="80"/>
              </w:rPr>
              <w:t xml:space="preserve"> métodos de enseñanza como medio </w:t>
            </w:r>
            <w:r>
              <w:rPr>
                <w:w w:val="90"/>
              </w:rPr>
              <w:t>de expresión dancística, priorizando las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necesidades con base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a criterios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establecidos.</w:t>
            </w:r>
          </w:p>
        </w:tc>
      </w:tr>
      <w:tr w:rsidR="00D53019" w14:paraId="53815EEE" w14:textId="77777777">
        <w:trPr>
          <w:trHeight w:hRule="exact" w:val="518"/>
        </w:trPr>
        <w:tc>
          <w:tcPr>
            <w:tcW w:w="797" w:type="dxa"/>
            <w:vMerge/>
            <w:tcBorders>
              <w:top w:val="nil"/>
            </w:tcBorders>
            <w:textDirection w:val="btLr"/>
          </w:tcPr>
          <w:p w14:paraId="4B822294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 w:val="restart"/>
            <w:shd w:val="clear" w:color="auto" w:fill="BDBDBD"/>
          </w:tcPr>
          <w:p w14:paraId="5A7576E2" w14:textId="77777777" w:rsidR="00D53019" w:rsidRDefault="00D53019">
            <w:pPr>
              <w:pStyle w:val="TableParagraph"/>
              <w:spacing w:before="28"/>
              <w:rPr>
                <w:rFonts w:ascii="Arial"/>
                <w:b/>
              </w:rPr>
            </w:pPr>
          </w:p>
          <w:p w14:paraId="675EA440" w14:textId="77777777" w:rsidR="00D53019" w:rsidRDefault="009D2C1E">
            <w:pPr>
              <w:pStyle w:val="TableParagraph"/>
              <w:ind w:left="7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5"/>
              </w:rPr>
              <w:t>SEMANA</w:t>
            </w:r>
          </w:p>
        </w:tc>
        <w:tc>
          <w:tcPr>
            <w:tcW w:w="7634" w:type="dxa"/>
            <w:gridSpan w:val="4"/>
            <w:shd w:val="clear" w:color="auto" w:fill="BDBDBD"/>
          </w:tcPr>
          <w:p w14:paraId="34D01786" w14:textId="77777777" w:rsidR="00D53019" w:rsidRDefault="009D2C1E">
            <w:pPr>
              <w:pStyle w:val="TableParagraph"/>
              <w:spacing w:before="119"/>
              <w:ind w:left="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CONTENIDOS</w:t>
            </w:r>
          </w:p>
        </w:tc>
        <w:tc>
          <w:tcPr>
            <w:tcW w:w="2289" w:type="dxa"/>
            <w:gridSpan w:val="2"/>
            <w:vMerge w:val="restart"/>
            <w:shd w:val="clear" w:color="auto" w:fill="BDBDBD"/>
          </w:tcPr>
          <w:p w14:paraId="2E233537" w14:textId="77777777" w:rsidR="00D53019" w:rsidRDefault="009D2C1E">
            <w:pPr>
              <w:pStyle w:val="TableParagraph"/>
              <w:spacing w:before="149" w:line="254" w:lineRule="auto"/>
              <w:ind w:left="170" w:firstLine="3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ESTRATEGIAS</w:t>
            </w:r>
            <w:r>
              <w:rPr>
                <w:rFonts w:ascii="Arial" w:hAnsi="Arial"/>
                <w:b/>
                <w:spacing w:val="-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 xml:space="preserve">DE </w:t>
            </w:r>
            <w:r>
              <w:rPr>
                <w:rFonts w:ascii="Arial" w:hAnsi="Arial"/>
                <w:b/>
                <w:spacing w:val="-2"/>
                <w:w w:val="90"/>
              </w:rPr>
              <w:t>ENSEÑANZA</w:t>
            </w:r>
          </w:p>
        </w:tc>
        <w:tc>
          <w:tcPr>
            <w:tcW w:w="2985" w:type="dxa"/>
            <w:vMerge w:val="restart"/>
            <w:shd w:val="clear" w:color="auto" w:fill="BDBDBD"/>
          </w:tcPr>
          <w:p w14:paraId="17BD480A" w14:textId="77777777" w:rsidR="00D53019" w:rsidRDefault="009D2C1E">
            <w:pPr>
              <w:pStyle w:val="TableParagraph"/>
              <w:spacing w:before="149" w:line="254" w:lineRule="auto"/>
              <w:ind w:left="808" w:right="15" w:hanging="60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INDICADORES DE</w:t>
            </w:r>
            <w:r>
              <w:rPr>
                <w:rFonts w:ascii="Arial"/>
                <w:b/>
                <w:spacing w:val="-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LOGRO</w:t>
            </w:r>
            <w:r>
              <w:rPr>
                <w:rFonts w:ascii="Arial"/>
                <w:b/>
                <w:spacing w:val="-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 xml:space="preserve">DE </w:t>
            </w:r>
            <w:r>
              <w:rPr>
                <w:rFonts w:ascii="Arial"/>
                <w:b/>
                <w:w w:val="90"/>
              </w:rPr>
              <w:t>LA</w:t>
            </w:r>
            <w:r>
              <w:rPr>
                <w:rFonts w:ascii="Arial"/>
                <w:b/>
                <w:spacing w:val="-10"/>
                <w:w w:val="90"/>
              </w:rPr>
              <w:t xml:space="preserve"> </w:t>
            </w:r>
            <w:r>
              <w:rPr>
                <w:rFonts w:ascii="Arial"/>
                <w:b/>
                <w:w w:val="90"/>
              </w:rPr>
              <w:t>CAPACIDAD</w:t>
            </w:r>
          </w:p>
        </w:tc>
      </w:tr>
      <w:tr w:rsidR="00D53019" w14:paraId="028278BA" w14:textId="77777777">
        <w:trPr>
          <w:trHeight w:hRule="exact" w:val="327"/>
        </w:trPr>
        <w:tc>
          <w:tcPr>
            <w:tcW w:w="797" w:type="dxa"/>
            <w:vMerge/>
            <w:tcBorders>
              <w:top w:val="nil"/>
            </w:tcBorders>
            <w:textDirection w:val="btLr"/>
          </w:tcPr>
          <w:p w14:paraId="2523AC40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  <w:shd w:val="clear" w:color="auto" w:fill="BDBDBD"/>
          </w:tcPr>
          <w:p w14:paraId="6493DA48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shd w:val="clear" w:color="auto" w:fill="D9D9D9"/>
          </w:tcPr>
          <w:p w14:paraId="1729DD7E" w14:textId="77777777" w:rsidR="00D53019" w:rsidRDefault="009D2C1E">
            <w:pPr>
              <w:pStyle w:val="TableParagraph"/>
              <w:spacing w:before="23"/>
              <w:ind w:left="71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CONCEPTUAL</w:t>
            </w:r>
          </w:p>
        </w:tc>
        <w:tc>
          <w:tcPr>
            <w:tcW w:w="2558" w:type="dxa"/>
            <w:gridSpan w:val="2"/>
            <w:shd w:val="clear" w:color="auto" w:fill="D9D9D9"/>
          </w:tcPr>
          <w:p w14:paraId="3C22DC60" w14:textId="77777777" w:rsidR="00D53019" w:rsidRDefault="009D2C1E">
            <w:pPr>
              <w:pStyle w:val="TableParagraph"/>
              <w:spacing w:before="23"/>
              <w:ind w:left="50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PROCEDIMENTAL</w:t>
            </w:r>
          </w:p>
        </w:tc>
        <w:tc>
          <w:tcPr>
            <w:tcW w:w="2400" w:type="dxa"/>
            <w:shd w:val="clear" w:color="auto" w:fill="D9D9D9"/>
          </w:tcPr>
          <w:p w14:paraId="206D3228" w14:textId="77777777" w:rsidR="00D53019" w:rsidRDefault="009D2C1E">
            <w:pPr>
              <w:pStyle w:val="TableParagraph"/>
              <w:spacing w:before="23"/>
              <w:ind w:left="60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ACTITUDINAL</w:t>
            </w:r>
          </w:p>
        </w:tc>
        <w:tc>
          <w:tcPr>
            <w:tcW w:w="2289" w:type="dxa"/>
            <w:gridSpan w:val="2"/>
            <w:vMerge/>
            <w:tcBorders>
              <w:top w:val="nil"/>
            </w:tcBorders>
            <w:shd w:val="clear" w:color="auto" w:fill="BDBDBD"/>
          </w:tcPr>
          <w:p w14:paraId="1829F5DC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  <w:shd w:val="clear" w:color="auto" w:fill="BDBDBD"/>
          </w:tcPr>
          <w:p w14:paraId="1CC9BDC9" w14:textId="77777777" w:rsidR="00D53019" w:rsidRDefault="00D53019">
            <w:pPr>
              <w:rPr>
                <w:sz w:val="2"/>
                <w:szCs w:val="2"/>
              </w:rPr>
            </w:pPr>
          </w:p>
        </w:tc>
      </w:tr>
      <w:tr w:rsidR="00D53019" w14:paraId="5BBD9845" w14:textId="77777777">
        <w:trPr>
          <w:trHeight w:hRule="exact" w:val="1160"/>
        </w:trPr>
        <w:tc>
          <w:tcPr>
            <w:tcW w:w="797" w:type="dxa"/>
            <w:vMerge/>
            <w:tcBorders>
              <w:top w:val="nil"/>
            </w:tcBorders>
            <w:textDirection w:val="btLr"/>
          </w:tcPr>
          <w:p w14:paraId="625E2D98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 w:val="restart"/>
          </w:tcPr>
          <w:p w14:paraId="5207F8A3" w14:textId="77777777" w:rsidR="00D53019" w:rsidRDefault="00D53019">
            <w:pPr>
              <w:pStyle w:val="TableParagraph"/>
              <w:rPr>
                <w:rFonts w:ascii="Arial"/>
                <w:b/>
              </w:rPr>
            </w:pPr>
          </w:p>
          <w:p w14:paraId="16DA5C96" w14:textId="77777777" w:rsidR="00D53019" w:rsidRDefault="00D53019">
            <w:pPr>
              <w:pStyle w:val="TableParagraph"/>
              <w:spacing w:before="34"/>
              <w:rPr>
                <w:rFonts w:ascii="Arial"/>
                <w:b/>
              </w:rPr>
            </w:pPr>
          </w:p>
          <w:p w14:paraId="521E9206" w14:textId="77777777" w:rsidR="00D53019" w:rsidRDefault="009D2C1E">
            <w:pPr>
              <w:pStyle w:val="TableParagraph"/>
              <w:ind w:left="14"/>
              <w:jc w:val="center"/>
            </w:pPr>
            <w:r>
              <w:rPr>
                <w:spacing w:val="-10"/>
                <w:w w:val="90"/>
              </w:rPr>
              <w:t>5</w:t>
            </w:r>
          </w:p>
        </w:tc>
        <w:tc>
          <w:tcPr>
            <w:tcW w:w="2676" w:type="dxa"/>
            <w:vMerge w:val="restart"/>
          </w:tcPr>
          <w:p w14:paraId="79D4DE79" w14:textId="77777777" w:rsidR="00D53019" w:rsidRDefault="00D53019">
            <w:pPr>
              <w:pStyle w:val="TableParagraph"/>
              <w:spacing w:before="20"/>
              <w:rPr>
                <w:rFonts w:ascii="Arial"/>
                <w:b/>
              </w:rPr>
            </w:pPr>
          </w:p>
          <w:p w14:paraId="7667B02E" w14:textId="77777777" w:rsidR="00D53019" w:rsidRDefault="009D2C1E">
            <w:pPr>
              <w:pStyle w:val="TableParagraph"/>
              <w:ind w:left="70"/>
            </w:pPr>
            <w:r>
              <w:rPr>
                <w:w w:val="80"/>
              </w:rPr>
              <w:t>Danzas</w:t>
            </w:r>
            <w:r>
              <w:rPr>
                <w:spacing w:val="-13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w w:val="80"/>
              </w:rPr>
              <w:t>Costa</w:t>
            </w:r>
          </w:p>
        </w:tc>
        <w:tc>
          <w:tcPr>
            <w:tcW w:w="2558" w:type="dxa"/>
            <w:gridSpan w:val="2"/>
            <w:vMerge w:val="restart"/>
          </w:tcPr>
          <w:p w14:paraId="02DEC808" w14:textId="77777777" w:rsidR="00D53019" w:rsidRDefault="009D2C1E">
            <w:pPr>
              <w:pStyle w:val="TableParagraph"/>
              <w:spacing w:before="5" w:line="256" w:lineRule="auto"/>
              <w:ind w:left="80"/>
            </w:pPr>
            <w:r>
              <w:rPr>
                <w:w w:val="90"/>
              </w:rPr>
              <w:t>Reconoce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las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danzas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 xml:space="preserve">la </w:t>
            </w:r>
            <w:r>
              <w:rPr>
                <w:spacing w:val="-2"/>
              </w:rPr>
              <w:t>región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Costa.</w:t>
            </w:r>
          </w:p>
          <w:p w14:paraId="37AC7D00" w14:textId="77777777" w:rsidR="00D53019" w:rsidRDefault="009D2C1E">
            <w:pPr>
              <w:pStyle w:val="TableParagraph"/>
              <w:spacing w:before="180"/>
              <w:ind w:left="7" w:right="255" w:firstLine="105"/>
            </w:pPr>
            <w:r>
              <w:rPr>
                <w:rFonts w:ascii="Calibri" w:hAnsi="Calibri"/>
                <w:b/>
              </w:rPr>
              <w:t xml:space="preserve">La Marinera </w:t>
            </w:r>
            <w:r>
              <w:t>Enseñanza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 xml:space="preserve">pasos </w:t>
            </w:r>
            <w:r>
              <w:rPr>
                <w:spacing w:val="-2"/>
              </w:rPr>
              <w:t>básicos.</w:t>
            </w:r>
          </w:p>
        </w:tc>
        <w:tc>
          <w:tcPr>
            <w:tcW w:w="2400" w:type="dxa"/>
            <w:vMerge w:val="restart"/>
          </w:tcPr>
          <w:p w14:paraId="6F443547" w14:textId="77777777" w:rsidR="00D53019" w:rsidRDefault="009D2C1E">
            <w:pPr>
              <w:pStyle w:val="TableParagraph"/>
              <w:spacing w:before="3" w:line="256" w:lineRule="auto"/>
              <w:ind w:left="77" w:right="36"/>
              <w:jc w:val="both"/>
            </w:pPr>
            <w:r>
              <w:rPr>
                <w:w w:val="90"/>
              </w:rPr>
              <w:t xml:space="preserve">Respeta las opiniones de </w:t>
            </w:r>
            <w:r>
              <w:rPr>
                <w:w w:val="95"/>
              </w:rPr>
              <w:t xml:space="preserve">sus compañeros y es </w:t>
            </w:r>
            <w:r>
              <w:rPr>
                <w:w w:val="85"/>
              </w:rPr>
              <w:t>pertinente al expresarse.</w:t>
            </w:r>
          </w:p>
          <w:p w14:paraId="26BCD231" w14:textId="77777777" w:rsidR="00D53019" w:rsidRDefault="00D53019">
            <w:pPr>
              <w:pStyle w:val="TableParagraph"/>
              <w:spacing w:before="22"/>
              <w:rPr>
                <w:rFonts w:ascii="Arial"/>
                <w:b/>
              </w:rPr>
            </w:pPr>
          </w:p>
          <w:p w14:paraId="34D85CC5" w14:textId="77777777" w:rsidR="00D53019" w:rsidRDefault="009D2C1E">
            <w:pPr>
              <w:pStyle w:val="TableParagraph"/>
              <w:ind w:left="1"/>
            </w:pPr>
            <w:r>
              <w:rPr>
                <w:w w:val="90"/>
              </w:rPr>
              <w:t>Realizan mediación de lectura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sus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orígenes</w:t>
            </w:r>
          </w:p>
          <w:p w14:paraId="6B6BC988" w14:textId="77777777" w:rsidR="00D53019" w:rsidRDefault="009D2C1E">
            <w:pPr>
              <w:pStyle w:val="TableParagraph"/>
              <w:ind w:left="1"/>
            </w:pPr>
            <w:proofErr w:type="gramStart"/>
            <w:r>
              <w:rPr>
                <w:w w:val="90"/>
              </w:rPr>
              <w:t>.costa</w:t>
            </w:r>
            <w:proofErr w:type="gramEnd"/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10"/>
              </w:rPr>
              <w:t>.</w:t>
            </w:r>
          </w:p>
        </w:tc>
        <w:tc>
          <w:tcPr>
            <w:tcW w:w="2289" w:type="dxa"/>
            <w:gridSpan w:val="2"/>
            <w:tcBorders>
              <w:bottom w:val="nil"/>
            </w:tcBorders>
          </w:tcPr>
          <w:p w14:paraId="211F49B0" w14:textId="77777777" w:rsidR="00D53019" w:rsidRDefault="009D2C1E">
            <w:pPr>
              <w:pStyle w:val="TableParagraph"/>
              <w:spacing w:before="5" w:line="256" w:lineRule="auto"/>
              <w:ind w:left="8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 xml:space="preserve">Expositiva </w:t>
            </w:r>
            <w:r>
              <w:rPr>
                <w:rFonts w:ascii="Arial"/>
                <w:b/>
                <w:spacing w:val="-2"/>
                <w:w w:val="80"/>
              </w:rPr>
              <w:t>(Docente/Alumno)</w:t>
            </w:r>
          </w:p>
        </w:tc>
        <w:tc>
          <w:tcPr>
            <w:tcW w:w="2985" w:type="dxa"/>
            <w:vMerge w:val="restart"/>
          </w:tcPr>
          <w:p w14:paraId="485AB257" w14:textId="77777777" w:rsidR="00D53019" w:rsidRDefault="009D2C1E">
            <w:pPr>
              <w:pStyle w:val="TableParagraph"/>
              <w:spacing w:before="3" w:line="256" w:lineRule="auto"/>
              <w:ind w:left="-6" w:right="49"/>
              <w:jc w:val="both"/>
            </w:pPr>
            <w:r>
              <w:rPr>
                <w:w w:val="90"/>
              </w:rPr>
              <w:t xml:space="preserve">Presenta por medio de un </w:t>
            </w:r>
            <w:r>
              <w:rPr>
                <w:w w:val="85"/>
              </w:rPr>
              <w:t>organizador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gráfico</w:t>
            </w:r>
            <w:r>
              <w:rPr>
                <w:spacing w:val="-4"/>
                <w:w w:val="85"/>
              </w:rPr>
              <w:t xml:space="preserve"> </w:t>
            </w:r>
            <w:proofErr w:type="gramStart"/>
            <w:r>
              <w:rPr>
                <w:w w:val="85"/>
              </w:rPr>
              <w:t>las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danza</w:t>
            </w:r>
            <w:proofErr w:type="gramEnd"/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 xml:space="preserve">la </w:t>
            </w:r>
            <w:r>
              <w:rPr>
                <w:spacing w:val="-2"/>
                <w:w w:val="90"/>
              </w:rPr>
              <w:t>costa.</w:t>
            </w:r>
          </w:p>
          <w:p w14:paraId="5A787F6E" w14:textId="77777777" w:rsidR="00D53019" w:rsidRDefault="009D2C1E">
            <w:pPr>
              <w:pStyle w:val="TableParagraph"/>
              <w:spacing w:line="256" w:lineRule="auto"/>
              <w:ind w:left="-6" w:right="54"/>
              <w:jc w:val="both"/>
            </w:pPr>
            <w:r>
              <w:rPr>
                <w:w w:val="90"/>
              </w:rPr>
              <w:t xml:space="preserve">Representa danzas de la Costa, </w:t>
            </w:r>
            <w:r>
              <w:rPr>
                <w:w w:val="85"/>
              </w:rPr>
              <w:t>marinera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reconoce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importancia </w:t>
            </w:r>
            <w:r>
              <w:rPr>
                <w:w w:val="90"/>
              </w:rPr>
              <w:t>de la difusión de la misma</w:t>
            </w:r>
          </w:p>
        </w:tc>
      </w:tr>
      <w:tr w:rsidR="00D53019" w14:paraId="6F58D841" w14:textId="77777777">
        <w:trPr>
          <w:trHeight w:hRule="exact" w:val="972"/>
        </w:trPr>
        <w:tc>
          <w:tcPr>
            <w:tcW w:w="797" w:type="dxa"/>
            <w:vMerge/>
            <w:tcBorders>
              <w:top w:val="nil"/>
            </w:tcBorders>
            <w:textDirection w:val="btLr"/>
          </w:tcPr>
          <w:p w14:paraId="13876BD5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 w14:paraId="4D4078E9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vMerge/>
            <w:tcBorders>
              <w:top w:val="nil"/>
            </w:tcBorders>
          </w:tcPr>
          <w:p w14:paraId="3D6B54C4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gridSpan w:val="2"/>
            <w:vMerge/>
            <w:tcBorders>
              <w:top w:val="nil"/>
            </w:tcBorders>
          </w:tcPr>
          <w:p w14:paraId="599FC00A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14:paraId="60971B7E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 w:val="restart"/>
            <w:tcBorders>
              <w:top w:val="nil"/>
              <w:bottom w:val="nil"/>
              <w:right w:val="nil"/>
            </w:tcBorders>
          </w:tcPr>
          <w:p w14:paraId="2006A524" w14:textId="77777777" w:rsidR="00D53019" w:rsidRDefault="00D53019">
            <w:pPr>
              <w:pStyle w:val="TableParagraph"/>
              <w:rPr>
                <w:rFonts w:ascii="Arial"/>
                <w:b/>
              </w:rPr>
            </w:pPr>
          </w:p>
          <w:p w14:paraId="39FA0CED" w14:textId="77777777" w:rsidR="00D53019" w:rsidRDefault="00D53019">
            <w:pPr>
              <w:pStyle w:val="TableParagraph"/>
              <w:spacing w:before="113"/>
              <w:rPr>
                <w:rFonts w:ascii="Arial"/>
                <w:b/>
              </w:rPr>
            </w:pPr>
          </w:p>
          <w:p w14:paraId="48CEB870" w14:textId="77777777" w:rsidR="00D53019" w:rsidRDefault="009D2C1E">
            <w:pPr>
              <w:pStyle w:val="TableParagraph"/>
              <w:spacing w:line="259" w:lineRule="auto"/>
              <w:ind w:left="82" w:right="61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Debate</w:t>
            </w:r>
            <w:r>
              <w:rPr>
                <w:rFonts w:ascii="Arial"/>
                <w:b/>
                <w:spacing w:val="-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 xml:space="preserve">dirigido </w:t>
            </w:r>
            <w:r>
              <w:rPr>
                <w:rFonts w:ascii="Arial"/>
                <w:b/>
                <w:spacing w:val="-2"/>
                <w:w w:val="90"/>
              </w:rPr>
              <w:t>(Discusiones)</w:t>
            </w:r>
          </w:p>
          <w:p w14:paraId="3D868072" w14:textId="77777777" w:rsidR="00D53019" w:rsidRDefault="009D2C1E">
            <w:pPr>
              <w:pStyle w:val="TableParagraph"/>
              <w:numPr>
                <w:ilvl w:val="0"/>
                <w:numId w:val="7"/>
              </w:numPr>
              <w:tabs>
                <w:tab w:val="left" w:pos="303"/>
              </w:tabs>
              <w:spacing w:before="9"/>
              <w:ind w:left="303" w:hanging="203"/>
            </w:pPr>
            <w:r>
              <w:rPr>
                <w:w w:val="80"/>
              </w:rPr>
              <w:t>Foros,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Chat</w:t>
            </w:r>
          </w:p>
        </w:tc>
        <w:tc>
          <w:tcPr>
            <w:tcW w:w="841" w:type="dxa"/>
            <w:vMerge w:val="restart"/>
            <w:tcBorders>
              <w:top w:val="nil"/>
              <w:left w:val="nil"/>
              <w:bottom w:val="nil"/>
            </w:tcBorders>
          </w:tcPr>
          <w:p w14:paraId="6BFA747F" w14:textId="77777777" w:rsidR="00D53019" w:rsidRDefault="00D530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5" w:type="dxa"/>
            <w:vMerge/>
            <w:tcBorders>
              <w:top w:val="nil"/>
            </w:tcBorders>
          </w:tcPr>
          <w:p w14:paraId="0254193D" w14:textId="77777777" w:rsidR="00D53019" w:rsidRDefault="00D53019">
            <w:pPr>
              <w:rPr>
                <w:sz w:val="2"/>
                <w:szCs w:val="2"/>
              </w:rPr>
            </w:pPr>
          </w:p>
        </w:tc>
      </w:tr>
      <w:tr w:rsidR="00D53019" w14:paraId="29A411BF" w14:textId="77777777">
        <w:trPr>
          <w:trHeight w:hRule="exact" w:val="924"/>
        </w:trPr>
        <w:tc>
          <w:tcPr>
            <w:tcW w:w="797" w:type="dxa"/>
            <w:vMerge/>
            <w:tcBorders>
              <w:top w:val="nil"/>
            </w:tcBorders>
            <w:textDirection w:val="btLr"/>
          </w:tcPr>
          <w:p w14:paraId="3E6D1E11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 w:val="restart"/>
          </w:tcPr>
          <w:p w14:paraId="7B2744AB" w14:textId="77777777" w:rsidR="00D53019" w:rsidRDefault="00D53019">
            <w:pPr>
              <w:pStyle w:val="TableParagraph"/>
              <w:rPr>
                <w:rFonts w:ascii="Arial"/>
                <w:b/>
              </w:rPr>
            </w:pPr>
          </w:p>
          <w:p w14:paraId="2C8253CD" w14:textId="77777777" w:rsidR="00D53019" w:rsidRDefault="00D53019">
            <w:pPr>
              <w:pStyle w:val="TableParagraph"/>
              <w:spacing w:before="39"/>
              <w:rPr>
                <w:rFonts w:ascii="Arial"/>
                <w:b/>
              </w:rPr>
            </w:pPr>
          </w:p>
          <w:p w14:paraId="1ED5A6BB" w14:textId="77777777" w:rsidR="00D53019" w:rsidRDefault="009D2C1E">
            <w:pPr>
              <w:pStyle w:val="TableParagraph"/>
              <w:ind w:left="14"/>
              <w:jc w:val="center"/>
            </w:pPr>
            <w:r>
              <w:rPr>
                <w:spacing w:val="-10"/>
                <w:w w:val="90"/>
              </w:rPr>
              <w:t>6</w:t>
            </w:r>
          </w:p>
        </w:tc>
        <w:tc>
          <w:tcPr>
            <w:tcW w:w="2676" w:type="dxa"/>
            <w:vMerge w:val="restart"/>
          </w:tcPr>
          <w:p w14:paraId="056A23D0" w14:textId="77777777" w:rsidR="00D53019" w:rsidRDefault="009D2C1E">
            <w:pPr>
              <w:pStyle w:val="TableParagraph"/>
              <w:spacing w:before="1"/>
              <w:ind w:left="136"/>
            </w:pPr>
            <w:r>
              <w:rPr>
                <w:w w:val="80"/>
              </w:rPr>
              <w:t>Danzas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80"/>
              </w:rPr>
              <w:t>Sierra</w:t>
            </w:r>
          </w:p>
        </w:tc>
        <w:tc>
          <w:tcPr>
            <w:tcW w:w="2558" w:type="dxa"/>
            <w:gridSpan w:val="2"/>
            <w:vMerge w:val="restart"/>
          </w:tcPr>
          <w:p w14:paraId="53EC87CD" w14:textId="77777777" w:rsidR="00D53019" w:rsidRDefault="009D2C1E">
            <w:pPr>
              <w:pStyle w:val="TableParagraph"/>
              <w:spacing w:before="5" w:line="256" w:lineRule="auto"/>
              <w:ind w:left="80"/>
            </w:pPr>
            <w:r>
              <w:rPr>
                <w:w w:val="90"/>
              </w:rPr>
              <w:t>Reconoce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las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danzas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 xml:space="preserve">la </w:t>
            </w:r>
            <w:r>
              <w:t>región</w:t>
            </w:r>
            <w:r>
              <w:rPr>
                <w:spacing w:val="-16"/>
              </w:rPr>
              <w:t xml:space="preserve"> </w:t>
            </w:r>
            <w:r>
              <w:t>Sierra</w:t>
            </w:r>
          </w:p>
          <w:p w14:paraId="3422A7E1" w14:textId="77777777" w:rsidR="00D53019" w:rsidRDefault="009D2C1E">
            <w:pPr>
              <w:pStyle w:val="TableParagraph"/>
              <w:ind w:left="7"/>
            </w:pPr>
            <w:r>
              <w:t>El</w:t>
            </w:r>
            <w:r>
              <w:rPr>
                <w:spacing w:val="-16"/>
              </w:rPr>
              <w:t xml:space="preserve"> </w:t>
            </w:r>
            <w:proofErr w:type="spellStart"/>
            <w:r>
              <w:t>Huaylarsh</w:t>
            </w:r>
            <w:proofErr w:type="spellEnd"/>
            <w:r>
              <w:rPr>
                <w:spacing w:val="-15"/>
              </w:rPr>
              <w:t xml:space="preserve"> </w:t>
            </w:r>
            <w:r>
              <w:t xml:space="preserve">carnaval enseñanza de pasos </w:t>
            </w:r>
            <w:r>
              <w:rPr>
                <w:spacing w:val="-2"/>
              </w:rPr>
              <w:t>básicos</w:t>
            </w:r>
          </w:p>
        </w:tc>
        <w:tc>
          <w:tcPr>
            <w:tcW w:w="2400" w:type="dxa"/>
            <w:vMerge w:val="restart"/>
          </w:tcPr>
          <w:p w14:paraId="308F2580" w14:textId="77777777" w:rsidR="00D53019" w:rsidRDefault="009D2C1E">
            <w:pPr>
              <w:pStyle w:val="TableParagraph"/>
              <w:spacing w:before="5" w:line="259" w:lineRule="auto"/>
              <w:ind w:left="120" w:right="45"/>
              <w:jc w:val="both"/>
            </w:pPr>
            <w:r>
              <w:rPr>
                <w:w w:val="90"/>
              </w:rPr>
              <w:t>Es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empático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al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reconocer </w:t>
            </w:r>
            <w:r>
              <w:rPr>
                <w:w w:val="85"/>
              </w:rPr>
              <w:t>los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logros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dificultades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 xml:space="preserve">de </w:t>
            </w:r>
            <w:r>
              <w:rPr>
                <w:w w:val="95"/>
              </w:rPr>
              <w:t>sus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compañeros</w:t>
            </w:r>
          </w:p>
        </w:tc>
        <w:tc>
          <w:tcPr>
            <w:tcW w:w="1448" w:type="dxa"/>
            <w:vMerge/>
            <w:tcBorders>
              <w:top w:val="nil"/>
              <w:bottom w:val="nil"/>
              <w:right w:val="nil"/>
            </w:tcBorders>
          </w:tcPr>
          <w:p w14:paraId="7E9E7344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841" w:type="dxa"/>
            <w:vMerge/>
            <w:tcBorders>
              <w:top w:val="nil"/>
              <w:left w:val="nil"/>
              <w:bottom w:val="nil"/>
            </w:tcBorders>
          </w:tcPr>
          <w:p w14:paraId="1FB8FAC1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vMerge w:val="restart"/>
          </w:tcPr>
          <w:p w14:paraId="16788C1E" w14:textId="77777777" w:rsidR="00D53019" w:rsidRDefault="009D2C1E">
            <w:pPr>
              <w:pStyle w:val="TableParagraph"/>
              <w:spacing w:before="5" w:line="259" w:lineRule="auto"/>
              <w:ind w:left="68" w:right="49"/>
              <w:jc w:val="both"/>
            </w:pPr>
            <w:r>
              <w:rPr>
                <w:w w:val="90"/>
              </w:rPr>
              <w:t>Interpreta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danzas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 xml:space="preserve">de la Sierra el </w:t>
            </w:r>
            <w:proofErr w:type="spellStart"/>
            <w:r>
              <w:t>Huaylarsh</w:t>
            </w:r>
            <w:proofErr w:type="spellEnd"/>
            <w:r>
              <w:t xml:space="preserve"> y reconoce la </w:t>
            </w:r>
            <w:r>
              <w:rPr>
                <w:spacing w:val="-6"/>
              </w:rPr>
              <w:t>importancia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la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difusión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 xml:space="preserve">la </w:t>
            </w:r>
            <w:r>
              <w:rPr>
                <w:spacing w:val="-2"/>
              </w:rPr>
              <w:t>misma.</w:t>
            </w:r>
          </w:p>
        </w:tc>
      </w:tr>
      <w:tr w:rsidR="00D53019" w14:paraId="3798F590" w14:textId="77777777">
        <w:trPr>
          <w:trHeight w:hRule="exact" w:val="551"/>
        </w:trPr>
        <w:tc>
          <w:tcPr>
            <w:tcW w:w="797" w:type="dxa"/>
            <w:vMerge/>
            <w:tcBorders>
              <w:top w:val="nil"/>
            </w:tcBorders>
            <w:textDirection w:val="btLr"/>
          </w:tcPr>
          <w:p w14:paraId="1649A4BB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 w14:paraId="22415355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2676" w:type="dxa"/>
            <w:vMerge/>
            <w:tcBorders>
              <w:top w:val="nil"/>
            </w:tcBorders>
          </w:tcPr>
          <w:p w14:paraId="3F269C9A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2558" w:type="dxa"/>
            <w:gridSpan w:val="2"/>
            <w:vMerge/>
            <w:tcBorders>
              <w:top w:val="nil"/>
            </w:tcBorders>
          </w:tcPr>
          <w:p w14:paraId="475286AD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14:paraId="440586AB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gridSpan w:val="2"/>
            <w:vMerge w:val="restart"/>
            <w:tcBorders>
              <w:top w:val="nil"/>
              <w:bottom w:val="nil"/>
            </w:tcBorders>
          </w:tcPr>
          <w:p w14:paraId="230C3693" w14:textId="77777777" w:rsidR="00D53019" w:rsidRDefault="00D53019">
            <w:pPr>
              <w:pStyle w:val="TableParagraph"/>
              <w:spacing w:before="205"/>
              <w:rPr>
                <w:rFonts w:ascii="Arial"/>
                <w:b/>
              </w:rPr>
            </w:pPr>
          </w:p>
          <w:p w14:paraId="269660D3" w14:textId="77777777" w:rsidR="00D53019" w:rsidRDefault="009D2C1E">
            <w:pPr>
              <w:pStyle w:val="TableParagraph"/>
              <w:ind w:left="8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Lecturas</w:t>
            </w:r>
          </w:p>
          <w:p w14:paraId="720D33B3" w14:textId="77777777" w:rsidR="00D53019" w:rsidRDefault="009D2C1E">
            <w:pPr>
              <w:pStyle w:val="TableParagraph"/>
              <w:numPr>
                <w:ilvl w:val="0"/>
                <w:numId w:val="8"/>
              </w:numPr>
              <w:tabs>
                <w:tab w:val="left" w:pos="304"/>
              </w:tabs>
              <w:spacing w:before="34" w:line="256" w:lineRule="auto"/>
              <w:ind w:right="433"/>
            </w:pPr>
            <w:r>
              <w:rPr>
                <w:w w:val="80"/>
              </w:rPr>
              <w:t>Uso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repositorios </w:t>
            </w:r>
            <w:r>
              <w:rPr>
                <w:spacing w:val="-2"/>
                <w:w w:val="90"/>
              </w:rPr>
              <w:t>digitales</w:t>
            </w:r>
          </w:p>
        </w:tc>
        <w:tc>
          <w:tcPr>
            <w:tcW w:w="2985" w:type="dxa"/>
            <w:vMerge/>
            <w:tcBorders>
              <w:top w:val="nil"/>
            </w:tcBorders>
          </w:tcPr>
          <w:p w14:paraId="7F854AF1" w14:textId="77777777" w:rsidR="00D53019" w:rsidRDefault="00D53019">
            <w:pPr>
              <w:rPr>
                <w:sz w:val="2"/>
                <w:szCs w:val="2"/>
              </w:rPr>
            </w:pPr>
          </w:p>
        </w:tc>
      </w:tr>
      <w:tr w:rsidR="00D53019" w14:paraId="193F9E0B" w14:textId="77777777">
        <w:trPr>
          <w:trHeight w:hRule="exact" w:val="1520"/>
        </w:trPr>
        <w:tc>
          <w:tcPr>
            <w:tcW w:w="797" w:type="dxa"/>
            <w:vMerge/>
            <w:tcBorders>
              <w:top w:val="nil"/>
            </w:tcBorders>
            <w:textDirection w:val="btLr"/>
          </w:tcPr>
          <w:p w14:paraId="02117274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 w14:paraId="72607726" w14:textId="77777777" w:rsidR="00D53019" w:rsidRDefault="00D53019">
            <w:pPr>
              <w:pStyle w:val="TableParagraph"/>
              <w:rPr>
                <w:rFonts w:ascii="Arial"/>
                <w:b/>
              </w:rPr>
            </w:pPr>
          </w:p>
          <w:p w14:paraId="79C7D0AF" w14:textId="77777777" w:rsidR="00D53019" w:rsidRDefault="00D53019">
            <w:pPr>
              <w:pStyle w:val="TableParagraph"/>
              <w:spacing w:before="35"/>
              <w:rPr>
                <w:rFonts w:ascii="Arial"/>
                <w:b/>
              </w:rPr>
            </w:pPr>
          </w:p>
          <w:p w14:paraId="019DBF4A" w14:textId="77777777" w:rsidR="00D53019" w:rsidRDefault="009D2C1E">
            <w:pPr>
              <w:pStyle w:val="TableParagraph"/>
              <w:spacing w:before="1"/>
              <w:ind w:left="14"/>
              <w:jc w:val="center"/>
            </w:pPr>
            <w:r>
              <w:rPr>
                <w:spacing w:val="-10"/>
                <w:w w:val="90"/>
              </w:rPr>
              <w:t>7</w:t>
            </w:r>
          </w:p>
        </w:tc>
        <w:tc>
          <w:tcPr>
            <w:tcW w:w="2676" w:type="dxa"/>
          </w:tcPr>
          <w:p w14:paraId="1BC03B26" w14:textId="77777777" w:rsidR="00D53019" w:rsidRDefault="009D2C1E">
            <w:pPr>
              <w:pStyle w:val="TableParagraph"/>
              <w:ind w:left="136"/>
            </w:pPr>
            <w:r>
              <w:rPr>
                <w:w w:val="75"/>
              </w:rPr>
              <w:t>Danzas</w:t>
            </w:r>
            <w:r>
              <w:rPr>
                <w:spacing w:val="7"/>
              </w:rPr>
              <w:t xml:space="preserve"> </w:t>
            </w:r>
            <w:r>
              <w:rPr>
                <w:w w:val="75"/>
              </w:rPr>
              <w:t>de</w:t>
            </w:r>
            <w:r>
              <w:rPr>
                <w:spacing w:val="9"/>
              </w:rPr>
              <w:t xml:space="preserve"> </w:t>
            </w:r>
            <w:r>
              <w:rPr>
                <w:w w:val="75"/>
              </w:rPr>
              <w:t>la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75"/>
              </w:rPr>
              <w:t>sierra</w:t>
            </w:r>
          </w:p>
        </w:tc>
        <w:tc>
          <w:tcPr>
            <w:tcW w:w="2558" w:type="dxa"/>
            <w:gridSpan w:val="2"/>
          </w:tcPr>
          <w:p w14:paraId="38A9DC4D" w14:textId="77777777" w:rsidR="00D53019" w:rsidRDefault="009D2C1E">
            <w:pPr>
              <w:pStyle w:val="TableParagraph"/>
              <w:spacing w:before="3" w:line="259" w:lineRule="auto"/>
              <w:ind w:left="80"/>
            </w:pPr>
            <w:r>
              <w:rPr>
                <w:w w:val="90"/>
              </w:rPr>
              <w:t>Reconoce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las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danzas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 xml:space="preserve">la </w:t>
            </w:r>
            <w:r>
              <w:t>región</w:t>
            </w:r>
            <w:r>
              <w:rPr>
                <w:spacing w:val="-16"/>
              </w:rPr>
              <w:t xml:space="preserve"> </w:t>
            </w:r>
            <w:r>
              <w:t>Sierra</w:t>
            </w:r>
          </w:p>
          <w:p w14:paraId="67753D7D" w14:textId="77777777" w:rsidR="00D53019" w:rsidRDefault="009D2C1E">
            <w:pPr>
              <w:pStyle w:val="TableParagraph"/>
              <w:spacing w:line="259" w:lineRule="auto"/>
              <w:ind w:left="80"/>
            </w:pPr>
            <w:r>
              <w:t>El Huaylas carnaval Enseñanza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 xml:space="preserve">pasos </w:t>
            </w:r>
            <w:proofErr w:type="gramStart"/>
            <w:r>
              <w:t>básicos .</w:t>
            </w:r>
            <w:proofErr w:type="gramEnd"/>
          </w:p>
        </w:tc>
        <w:tc>
          <w:tcPr>
            <w:tcW w:w="2400" w:type="dxa"/>
          </w:tcPr>
          <w:p w14:paraId="17C4DFE5" w14:textId="77777777" w:rsidR="00D53019" w:rsidRDefault="009D2C1E">
            <w:pPr>
              <w:pStyle w:val="TableParagraph"/>
              <w:spacing w:before="2" w:line="256" w:lineRule="auto"/>
              <w:ind w:left="120" w:right="42"/>
              <w:jc w:val="both"/>
            </w:pPr>
            <w:r>
              <w:rPr>
                <w:spacing w:val="-2"/>
                <w:w w:val="85"/>
              </w:rPr>
              <w:t>Da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sugerencias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de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 xml:space="preserve">manera </w:t>
            </w:r>
            <w:r>
              <w:t xml:space="preserve">respetuosa a sus </w:t>
            </w:r>
            <w:r>
              <w:rPr>
                <w:spacing w:val="-2"/>
              </w:rPr>
              <w:t>compañeros.</w:t>
            </w:r>
          </w:p>
        </w:tc>
        <w:tc>
          <w:tcPr>
            <w:tcW w:w="2289" w:type="dxa"/>
            <w:gridSpan w:val="2"/>
            <w:vMerge/>
            <w:tcBorders>
              <w:top w:val="nil"/>
              <w:bottom w:val="nil"/>
            </w:tcBorders>
          </w:tcPr>
          <w:p w14:paraId="76CE14DA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</w:tcPr>
          <w:p w14:paraId="5B02E608" w14:textId="77777777" w:rsidR="00D53019" w:rsidRDefault="009D2C1E">
            <w:pPr>
              <w:pStyle w:val="TableParagraph"/>
              <w:spacing w:before="2" w:line="256" w:lineRule="auto"/>
              <w:ind w:left="68" w:right="49"/>
              <w:jc w:val="both"/>
            </w:pPr>
            <w:r>
              <w:rPr>
                <w:w w:val="90"/>
              </w:rPr>
              <w:t>Interpreta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danzas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 xml:space="preserve">de la Sierra el </w:t>
            </w:r>
            <w:proofErr w:type="spellStart"/>
            <w:r>
              <w:t>Huaylarsh</w:t>
            </w:r>
            <w:proofErr w:type="spellEnd"/>
            <w:r>
              <w:t xml:space="preserve"> y reconoce la </w:t>
            </w:r>
            <w:r>
              <w:rPr>
                <w:spacing w:val="-6"/>
              </w:rPr>
              <w:t>importancia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la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difusión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 xml:space="preserve">la </w:t>
            </w:r>
            <w:r>
              <w:rPr>
                <w:spacing w:val="-2"/>
              </w:rPr>
              <w:t>misma.</w:t>
            </w:r>
          </w:p>
        </w:tc>
      </w:tr>
      <w:tr w:rsidR="00D53019" w14:paraId="69B3231F" w14:textId="77777777">
        <w:trPr>
          <w:trHeight w:hRule="exact" w:val="1862"/>
        </w:trPr>
        <w:tc>
          <w:tcPr>
            <w:tcW w:w="797" w:type="dxa"/>
            <w:vMerge/>
            <w:tcBorders>
              <w:top w:val="nil"/>
            </w:tcBorders>
            <w:textDirection w:val="btLr"/>
          </w:tcPr>
          <w:p w14:paraId="389EDD5E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</w:tcPr>
          <w:p w14:paraId="419F4307" w14:textId="77777777" w:rsidR="00D53019" w:rsidRDefault="00D53019">
            <w:pPr>
              <w:pStyle w:val="TableParagraph"/>
              <w:rPr>
                <w:rFonts w:ascii="Arial"/>
                <w:b/>
              </w:rPr>
            </w:pPr>
          </w:p>
          <w:p w14:paraId="15DB4241" w14:textId="77777777" w:rsidR="00D53019" w:rsidRDefault="00D53019">
            <w:pPr>
              <w:pStyle w:val="TableParagraph"/>
              <w:spacing w:before="39"/>
              <w:rPr>
                <w:rFonts w:ascii="Arial"/>
                <w:b/>
              </w:rPr>
            </w:pPr>
          </w:p>
          <w:p w14:paraId="178981DF" w14:textId="77777777" w:rsidR="00D53019" w:rsidRDefault="009D2C1E">
            <w:pPr>
              <w:pStyle w:val="TableParagraph"/>
              <w:ind w:left="14"/>
              <w:jc w:val="center"/>
            </w:pPr>
            <w:r>
              <w:rPr>
                <w:spacing w:val="-10"/>
                <w:w w:val="90"/>
              </w:rPr>
              <w:t>8</w:t>
            </w:r>
          </w:p>
        </w:tc>
        <w:tc>
          <w:tcPr>
            <w:tcW w:w="2676" w:type="dxa"/>
          </w:tcPr>
          <w:p w14:paraId="1147FBB7" w14:textId="77777777" w:rsidR="00D53019" w:rsidRDefault="009D2C1E">
            <w:pPr>
              <w:pStyle w:val="TableParagraph"/>
              <w:spacing w:before="3" w:line="259" w:lineRule="auto"/>
              <w:ind w:left="70"/>
            </w:pPr>
            <w:r>
              <w:rPr>
                <w:w w:val="85"/>
              </w:rPr>
              <w:t xml:space="preserve">Selección, elaboración y </w:t>
            </w:r>
            <w:r>
              <w:rPr>
                <w:w w:val="80"/>
              </w:rPr>
              <w:t>utilización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materiales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gráfico </w:t>
            </w:r>
            <w:r>
              <w:rPr>
                <w:spacing w:val="-2"/>
                <w:w w:val="90"/>
              </w:rPr>
              <w:t>plásticos.</w:t>
            </w:r>
          </w:p>
        </w:tc>
        <w:tc>
          <w:tcPr>
            <w:tcW w:w="2558" w:type="dxa"/>
            <w:gridSpan w:val="2"/>
          </w:tcPr>
          <w:p w14:paraId="11905BB2" w14:textId="77777777" w:rsidR="00D53019" w:rsidRDefault="009D2C1E">
            <w:pPr>
              <w:pStyle w:val="TableParagraph"/>
              <w:spacing w:before="3" w:line="259" w:lineRule="auto"/>
              <w:ind w:left="80" w:right="48"/>
              <w:jc w:val="both"/>
            </w:pPr>
            <w:r>
              <w:t>Elabora</w:t>
            </w:r>
            <w:r>
              <w:rPr>
                <w:spacing w:val="-4"/>
              </w:rPr>
              <w:t xml:space="preserve"> </w:t>
            </w:r>
            <w:r>
              <w:t>proyecto</w:t>
            </w:r>
            <w:r>
              <w:rPr>
                <w:spacing w:val="-2"/>
              </w:rPr>
              <w:t xml:space="preserve"> </w:t>
            </w:r>
            <w:r>
              <w:t xml:space="preserve">gráfico </w:t>
            </w:r>
            <w:r>
              <w:rPr>
                <w:w w:val="90"/>
              </w:rPr>
              <w:t>plástico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las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danzas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la </w:t>
            </w:r>
            <w:r>
              <w:rPr>
                <w:spacing w:val="-2"/>
              </w:rPr>
              <w:t>región.</w:t>
            </w:r>
          </w:p>
          <w:p w14:paraId="6A1A88B0" w14:textId="77777777" w:rsidR="00D53019" w:rsidRDefault="009D2C1E">
            <w:pPr>
              <w:pStyle w:val="TableParagraph"/>
              <w:ind w:left="7"/>
            </w:pPr>
            <w:r>
              <w:t>El Huaylas carnaval Enseñanza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 xml:space="preserve">pasos </w:t>
            </w:r>
            <w:r>
              <w:rPr>
                <w:spacing w:val="-2"/>
              </w:rPr>
              <w:t>básicos</w:t>
            </w:r>
          </w:p>
        </w:tc>
        <w:tc>
          <w:tcPr>
            <w:tcW w:w="2400" w:type="dxa"/>
          </w:tcPr>
          <w:p w14:paraId="16FABDA7" w14:textId="77777777" w:rsidR="00D53019" w:rsidRDefault="009D2C1E">
            <w:pPr>
              <w:pStyle w:val="TableParagraph"/>
              <w:spacing w:before="3" w:line="259" w:lineRule="auto"/>
              <w:ind w:left="120" w:right="40"/>
              <w:jc w:val="both"/>
            </w:pPr>
            <w:r>
              <w:rPr>
                <w:spacing w:val="-2"/>
                <w:w w:val="85"/>
              </w:rPr>
              <w:t>Respeta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la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 xml:space="preserve">confiabilidad de </w:t>
            </w:r>
            <w:r>
              <w:t xml:space="preserve">las respuestas de sus </w:t>
            </w:r>
            <w:r>
              <w:rPr>
                <w:spacing w:val="-2"/>
              </w:rPr>
              <w:t>compañeros.</w:t>
            </w:r>
          </w:p>
        </w:tc>
        <w:tc>
          <w:tcPr>
            <w:tcW w:w="2289" w:type="dxa"/>
            <w:gridSpan w:val="2"/>
            <w:tcBorders>
              <w:top w:val="nil"/>
            </w:tcBorders>
          </w:tcPr>
          <w:p w14:paraId="2C4A70DB" w14:textId="77777777" w:rsidR="00D53019" w:rsidRDefault="009D2C1E">
            <w:pPr>
              <w:pStyle w:val="TableParagraph"/>
              <w:spacing w:line="222" w:lineRule="exact"/>
              <w:ind w:left="8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Lluvia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w w:val="80"/>
              </w:rPr>
              <w:t>ideas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(Saberes</w:t>
            </w:r>
          </w:p>
          <w:p w14:paraId="3ED85C72" w14:textId="77777777" w:rsidR="00D53019" w:rsidRDefault="009D2C1E">
            <w:pPr>
              <w:pStyle w:val="TableParagraph"/>
              <w:spacing w:before="11"/>
              <w:ind w:left="8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previos)</w:t>
            </w:r>
          </w:p>
          <w:p w14:paraId="0D5F67EB" w14:textId="77777777" w:rsidR="00D53019" w:rsidRDefault="009D2C1E">
            <w:pPr>
              <w:pStyle w:val="TableParagraph"/>
              <w:numPr>
                <w:ilvl w:val="0"/>
                <w:numId w:val="9"/>
              </w:numPr>
              <w:tabs>
                <w:tab w:val="left" w:pos="303"/>
              </w:tabs>
              <w:spacing w:before="30"/>
              <w:ind w:left="303" w:hanging="203"/>
            </w:pPr>
            <w:r>
              <w:rPr>
                <w:w w:val="80"/>
              </w:rPr>
              <w:t>Foros,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spacing w:val="-2"/>
                <w:w w:val="90"/>
              </w:rPr>
              <w:t>Chat.</w:t>
            </w:r>
          </w:p>
        </w:tc>
        <w:tc>
          <w:tcPr>
            <w:tcW w:w="2985" w:type="dxa"/>
          </w:tcPr>
          <w:p w14:paraId="2022686E" w14:textId="77777777" w:rsidR="00D53019" w:rsidRDefault="009D2C1E">
            <w:pPr>
              <w:pStyle w:val="TableParagraph"/>
              <w:spacing w:before="3" w:line="259" w:lineRule="auto"/>
              <w:ind w:left="68" w:right="49"/>
              <w:jc w:val="both"/>
            </w:pPr>
            <w:r>
              <w:rPr>
                <w:w w:val="80"/>
              </w:rPr>
              <w:t xml:space="preserve">Elaboración de un proyecto gráfico </w:t>
            </w:r>
            <w:r>
              <w:rPr>
                <w:w w:val="90"/>
              </w:rPr>
              <w:t>plástico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alguna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las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danzas </w:t>
            </w:r>
            <w:r>
              <w:rPr>
                <w:w w:val="95"/>
              </w:rPr>
              <w:t xml:space="preserve">trabajadas de las diferentes </w:t>
            </w:r>
            <w:r>
              <w:rPr>
                <w:spacing w:val="-2"/>
                <w:w w:val="95"/>
              </w:rPr>
              <w:t>regiones.</w:t>
            </w:r>
          </w:p>
          <w:p w14:paraId="630D176E" w14:textId="77777777" w:rsidR="00D53019" w:rsidRDefault="009D2C1E">
            <w:pPr>
              <w:pStyle w:val="TableParagraph"/>
              <w:ind w:left="-6" w:right="192"/>
              <w:jc w:val="both"/>
            </w:pPr>
            <w:r>
              <w:rPr>
                <w:w w:val="90"/>
              </w:rPr>
              <w:t>Interpreta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danzas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Sierra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el </w:t>
            </w:r>
            <w:proofErr w:type="spellStart"/>
            <w:r>
              <w:t>Huaylarsh</w:t>
            </w:r>
            <w:proofErr w:type="spellEnd"/>
            <w:r>
              <w:t xml:space="preserve"> y reconoce la</w:t>
            </w:r>
          </w:p>
          <w:p w14:paraId="0848BE24" w14:textId="77777777" w:rsidR="00D53019" w:rsidRDefault="009D2C1E">
            <w:pPr>
              <w:pStyle w:val="TableParagraph"/>
              <w:spacing w:line="238" w:lineRule="exact"/>
              <w:ind w:left="-6"/>
              <w:jc w:val="both"/>
            </w:pPr>
            <w:proofErr w:type="gramStart"/>
            <w:r>
              <w:rPr>
                <w:spacing w:val="-2"/>
              </w:rPr>
              <w:t>importancia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.</w:t>
            </w:r>
            <w:proofErr w:type="gramEnd"/>
          </w:p>
        </w:tc>
      </w:tr>
      <w:tr w:rsidR="00D53019" w14:paraId="79EEB422" w14:textId="77777777">
        <w:trPr>
          <w:trHeight w:hRule="exact" w:val="308"/>
        </w:trPr>
        <w:tc>
          <w:tcPr>
            <w:tcW w:w="797" w:type="dxa"/>
            <w:vMerge/>
            <w:tcBorders>
              <w:top w:val="nil"/>
            </w:tcBorders>
            <w:textDirection w:val="btLr"/>
          </w:tcPr>
          <w:p w14:paraId="1857575F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 w:val="restart"/>
          </w:tcPr>
          <w:p w14:paraId="69BF9BB2" w14:textId="77777777" w:rsidR="00D53019" w:rsidRDefault="00D530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8" w:type="dxa"/>
            <w:gridSpan w:val="7"/>
          </w:tcPr>
          <w:p w14:paraId="76C4E0BD" w14:textId="77777777" w:rsidR="00D53019" w:rsidRDefault="009D2C1E">
            <w:pPr>
              <w:pStyle w:val="TableParagraph"/>
              <w:spacing w:line="253" w:lineRule="exact"/>
              <w:ind w:left="1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DIDÁCTICA</w:t>
            </w:r>
          </w:p>
        </w:tc>
      </w:tr>
      <w:tr w:rsidR="00D53019" w14:paraId="4148A9D3" w14:textId="77777777">
        <w:trPr>
          <w:trHeight w:hRule="exact" w:val="284"/>
        </w:trPr>
        <w:tc>
          <w:tcPr>
            <w:tcW w:w="797" w:type="dxa"/>
            <w:vMerge/>
            <w:tcBorders>
              <w:top w:val="nil"/>
            </w:tcBorders>
            <w:textDirection w:val="btLr"/>
          </w:tcPr>
          <w:p w14:paraId="558177C2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 w14:paraId="62DC2D9C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4417" w:type="dxa"/>
            <w:gridSpan w:val="2"/>
          </w:tcPr>
          <w:p w14:paraId="33CE953C" w14:textId="77777777" w:rsidR="00D53019" w:rsidRDefault="009D2C1E">
            <w:pPr>
              <w:pStyle w:val="TableParagraph"/>
              <w:spacing w:line="253" w:lineRule="exact"/>
              <w:ind w:left="77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CONOCIMIENTOS</w:t>
            </w:r>
          </w:p>
        </w:tc>
        <w:tc>
          <w:tcPr>
            <w:tcW w:w="4665" w:type="dxa"/>
            <w:gridSpan w:val="3"/>
          </w:tcPr>
          <w:p w14:paraId="173FF74A" w14:textId="77777777" w:rsidR="00D53019" w:rsidRDefault="009D2C1E">
            <w:pPr>
              <w:pStyle w:val="TableParagraph"/>
              <w:spacing w:line="253" w:lineRule="exact"/>
              <w:ind w:left="115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PRODUCTO</w:t>
            </w:r>
          </w:p>
        </w:tc>
        <w:tc>
          <w:tcPr>
            <w:tcW w:w="3826" w:type="dxa"/>
            <w:gridSpan w:val="2"/>
          </w:tcPr>
          <w:p w14:paraId="0BFE9938" w14:textId="77777777" w:rsidR="00D53019" w:rsidRDefault="009D2C1E">
            <w:pPr>
              <w:pStyle w:val="TableParagraph"/>
              <w:spacing w:line="253" w:lineRule="exact"/>
              <w:ind w:left="67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DESEMPEÑO</w:t>
            </w:r>
          </w:p>
        </w:tc>
      </w:tr>
      <w:tr w:rsidR="00D53019" w14:paraId="030EBC96" w14:textId="77777777">
        <w:trPr>
          <w:trHeight w:hRule="exact" w:val="584"/>
        </w:trPr>
        <w:tc>
          <w:tcPr>
            <w:tcW w:w="797" w:type="dxa"/>
            <w:vMerge/>
            <w:tcBorders>
              <w:top w:val="nil"/>
            </w:tcBorders>
            <w:textDirection w:val="btLr"/>
          </w:tcPr>
          <w:p w14:paraId="1BA7CB23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 w14:paraId="0F28BC22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4417" w:type="dxa"/>
            <w:gridSpan w:val="2"/>
          </w:tcPr>
          <w:p w14:paraId="28C62398" w14:textId="77777777" w:rsidR="00D53019" w:rsidRDefault="009D2C1E">
            <w:pPr>
              <w:pStyle w:val="TableParagraph"/>
              <w:numPr>
                <w:ilvl w:val="0"/>
                <w:numId w:val="10"/>
              </w:numPr>
              <w:tabs>
                <w:tab w:val="left" w:pos="313"/>
              </w:tabs>
              <w:spacing w:before="9"/>
              <w:ind w:hanging="219"/>
            </w:pPr>
            <w:r>
              <w:rPr>
                <w:w w:val="80"/>
              </w:rPr>
              <w:t>Estudios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80"/>
              </w:rPr>
              <w:t>Casos</w:t>
            </w:r>
          </w:p>
          <w:p w14:paraId="54503D62" w14:textId="77777777" w:rsidR="00D53019" w:rsidRDefault="009D2C1E">
            <w:pPr>
              <w:pStyle w:val="TableParagraph"/>
              <w:numPr>
                <w:ilvl w:val="0"/>
                <w:numId w:val="10"/>
              </w:numPr>
              <w:tabs>
                <w:tab w:val="left" w:pos="313"/>
              </w:tabs>
              <w:spacing w:before="30" w:line="257" w:lineRule="exact"/>
              <w:ind w:hanging="219"/>
            </w:pPr>
            <w:r>
              <w:rPr>
                <w:spacing w:val="-2"/>
              </w:rPr>
              <w:t>Cuestionarios</w:t>
            </w:r>
          </w:p>
        </w:tc>
        <w:tc>
          <w:tcPr>
            <w:tcW w:w="4665" w:type="dxa"/>
            <w:gridSpan w:val="3"/>
          </w:tcPr>
          <w:p w14:paraId="254FB72A" w14:textId="77777777" w:rsidR="00D53019" w:rsidRDefault="009D2C1E">
            <w:pPr>
              <w:pStyle w:val="TableParagraph"/>
              <w:numPr>
                <w:ilvl w:val="0"/>
                <w:numId w:val="11"/>
              </w:numPr>
              <w:tabs>
                <w:tab w:val="left" w:pos="318"/>
              </w:tabs>
              <w:spacing w:before="9"/>
              <w:ind w:left="318" w:hanging="221"/>
            </w:pPr>
            <w:r>
              <w:rPr>
                <w:w w:val="80"/>
              </w:rPr>
              <w:t>Trabajos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individuales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y/o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grupales</w:t>
            </w:r>
          </w:p>
          <w:p w14:paraId="7E328292" w14:textId="77777777" w:rsidR="00D53019" w:rsidRDefault="009D2C1E">
            <w:pPr>
              <w:pStyle w:val="TableParagraph"/>
              <w:numPr>
                <w:ilvl w:val="0"/>
                <w:numId w:val="11"/>
              </w:numPr>
              <w:tabs>
                <w:tab w:val="left" w:pos="318"/>
              </w:tabs>
              <w:spacing w:before="30" w:line="257" w:lineRule="exact"/>
              <w:ind w:left="318" w:hanging="221"/>
            </w:pPr>
            <w:r>
              <w:rPr>
                <w:w w:val="80"/>
              </w:rPr>
              <w:t>Soluciones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Ejercicios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w w:val="80"/>
              </w:rPr>
              <w:t>propuestos</w:t>
            </w:r>
          </w:p>
        </w:tc>
        <w:tc>
          <w:tcPr>
            <w:tcW w:w="3826" w:type="dxa"/>
            <w:gridSpan w:val="2"/>
          </w:tcPr>
          <w:p w14:paraId="72C823B5" w14:textId="77777777" w:rsidR="00D53019" w:rsidRDefault="009D2C1E">
            <w:pPr>
              <w:pStyle w:val="TableParagraph"/>
              <w:numPr>
                <w:ilvl w:val="0"/>
                <w:numId w:val="12"/>
              </w:numPr>
              <w:tabs>
                <w:tab w:val="left" w:pos="316"/>
              </w:tabs>
              <w:spacing w:before="9"/>
              <w:ind w:left="316" w:hanging="219"/>
            </w:pPr>
            <w:r>
              <w:rPr>
                <w:w w:val="80"/>
              </w:rPr>
              <w:t>Comportamiento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clase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virtual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spacing w:val="-4"/>
                <w:w w:val="80"/>
              </w:rPr>
              <w:t>chat</w:t>
            </w:r>
          </w:p>
        </w:tc>
      </w:tr>
    </w:tbl>
    <w:p w14:paraId="67657445" w14:textId="77777777" w:rsidR="00D53019" w:rsidRDefault="00D53019">
      <w:pPr>
        <w:pStyle w:val="TableParagraph"/>
        <w:sectPr w:rsidR="00D53019">
          <w:pgSz w:w="16850" w:h="11920" w:orient="landscape"/>
          <w:pgMar w:top="1420" w:right="850" w:bottom="0" w:left="1133" w:header="360" w:footer="0" w:gutter="0"/>
          <w:cols w:space="720"/>
        </w:sectPr>
      </w:pPr>
    </w:p>
    <w:p w14:paraId="3A2A7A99" w14:textId="77777777" w:rsidR="00D53019" w:rsidRDefault="00D53019">
      <w:pPr>
        <w:pStyle w:val="Textoindependiente"/>
        <w:spacing w:before="42"/>
        <w:rPr>
          <w:rFonts w:ascii="Arial"/>
          <w:b/>
          <w:sz w:val="20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921"/>
        <w:gridCol w:w="2456"/>
        <w:gridCol w:w="1354"/>
        <w:gridCol w:w="770"/>
        <w:gridCol w:w="2832"/>
        <w:gridCol w:w="1249"/>
        <w:gridCol w:w="1020"/>
        <w:gridCol w:w="3126"/>
      </w:tblGrid>
      <w:tr w:rsidR="00D53019" w14:paraId="709850F5" w14:textId="77777777">
        <w:trPr>
          <w:trHeight w:val="1034"/>
        </w:trPr>
        <w:tc>
          <w:tcPr>
            <w:tcW w:w="878" w:type="dxa"/>
            <w:vMerge w:val="restart"/>
            <w:textDirection w:val="btLr"/>
          </w:tcPr>
          <w:p w14:paraId="0AAE0FE9" w14:textId="77777777" w:rsidR="00D53019" w:rsidRDefault="009D2C1E">
            <w:pPr>
              <w:pStyle w:val="TableParagraph"/>
              <w:tabs>
                <w:tab w:val="left" w:pos="3598"/>
              </w:tabs>
              <w:spacing w:before="204"/>
              <w:ind w:left="-3"/>
            </w:pPr>
            <w:r>
              <w:rPr>
                <w:rFonts w:ascii="Arial" w:hAnsi="Arial"/>
                <w:b/>
                <w:w w:val="80"/>
                <w:sz w:val="18"/>
              </w:rPr>
              <w:t>UNIDAD</w:t>
            </w:r>
            <w:r>
              <w:rPr>
                <w:rFonts w:ascii="Arial" w:hAnsi="Arial"/>
                <w:b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DIDÁCTICA</w:t>
            </w:r>
            <w:r>
              <w:rPr>
                <w:rFonts w:ascii="Arial" w:hAnsi="Arial"/>
                <w:b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III:</w:t>
            </w:r>
            <w:r>
              <w:rPr>
                <w:rFonts w:ascii="Arial" w:hAnsi="Arial"/>
                <w:b/>
                <w:spacing w:val="19"/>
                <w:sz w:val="18"/>
              </w:rPr>
              <w:t xml:space="preserve"> </w:t>
            </w:r>
            <w:r>
              <w:rPr>
                <w:w w:val="80"/>
              </w:rPr>
              <w:t>METODOLOGÍA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  <w:w w:val="80"/>
              </w:rPr>
              <w:t>DE</w:t>
            </w:r>
            <w:r>
              <w:tab/>
            </w:r>
            <w:r>
              <w:rPr>
                <w:w w:val="95"/>
              </w:rPr>
              <w:t>LA</w:t>
            </w:r>
            <w:r>
              <w:rPr>
                <w:spacing w:val="3"/>
              </w:rPr>
              <w:t xml:space="preserve"> </w:t>
            </w:r>
            <w:r>
              <w:rPr>
                <w:w w:val="95"/>
              </w:rPr>
              <w:t>DANZA</w:t>
            </w:r>
            <w:r>
              <w:rPr>
                <w:spacing w:val="14"/>
              </w:rPr>
              <w:t xml:space="preserve"> </w:t>
            </w:r>
            <w:r>
              <w:rPr>
                <w:w w:val="95"/>
              </w:rPr>
              <w:t>EN</w:t>
            </w:r>
            <w:r>
              <w:rPr>
                <w:spacing w:val="1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  <w:w w:val="95"/>
              </w:rPr>
              <w:t>EDUCACIÓN</w:t>
            </w:r>
          </w:p>
        </w:tc>
        <w:tc>
          <w:tcPr>
            <w:tcW w:w="13728" w:type="dxa"/>
            <w:gridSpan w:val="8"/>
            <w:shd w:val="clear" w:color="auto" w:fill="A6A6A6"/>
          </w:tcPr>
          <w:p w14:paraId="52A50654" w14:textId="77777777" w:rsidR="00D53019" w:rsidRDefault="009D2C1E">
            <w:pPr>
              <w:pStyle w:val="TableParagraph"/>
              <w:spacing w:before="1"/>
              <w:ind w:left="10" w:right="1562"/>
            </w:pPr>
            <w:r>
              <w:rPr>
                <w:rFonts w:ascii="Arial" w:hAnsi="Arial"/>
                <w:b/>
                <w:i/>
                <w:w w:val="90"/>
              </w:rPr>
              <w:t xml:space="preserve">CAPACIDAD DE LA UNIDAD DIDÁCTICA III: </w:t>
            </w:r>
            <w:r>
              <w:rPr>
                <w:w w:val="90"/>
              </w:rPr>
              <w:t xml:space="preserve">Previa aplicación de los diferentes elementos de la danza estructura figuras </w:t>
            </w:r>
            <w:r>
              <w:t>coreográficas, desarrolla sujetos necesarios e idóneos con base a criterios de selección</w:t>
            </w:r>
          </w:p>
          <w:p w14:paraId="1FF0B68F" w14:textId="77777777" w:rsidR="00D53019" w:rsidRDefault="009D2C1E">
            <w:pPr>
              <w:pStyle w:val="TableParagraph"/>
              <w:spacing w:line="249" w:lineRule="exact"/>
              <w:ind w:left="10"/>
            </w:pPr>
            <w:r>
              <w:t>de</w:t>
            </w:r>
            <w:r>
              <w:rPr>
                <w:spacing w:val="-9"/>
              </w:rPr>
              <w:t xml:space="preserve"> </w:t>
            </w:r>
            <w:r>
              <w:t>movimiento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espacio.</w:t>
            </w:r>
          </w:p>
        </w:tc>
      </w:tr>
      <w:tr w:rsidR="00D53019" w14:paraId="59D4145A" w14:textId="77777777">
        <w:trPr>
          <w:trHeight w:val="508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14:paraId="1E66AC02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 w:val="restart"/>
            <w:shd w:val="clear" w:color="auto" w:fill="BDBDBD"/>
          </w:tcPr>
          <w:p w14:paraId="63E19CDF" w14:textId="77777777" w:rsidR="00D53019" w:rsidRDefault="00D53019">
            <w:pPr>
              <w:pStyle w:val="TableParagraph"/>
              <w:spacing w:before="28"/>
              <w:rPr>
                <w:rFonts w:ascii="Arial"/>
                <w:b/>
              </w:rPr>
            </w:pPr>
          </w:p>
          <w:p w14:paraId="614BF02D" w14:textId="77777777" w:rsidR="00D53019" w:rsidRDefault="009D2C1E">
            <w:pPr>
              <w:pStyle w:val="TableParagraph"/>
              <w:ind w:left="8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5"/>
              </w:rPr>
              <w:t>SEMANA</w:t>
            </w:r>
          </w:p>
        </w:tc>
        <w:tc>
          <w:tcPr>
            <w:tcW w:w="7412" w:type="dxa"/>
            <w:gridSpan w:val="4"/>
            <w:shd w:val="clear" w:color="auto" w:fill="BDBDBD"/>
          </w:tcPr>
          <w:p w14:paraId="3949CE08" w14:textId="77777777" w:rsidR="00D53019" w:rsidRDefault="009D2C1E">
            <w:pPr>
              <w:pStyle w:val="TableParagraph"/>
              <w:spacing w:before="121"/>
              <w:ind w:left="4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CONTENIDOS</w:t>
            </w:r>
          </w:p>
        </w:tc>
        <w:tc>
          <w:tcPr>
            <w:tcW w:w="2269" w:type="dxa"/>
            <w:gridSpan w:val="2"/>
            <w:vMerge w:val="restart"/>
            <w:shd w:val="clear" w:color="auto" w:fill="BDBDBD"/>
          </w:tcPr>
          <w:p w14:paraId="5F71E105" w14:textId="77777777" w:rsidR="00D53019" w:rsidRDefault="009D2C1E">
            <w:pPr>
              <w:pStyle w:val="TableParagraph"/>
              <w:spacing w:before="149" w:line="256" w:lineRule="auto"/>
              <w:ind w:left="175" w:right="484" w:firstLine="3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ESTRATEGIAS</w:t>
            </w:r>
            <w:r>
              <w:rPr>
                <w:rFonts w:ascii="Arial" w:hAnsi="Arial"/>
                <w:b/>
                <w:spacing w:val="-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 xml:space="preserve">DE </w:t>
            </w:r>
            <w:r>
              <w:rPr>
                <w:rFonts w:ascii="Arial" w:hAnsi="Arial"/>
                <w:b/>
                <w:spacing w:val="-2"/>
                <w:w w:val="90"/>
              </w:rPr>
              <w:t>ENSEÑANZA</w:t>
            </w:r>
          </w:p>
        </w:tc>
        <w:tc>
          <w:tcPr>
            <w:tcW w:w="3126" w:type="dxa"/>
            <w:vMerge w:val="restart"/>
            <w:shd w:val="clear" w:color="auto" w:fill="BDBDBD"/>
          </w:tcPr>
          <w:p w14:paraId="2ED26E09" w14:textId="77777777" w:rsidR="00D53019" w:rsidRDefault="009D2C1E">
            <w:pPr>
              <w:pStyle w:val="TableParagraph"/>
              <w:spacing w:before="149" w:line="256" w:lineRule="auto"/>
              <w:ind w:left="1042" w:hanging="89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 xml:space="preserve">INDICADORES DE LOGRO DE LA </w:t>
            </w:r>
            <w:r>
              <w:rPr>
                <w:rFonts w:ascii="Arial"/>
                <w:b/>
                <w:spacing w:val="-2"/>
                <w:w w:val="90"/>
              </w:rPr>
              <w:t>CAPACIDAD</w:t>
            </w:r>
          </w:p>
        </w:tc>
      </w:tr>
      <w:tr w:rsidR="00D53019" w14:paraId="363EA355" w14:textId="77777777">
        <w:trPr>
          <w:trHeight w:val="320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14:paraId="381DACAB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  <w:shd w:val="clear" w:color="auto" w:fill="BDBDBD"/>
          </w:tcPr>
          <w:p w14:paraId="6575EC24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2456" w:type="dxa"/>
            <w:shd w:val="clear" w:color="auto" w:fill="D9D9D9"/>
          </w:tcPr>
          <w:p w14:paraId="77F120FA" w14:textId="77777777" w:rsidR="00D53019" w:rsidRDefault="009D2C1E">
            <w:pPr>
              <w:pStyle w:val="TableParagraph"/>
              <w:spacing w:before="23"/>
              <w:ind w:left="3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CONCEPTUAL</w:t>
            </w:r>
          </w:p>
        </w:tc>
        <w:tc>
          <w:tcPr>
            <w:tcW w:w="2124" w:type="dxa"/>
            <w:gridSpan w:val="2"/>
            <w:shd w:val="clear" w:color="auto" w:fill="D9D9D9"/>
          </w:tcPr>
          <w:p w14:paraId="788B1958" w14:textId="77777777" w:rsidR="00D53019" w:rsidRDefault="009D2C1E">
            <w:pPr>
              <w:pStyle w:val="TableParagraph"/>
              <w:spacing w:before="23"/>
              <w:ind w:left="28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PROCEDIMENTAL</w:t>
            </w:r>
          </w:p>
        </w:tc>
        <w:tc>
          <w:tcPr>
            <w:tcW w:w="2832" w:type="dxa"/>
            <w:shd w:val="clear" w:color="auto" w:fill="D9D9D9"/>
          </w:tcPr>
          <w:p w14:paraId="0B582EFF" w14:textId="77777777" w:rsidR="00D53019" w:rsidRDefault="009D2C1E">
            <w:pPr>
              <w:pStyle w:val="TableParagraph"/>
              <w:spacing w:before="23"/>
              <w:ind w:left="83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ACTITUDINAL</w:t>
            </w:r>
          </w:p>
        </w:tc>
        <w:tc>
          <w:tcPr>
            <w:tcW w:w="2269" w:type="dxa"/>
            <w:gridSpan w:val="2"/>
            <w:vMerge/>
            <w:tcBorders>
              <w:top w:val="nil"/>
            </w:tcBorders>
            <w:shd w:val="clear" w:color="auto" w:fill="BDBDBD"/>
          </w:tcPr>
          <w:p w14:paraId="510FA103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  <w:vMerge/>
            <w:tcBorders>
              <w:top w:val="nil"/>
            </w:tcBorders>
            <w:shd w:val="clear" w:color="auto" w:fill="BDBDBD"/>
          </w:tcPr>
          <w:p w14:paraId="5FA0C8A7" w14:textId="77777777" w:rsidR="00D53019" w:rsidRDefault="00D53019">
            <w:pPr>
              <w:rPr>
                <w:sz w:val="2"/>
                <w:szCs w:val="2"/>
              </w:rPr>
            </w:pPr>
          </w:p>
        </w:tc>
      </w:tr>
      <w:tr w:rsidR="00D53019" w14:paraId="2E303127" w14:textId="77777777">
        <w:trPr>
          <w:trHeight w:val="1362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14:paraId="1C0CC69A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 w14:paraId="312BC9CE" w14:textId="77777777" w:rsidR="00D53019" w:rsidRDefault="00D53019">
            <w:pPr>
              <w:pStyle w:val="TableParagraph"/>
              <w:rPr>
                <w:rFonts w:ascii="Arial"/>
                <w:b/>
              </w:rPr>
            </w:pPr>
          </w:p>
          <w:p w14:paraId="77E99EBA" w14:textId="77777777" w:rsidR="00D53019" w:rsidRDefault="00D53019">
            <w:pPr>
              <w:pStyle w:val="TableParagraph"/>
              <w:spacing w:before="36"/>
              <w:rPr>
                <w:rFonts w:ascii="Arial"/>
                <w:b/>
              </w:rPr>
            </w:pPr>
          </w:p>
          <w:p w14:paraId="587B3CEE" w14:textId="77777777" w:rsidR="00D53019" w:rsidRDefault="009D2C1E">
            <w:pPr>
              <w:pStyle w:val="TableParagraph"/>
              <w:ind w:left="36"/>
              <w:jc w:val="center"/>
            </w:pPr>
            <w:r>
              <w:rPr>
                <w:spacing w:val="-10"/>
                <w:w w:val="90"/>
              </w:rPr>
              <w:t>9</w:t>
            </w:r>
          </w:p>
        </w:tc>
        <w:tc>
          <w:tcPr>
            <w:tcW w:w="2456" w:type="dxa"/>
          </w:tcPr>
          <w:p w14:paraId="0ADD5DF1" w14:textId="77777777" w:rsidR="00D53019" w:rsidRDefault="009D2C1E">
            <w:pPr>
              <w:pStyle w:val="TableParagraph"/>
              <w:spacing w:before="3" w:line="254" w:lineRule="auto"/>
              <w:ind w:left="12" w:right="255"/>
            </w:pPr>
            <w:r>
              <w:t>Educación</w:t>
            </w:r>
            <w:r>
              <w:rPr>
                <w:spacing w:val="-16"/>
              </w:rPr>
              <w:t xml:space="preserve"> </w:t>
            </w:r>
            <w:r>
              <w:t>artística</w:t>
            </w:r>
            <w:r>
              <w:rPr>
                <w:spacing w:val="-15"/>
              </w:rPr>
              <w:t xml:space="preserve"> </w:t>
            </w:r>
            <w:r>
              <w:t>y estética de la danza</w:t>
            </w:r>
          </w:p>
        </w:tc>
        <w:tc>
          <w:tcPr>
            <w:tcW w:w="2124" w:type="dxa"/>
            <w:gridSpan w:val="2"/>
          </w:tcPr>
          <w:p w14:paraId="6969941B" w14:textId="77777777" w:rsidR="00D53019" w:rsidRDefault="009D2C1E">
            <w:pPr>
              <w:pStyle w:val="TableParagraph"/>
              <w:spacing w:before="3" w:line="254" w:lineRule="auto"/>
              <w:ind w:left="10" w:right="424" w:firstLine="62"/>
            </w:pPr>
            <w:r>
              <w:rPr>
                <w:spacing w:val="-2"/>
              </w:rPr>
              <w:t>Investiga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la </w:t>
            </w:r>
            <w:r>
              <w:rPr>
                <w:spacing w:val="8"/>
              </w:rPr>
              <w:t xml:space="preserve">educación </w:t>
            </w:r>
            <w:r>
              <w:t>artística y estética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la</w:t>
            </w:r>
          </w:p>
          <w:p w14:paraId="1263BA6F" w14:textId="77777777" w:rsidR="00D53019" w:rsidRDefault="009D2C1E">
            <w:pPr>
              <w:pStyle w:val="TableParagraph"/>
              <w:ind w:left="10"/>
            </w:pPr>
            <w:r>
              <w:rPr>
                <w:spacing w:val="-2"/>
              </w:rPr>
              <w:t>danza</w:t>
            </w:r>
          </w:p>
        </w:tc>
        <w:tc>
          <w:tcPr>
            <w:tcW w:w="2832" w:type="dxa"/>
          </w:tcPr>
          <w:p w14:paraId="16F3FA03" w14:textId="77777777" w:rsidR="00D53019" w:rsidRDefault="00D53019">
            <w:pPr>
              <w:pStyle w:val="TableParagraph"/>
              <w:spacing w:before="24"/>
              <w:rPr>
                <w:rFonts w:ascii="Arial"/>
                <w:b/>
              </w:rPr>
            </w:pPr>
          </w:p>
          <w:p w14:paraId="28CAF5B8" w14:textId="77777777" w:rsidR="00D53019" w:rsidRDefault="009D2C1E">
            <w:pPr>
              <w:pStyle w:val="TableParagraph"/>
              <w:spacing w:line="254" w:lineRule="auto"/>
              <w:ind w:left="87" w:right="31"/>
              <w:jc w:val="both"/>
            </w:pPr>
            <w:r>
              <w:rPr>
                <w:spacing w:val="-4"/>
              </w:rPr>
              <w:t>Es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empático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al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reconocer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los </w:t>
            </w:r>
            <w:r>
              <w:t xml:space="preserve">logros y dificultades de sus </w:t>
            </w:r>
            <w:r>
              <w:rPr>
                <w:spacing w:val="-2"/>
              </w:rPr>
              <w:t>compañeros.</w:t>
            </w:r>
          </w:p>
        </w:tc>
        <w:tc>
          <w:tcPr>
            <w:tcW w:w="2269" w:type="dxa"/>
            <w:gridSpan w:val="2"/>
            <w:vMerge w:val="restart"/>
            <w:tcBorders>
              <w:bottom w:val="nil"/>
            </w:tcBorders>
          </w:tcPr>
          <w:p w14:paraId="0D416944" w14:textId="77777777" w:rsidR="00D53019" w:rsidRDefault="009D2C1E">
            <w:pPr>
              <w:pStyle w:val="TableParagraph"/>
              <w:spacing w:before="3" w:line="259" w:lineRule="auto"/>
              <w:ind w:left="87" w:right="48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 xml:space="preserve">Expositiva </w:t>
            </w:r>
            <w:r>
              <w:rPr>
                <w:rFonts w:ascii="Arial"/>
                <w:b/>
                <w:spacing w:val="-2"/>
                <w:w w:val="75"/>
              </w:rPr>
              <w:t>(Docente/Alumno)</w:t>
            </w:r>
          </w:p>
          <w:p w14:paraId="21700BE1" w14:textId="77777777" w:rsidR="00D53019" w:rsidRDefault="00D53019">
            <w:pPr>
              <w:pStyle w:val="TableParagraph"/>
              <w:spacing w:before="41"/>
              <w:rPr>
                <w:rFonts w:ascii="Arial"/>
                <w:b/>
              </w:rPr>
            </w:pPr>
          </w:p>
          <w:p w14:paraId="628476BA" w14:textId="77777777" w:rsidR="00D53019" w:rsidRDefault="009D2C1E">
            <w:pPr>
              <w:pStyle w:val="TableParagraph"/>
              <w:spacing w:line="259" w:lineRule="auto"/>
              <w:ind w:left="87" w:right="87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0"/>
              </w:rPr>
              <w:t>Debate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 xml:space="preserve">dirigido </w:t>
            </w:r>
            <w:r>
              <w:rPr>
                <w:rFonts w:ascii="Arial"/>
                <w:b/>
                <w:spacing w:val="-2"/>
                <w:w w:val="90"/>
              </w:rPr>
              <w:t>(Discusiones)</w:t>
            </w:r>
          </w:p>
          <w:p w14:paraId="0ECB9C0F" w14:textId="77777777" w:rsidR="00D53019" w:rsidRDefault="009D2C1E">
            <w:pPr>
              <w:pStyle w:val="TableParagraph"/>
              <w:numPr>
                <w:ilvl w:val="0"/>
                <w:numId w:val="13"/>
              </w:numPr>
              <w:tabs>
                <w:tab w:val="left" w:pos="308"/>
              </w:tabs>
              <w:spacing w:before="1"/>
              <w:ind w:left="308" w:hanging="205"/>
            </w:pPr>
            <w:r>
              <w:rPr>
                <w:w w:val="80"/>
              </w:rPr>
              <w:t>Foros,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spacing w:val="-4"/>
                <w:w w:val="90"/>
              </w:rPr>
              <w:t>Chat</w:t>
            </w:r>
          </w:p>
          <w:p w14:paraId="342EA0CD" w14:textId="77777777" w:rsidR="00D53019" w:rsidRDefault="00D53019">
            <w:pPr>
              <w:pStyle w:val="TableParagraph"/>
              <w:spacing w:before="42"/>
              <w:rPr>
                <w:rFonts w:ascii="Arial"/>
                <w:b/>
              </w:rPr>
            </w:pPr>
          </w:p>
          <w:p w14:paraId="7BDB9888" w14:textId="77777777" w:rsidR="00D53019" w:rsidRDefault="009D2C1E">
            <w:pPr>
              <w:pStyle w:val="TableParagraph"/>
              <w:ind w:left="8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Lecturas</w:t>
            </w:r>
          </w:p>
          <w:p w14:paraId="3277A539" w14:textId="77777777" w:rsidR="00D53019" w:rsidRDefault="009D2C1E">
            <w:pPr>
              <w:pStyle w:val="TableParagraph"/>
              <w:numPr>
                <w:ilvl w:val="0"/>
                <w:numId w:val="13"/>
              </w:numPr>
              <w:tabs>
                <w:tab w:val="left" w:pos="309"/>
              </w:tabs>
              <w:spacing w:before="32" w:line="259" w:lineRule="auto"/>
              <w:ind w:right="418" w:hanging="204"/>
            </w:pPr>
            <w:r>
              <w:rPr>
                <w:w w:val="80"/>
              </w:rPr>
              <w:t>Uso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repositorios </w:t>
            </w:r>
            <w:r>
              <w:rPr>
                <w:spacing w:val="-2"/>
                <w:w w:val="90"/>
              </w:rPr>
              <w:t>digitales</w:t>
            </w:r>
          </w:p>
        </w:tc>
        <w:tc>
          <w:tcPr>
            <w:tcW w:w="3126" w:type="dxa"/>
          </w:tcPr>
          <w:p w14:paraId="330A5373" w14:textId="77777777" w:rsidR="00D53019" w:rsidRDefault="009D2C1E">
            <w:pPr>
              <w:pStyle w:val="TableParagraph"/>
              <w:spacing w:before="3" w:line="259" w:lineRule="auto"/>
              <w:ind w:left="86" w:right="39"/>
            </w:pPr>
            <w:r>
              <w:rPr>
                <w:w w:val="75"/>
              </w:rPr>
              <w:t>Analiza e identifica la</w:t>
            </w:r>
            <w:r>
              <w:rPr>
                <w:spacing w:val="-1"/>
                <w:w w:val="75"/>
              </w:rPr>
              <w:t xml:space="preserve"> </w:t>
            </w:r>
            <w:r>
              <w:rPr>
                <w:w w:val="75"/>
              </w:rPr>
              <w:t>importancia</w:t>
            </w:r>
            <w:r>
              <w:rPr>
                <w:spacing w:val="-15"/>
              </w:rPr>
              <w:t xml:space="preserve"> </w:t>
            </w:r>
            <w:r>
              <w:rPr>
                <w:w w:val="75"/>
              </w:rPr>
              <w:t>de</w:t>
            </w:r>
            <w:r>
              <w:rPr>
                <w:spacing w:val="-1"/>
              </w:rPr>
              <w:t xml:space="preserve"> </w:t>
            </w:r>
            <w:r>
              <w:rPr>
                <w:w w:val="75"/>
              </w:rPr>
              <w:t xml:space="preserve">la </w:t>
            </w:r>
            <w:proofErr w:type="spellStart"/>
            <w:r>
              <w:rPr>
                <w:w w:val="85"/>
              </w:rPr>
              <w:t>la</w:t>
            </w:r>
            <w:proofErr w:type="spellEnd"/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educación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artística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estética.</w:t>
            </w:r>
          </w:p>
        </w:tc>
      </w:tr>
      <w:tr w:rsidR="00D53019" w14:paraId="2AE52A18" w14:textId="77777777">
        <w:trPr>
          <w:trHeight w:val="1531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14:paraId="09DA7EDC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tcBorders>
              <w:bottom w:val="nil"/>
            </w:tcBorders>
          </w:tcPr>
          <w:p w14:paraId="1E4181A9" w14:textId="77777777" w:rsidR="00D53019" w:rsidRDefault="00D53019">
            <w:pPr>
              <w:pStyle w:val="TableParagraph"/>
              <w:rPr>
                <w:rFonts w:ascii="Arial"/>
                <w:b/>
              </w:rPr>
            </w:pPr>
          </w:p>
          <w:p w14:paraId="5217EBA9" w14:textId="77777777" w:rsidR="00D53019" w:rsidRDefault="00D53019">
            <w:pPr>
              <w:pStyle w:val="TableParagraph"/>
              <w:rPr>
                <w:rFonts w:ascii="Arial"/>
                <w:b/>
              </w:rPr>
            </w:pPr>
          </w:p>
          <w:p w14:paraId="7AB8A63B" w14:textId="77777777" w:rsidR="00D53019" w:rsidRDefault="00D53019">
            <w:pPr>
              <w:pStyle w:val="TableParagraph"/>
              <w:spacing w:before="58"/>
              <w:rPr>
                <w:rFonts w:ascii="Arial"/>
                <w:b/>
              </w:rPr>
            </w:pPr>
          </w:p>
          <w:p w14:paraId="18CE1E98" w14:textId="77777777" w:rsidR="00D53019" w:rsidRDefault="009D2C1E">
            <w:pPr>
              <w:pStyle w:val="TableParagraph"/>
              <w:ind w:left="36" w:right="5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456" w:type="dxa"/>
            <w:vMerge w:val="restart"/>
          </w:tcPr>
          <w:p w14:paraId="36787C1F" w14:textId="77777777" w:rsidR="00D53019" w:rsidRDefault="009D2C1E">
            <w:pPr>
              <w:pStyle w:val="TableParagraph"/>
              <w:ind w:left="12" w:right="473"/>
            </w:pPr>
            <w:r>
              <w:t>Sincronización de movimientos y desplazamientos</w:t>
            </w:r>
            <w:r>
              <w:rPr>
                <w:spacing w:val="-16"/>
              </w:rPr>
              <w:t xml:space="preserve"> </w:t>
            </w:r>
            <w:r>
              <w:t xml:space="preserve">en </w:t>
            </w:r>
            <w:r>
              <w:rPr>
                <w:spacing w:val="-2"/>
              </w:rPr>
              <w:t>conjunto.</w:t>
            </w:r>
          </w:p>
          <w:p w14:paraId="473E6F01" w14:textId="77777777" w:rsidR="00D53019" w:rsidRDefault="009D2C1E">
            <w:pPr>
              <w:pStyle w:val="TableParagraph"/>
              <w:numPr>
                <w:ilvl w:val="0"/>
                <w:numId w:val="14"/>
              </w:numPr>
              <w:tabs>
                <w:tab w:val="left" w:pos="732"/>
              </w:tabs>
              <w:spacing w:line="249" w:lineRule="exact"/>
            </w:pPr>
            <w:r>
              <w:rPr>
                <w:spacing w:val="-2"/>
              </w:rPr>
              <w:t>Filas</w:t>
            </w:r>
          </w:p>
          <w:p w14:paraId="4135469D" w14:textId="77777777" w:rsidR="00D53019" w:rsidRDefault="009D2C1E">
            <w:pPr>
              <w:pStyle w:val="TableParagraph"/>
              <w:numPr>
                <w:ilvl w:val="0"/>
                <w:numId w:val="14"/>
              </w:numPr>
              <w:tabs>
                <w:tab w:val="left" w:pos="732"/>
              </w:tabs>
              <w:spacing w:line="252" w:lineRule="exact"/>
            </w:pPr>
            <w:r>
              <w:rPr>
                <w:spacing w:val="-2"/>
              </w:rPr>
              <w:t>Columnas</w:t>
            </w:r>
          </w:p>
          <w:p w14:paraId="33E2D94A" w14:textId="77777777" w:rsidR="00D53019" w:rsidRDefault="009D2C1E">
            <w:pPr>
              <w:pStyle w:val="TableParagraph"/>
              <w:numPr>
                <w:ilvl w:val="0"/>
                <w:numId w:val="14"/>
              </w:numPr>
              <w:tabs>
                <w:tab w:val="left" w:pos="732"/>
              </w:tabs>
              <w:spacing w:line="252" w:lineRule="exact"/>
            </w:pPr>
            <w:r>
              <w:rPr>
                <w:spacing w:val="-2"/>
              </w:rPr>
              <w:t>Bloques</w:t>
            </w:r>
          </w:p>
          <w:p w14:paraId="20B6C713" w14:textId="77777777" w:rsidR="00D53019" w:rsidRDefault="009D2C1E">
            <w:pPr>
              <w:pStyle w:val="TableParagraph"/>
              <w:numPr>
                <w:ilvl w:val="0"/>
                <w:numId w:val="14"/>
              </w:numPr>
              <w:tabs>
                <w:tab w:val="left" w:pos="732"/>
                <w:tab w:val="left" w:pos="792"/>
              </w:tabs>
              <w:spacing w:before="4"/>
              <w:ind w:left="792" w:hanging="420"/>
            </w:pPr>
            <w:r>
              <w:rPr>
                <w:spacing w:val="-2"/>
              </w:rPr>
              <w:t xml:space="preserve">líneas </w:t>
            </w:r>
          </w:p>
          <w:p w14:paraId="1EFFD98E" w14:textId="77777777" w:rsidR="00D53019" w:rsidRDefault="009D2C1E">
            <w:pPr>
              <w:pStyle w:val="TableParagraph"/>
              <w:spacing w:before="2" w:line="252" w:lineRule="exact"/>
              <w:ind w:left="732" w:right="255"/>
            </w:pPr>
            <w:r>
              <w:rPr>
                <w:spacing w:val="-2"/>
              </w:rPr>
              <w:t xml:space="preserve">rectas, </w:t>
            </w:r>
            <w:r>
              <w:t>diagonal</w:t>
            </w:r>
            <w:r>
              <w:rPr>
                <w:spacing w:val="8"/>
              </w:rPr>
              <w:t xml:space="preserve"> </w:t>
            </w:r>
            <w:r>
              <w:t>etc.</w:t>
            </w:r>
          </w:p>
        </w:tc>
        <w:tc>
          <w:tcPr>
            <w:tcW w:w="2124" w:type="dxa"/>
            <w:gridSpan w:val="2"/>
            <w:tcBorders>
              <w:bottom w:val="nil"/>
            </w:tcBorders>
          </w:tcPr>
          <w:p w14:paraId="5849D229" w14:textId="77777777" w:rsidR="00D53019" w:rsidRDefault="009D2C1E">
            <w:pPr>
              <w:pStyle w:val="TableParagraph"/>
              <w:spacing w:before="1" w:line="254" w:lineRule="auto"/>
              <w:ind w:left="76"/>
            </w:pPr>
            <w:r>
              <w:rPr>
                <w:spacing w:val="-2"/>
                <w:w w:val="80"/>
              </w:rPr>
              <w:t>Explica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su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  <w:w w:val="80"/>
              </w:rPr>
              <w:t xml:space="preserve">propuesta </w:t>
            </w:r>
            <w:r>
              <w:rPr>
                <w:spacing w:val="-2"/>
                <w:w w:val="90"/>
              </w:rPr>
              <w:t>metodológica</w:t>
            </w:r>
          </w:p>
        </w:tc>
        <w:tc>
          <w:tcPr>
            <w:tcW w:w="2832" w:type="dxa"/>
            <w:tcBorders>
              <w:bottom w:val="nil"/>
            </w:tcBorders>
          </w:tcPr>
          <w:p w14:paraId="231043DE" w14:textId="77777777" w:rsidR="00D53019" w:rsidRDefault="009D2C1E">
            <w:pPr>
              <w:pStyle w:val="TableParagraph"/>
              <w:spacing w:before="1" w:line="256" w:lineRule="auto"/>
              <w:ind w:left="87" w:right="30"/>
              <w:jc w:val="both"/>
            </w:pPr>
            <w:r>
              <w:rPr>
                <w:spacing w:val="-6"/>
              </w:rPr>
              <w:t>Respeta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las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opiniones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 xml:space="preserve">sus </w:t>
            </w:r>
            <w:r>
              <w:t xml:space="preserve">compañeros y se muestra </w:t>
            </w:r>
            <w:r>
              <w:rPr>
                <w:spacing w:val="-2"/>
              </w:rPr>
              <w:t>empático.</w:t>
            </w:r>
          </w:p>
        </w:tc>
        <w:tc>
          <w:tcPr>
            <w:tcW w:w="2269" w:type="dxa"/>
            <w:gridSpan w:val="2"/>
            <w:vMerge/>
            <w:tcBorders>
              <w:top w:val="nil"/>
              <w:bottom w:val="nil"/>
            </w:tcBorders>
          </w:tcPr>
          <w:p w14:paraId="42084E60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  <w:tcBorders>
              <w:bottom w:val="nil"/>
            </w:tcBorders>
          </w:tcPr>
          <w:p w14:paraId="53B39197" w14:textId="77777777" w:rsidR="00D53019" w:rsidRDefault="009D2C1E">
            <w:pPr>
              <w:pStyle w:val="TableParagraph"/>
              <w:tabs>
                <w:tab w:val="left" w:pos="1426"/>
                <w:tab w:val="left" w:pos="2204"/>
              </w:tabs>
              <w:spacing w:before="1" w:line="254" w:lineRule="auto"/>
              <w:ind w:left="86" w:right="39"/>
            </w:pPr>
            <w:r>
              <w:rPr>
                <w:spacing w:val="-2"/>
                <w:w w:val="95"/>
              </w:rPr>
              <w:t>Reconoce</w:t>
            </w:r>
            <w:r>
              <w:tab/>
            </w:r>
            <w:r>
              <w:rPr>
                <w:spacing w:val="-4"/>
                <w:w w:val="95"/>
              </w:rPr>
              <w:t>una</w:t>
            </w:r>
            <w:r>
              <w:tab/>
            </w:r>
            <w:r>
              <w:rPr>
                <w:spacing w:val="-2"/>
                <w:w w:val="90"/>
              </w:rPr>
              <w:t xml:space="preserve">propuesta </w:t>
            </w:r>
            <w:r>
              <w:rPr>
                <w:w w:val="80"/>
              </w:rPr>
              <w:t>metodológica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w w:val="80"/>
              </w:rPr>
              <w:t>trabajo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w w:val="80"/>
              </w:rPr>
              <w:t>danza.</w:t>
            </w:r>
          </w:p>
        </w:tc>
      </w:tr>
      <w:tr w:rsidR="00D53019" w14:paraId="4733F5CE" w14:textId="77777777">
        <w:trPr>
          <w:trHeight w:val="1006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14:paraId="348CA533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tcBorders>
              <w:top w:val="nil"/>
            </w:tcBorders>
          </w:tcPr>
          <w:p w14:paraId="12AA5E23" w14:textId="77777777" w:rsidR="00D53019" w:rsidRDefault="00D530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6" w:type="dxa"/>
            <w:vMerge/>
            <w:tcBorders>
              <w:top w:val="nil"/>
            </w:tcBorders>
          </w:tcPr>
          <w:p w14:paraId="2CEA1891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gridSpan w:val="2"/>
            <w:tcBorders>
              <w:top w:val="nil"/>
            </w:tcBorders>
          </w:tcPr>
          <w:p w14:paraId="2BBD40D4" w14:textId="77777777" w:rsidR="00D53019" w:rsidRDefault="00D530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  <w:tcBorders>
              <w:top w:val="nil"/>
            </w:tcBorders>
          </w:tcPr>
          <w:p w14:paraId="166CC9CD" w14:textId="77777777" w:rsidR="00D53019" w:rsidRDefault="00D530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  <w:gridSpan w:val="2"/>
            <w:tcBorders>
              <w:top w:val="nil"/>
              <w:bottom w:val="nil"/>
            </w:tcBorders>
          </w:tcPr>
          <w:p w14:paraId="66868D92" w14:textId="77777777" w:rsidR="00D53019" w:rsidRDefault="009D2C1E">
            <w:pPr>
              <w:pStyle w:val="TableParagraph"/>
              <w:spacing w:before="136" w:line="261" w:lineRule="auto"/>
              <w:ind w:left="8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Lluvia</w:t>
            </w:r>
            <w:r>
              <w:rPr>
                <w:rFonts w:ascii="Arial"/>
                <w:b/>
                <w:spacing w:val="-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ideas</w:t>
            </w:r>
            <w:r>
              <w:rPr>
                <w:rFonts w:ascii="Arial"/>
                <w:b/>
                <w:spacing w:val="-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 xml:space="preserve">(Saberes </w:t>
            </w:r>
            <w:r>
              <w:rPr>
                <w:rFonts w:ascii="Arial"/>
                <w:b/>
                <w:spacing w:val="-2"/>
                <w:w w:val="90"/>
              </w:rPr>
              <w:t>previos)</w:t>
            </w:r>
          </w:p>
          <w:p w14:paraId="52F1FA8C" w14:textId="77777777" w:rsidR="00D53019" w:rsidRDefault="009D2C1E">
            <w:pPr>
              <w:pStyle w:val="TableParagraph"/>
              <w:numPr>
                <w:ilvl w:val="0"/>
                <w:numId w:val="15"/>
              </w:numPr>
              <w:tabs>
                <w:tab w:val="left" w:pos="308"/>
              </w:tabs>
              <w:spacing w:before="2"/>
              <w:ind w:left="308" w:hanging="205"/>
            </w:pPr>
            <w:r>
              <w:rPr>
                <w:w w:val="80"/>
              </w:rPr>
              <w:t>Foros,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spacing w:val="-4"/>
                <w:w w:val="90"/>
              </w:rPr>
              <w:t>Chat</w:t>
            </w:r>
          </w:p>
        </w:tc>
        <w:tc>
          <w:tcPr>
            <w:tcW w:w="3126" w:type="dxa"/>
            <w:tcBorders>
              <w:top w:val="nil"/>
            </w:tcBorders>
          </w:tcPr>
          <w:p w14:paraId="2825A4E7" w14:textId="77777777" w:rsidR="00D53019" w:rsidRDefault="00D5301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3019" w14:paraId="1715ABED" w14:textId="77777777">
        <w:trPr>
          <w:trHeight w:val="1090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14:paraId="2F69A90B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 w14:paraId="0386D03C" w14:textId="77777777" w:rsidR="00D53019" w:rsidRDefault="00D53019">
            <w:pPr>
              <w:pStyle w:val="TableParagraph"/>
              <w:rPr>
                <w:rFonts w:ascii="Arial"/>
                <w:b/>
              </w:rPr>
            </w:pPr>
          </w:p>
          <w:p w14:paraId="65EF3AFA" w14:textId="77777777" w:rsidR="00D53019" w:rsidRDefault="00D53019">
            <w:pPr>
              <w:pStyle w:val="TableParagraph"/>
              <w:rPr>
                <w:rFonts w:ascii="Arial"/>
                <w:b/>
              </w:rPr>
            </w:pPr>
          </w:p>
          <w:p w14:paraId="25B676F8" w14:textId="77777777" w:rsidR="00D53019" w:rsidRDefault="00D53019">
            <w:pPr>
              <w:pStyle w:val="TableParagraph"/>
              <w:spacing w:before="54"/>
              <w:rPr>
                <w:rFonts w:ascii="Arial"/>
                <w:b/>
              </w:rPr>
            </w:pPr>
          </w:p>
          <w:p w14:paraId="63FEBC04" w14:textId="77777777" w:rsidR="00D53019" w:rsidRDefault="009D2C1E">
            <w:pPr>
              <w:pStyle w:val="TableParagraph"/>
              <w:ind w:left="36" w:right="5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2456" w:type="dxa"/>
          </w:tcPr>
          <w:p w14:paraId="3E7FE0EF" w14:textId="77777777" w:rsidR="00D53019" w:rsidRDefault="009D2C1E">
            <w:pPr>
              <w:pStyle w:val="TableParagraph"/>
              <w:spacing w:before="5" w:line="252" w:lineRule="auto"/>
              <w:ind w:left="12" w:right="255"/>
            </w:pPr>
            <w:r>
              <w:rPr>
                <w:w w:val="70"/>
              </w:rPr>
              <w:t>Proyecto</w:t>
            </w:r>
            <w:r>
              <w:t xml:space="preserve"> </w:t>
            </w:r>
            <w:r>
              <w:rPr>
                <w:w w:val="70"/>
              </w:rPr>
              <w:t>artístico</w:t>
            </w:r>
            <w:r>
              <w:t xml:space="preserve"> </w:t>
            </w:r>
            <w:r>
              <w:rPr>
                <w:w w:val="70"/>
              </w:rPr>
              <w:t>de</w:t>
            </w:r>
            <w:r>
              <w:t xml:space="preserve"> </w:t>
            </w:r>
            <w:r>
              <w:rPr>
                <w:w w:val="70"/>
              </w:rPr>
              <w:t xml:space="preserve">danzas </w:t>
            </w:r>
            <w:r>
              <w:rPr>
                <w:w w:val="85"/>
              </w:rPr>
              <w:t>de las regiones</w:t>
            </w:r>
          </w:p>
        </w:tc>
        <w:tc>
          <w:tcPr>
            <w:tcW w:w="2124" w:type="dxa"/>
            <w:gridSpan w:val="2"/>
          </w:tcPr>
          <w:p w14:paraId="4AE517DA" w14:textId="77777777" w:rsidR="00D53019" w:rsidRDefault="009D2C1E">
            <w:pPr>
              <w:pStyle w:val="TableParagraph"/>
              <w:spacing w:before="5" w:line="252" w:lineRule="auto"/>
              <w:ind w:left="76"/>
            </w:pPr>
            <w:r>
              <w:rPr>
                <w:w w:val="85"/>
              </w:rPr>
              <w:t xml:space="preserve">Implementa y crea </w:t>
            </w:r>
            <w:r>
              <w:rPr>
                <w:w w:val="75"/>
              </w:rPr>
              <w:t>materiales de</w:t>
            </w:r>
            <w:r>
              <w:rPr>
                <w:spacing w:val="-4"/>
              </w:rPr>
              <w:t xml:space="preserve"> </w:t>
            </w:r>
            <w:r>
              <w:rPr>
                <w:w w:val="75"/>
              </w:rPr>
              <w:t>trabajo</w:t>
            </w:r>
          </w:p>
        </w:tc>
        <w:tc>
          <w:tcPr>
            <w:tcW w:w="2832" w:type="dxa"/>
          </w:tcPr>
          <w:p w14:paraId="51D0D6AB" w14:textId="77777777" w:rsidR="00D53019" w:rsidRDefault="009D2C1E">
            <w:pPr>
              <w:pStyle w:val="TableParagraph"/>
              <w:spacing w:before="3" w:line="254" w:lineRule="auto"/>
              <w:ind w:left="87" w:right="30"/>
              <w:jc w:val="both"/>
            </w:pPr>
            <w:r>
              <w:rPr>
                <w:spacing w:val="-6"/>
              </w:rPr>
              <w:t>Respeta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las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opiniones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 xml:space="preserve">sus </w:t>
            </w:r>
            <w:r>
              <w:t xml:space="preserve">compañeros y se muestra </w:t>
            </w:r>
            <w:r>
              <w:rPr>
                <w:spacing w:val="-2"/>
              </w:rPr>
              <w:t>empático.</w:t>
            </w:r>
          </w:p>
        </w:tc>
        <w:tc>
          <w:tcPr>
            <w:tcW w:w="2269" w:type="dxa"/>
            <w:gridSpan w:val="2"/>
            <w:tcBorders>
              <w:top w:val="nil"/>
              <w:bottom w:val="nil"/>
            </w:tcBorders>
          </w:tcPr>
          <w:p w14:paraId="53C83B1B" w14:textId="77777777" w:rsidR="00D53019" w:rsidRDefault="00D530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6" w:type="dxa"/>
          </w:tcPr>
          <w:p w14:paraId="4390649C" w14:textId="77777777" w:rsidR="00D53019" w:rsidRDefault="009D2C1E">
            <w:pPr>
              <w:pStyle w:val="TableParagraph"/>
              <w:spacing w:before="3" w:line="254" w:lineRule="auto"/>
              <w:ind w:left="86" w:right="20"/>
              <w:jc w:val="both"/>
            </w:pPr>
            <w:r>
              <w:rPr>
                <w:w w:val="85"/>
              </w:rPr>
              <w:t xml:space="preserve">Elaboración de un proyecto gráfico </w:t>
            </w:r>
            <w:r>
              <w:rPr>
                <w:w w:val="90"/>
              </w:rPr>
              <w:t xml:space="preserve">plástico con collage de alguna de </w:t>
            </w:r>
            <w:r>
              <w:t>las</w:t>
            </w:r>
            <w:r>
              <w:rPr>
                <w:spacing w:val="40"/>
              </w:rPr>
              <w:t xml:space="preserve"> </w:t>
            </w:r>
            <w:r>
              <w:t>danzas</w:t>
            </w:r>
            <w:r>
              <w:rPr>
                <w:spacing w:val="40"/>
              </w:rPr>
              <w:t xml:space="preserve"> </w:t>
            </w:r>
            <w:r>
              <w:t>trabajadas</w:t>
            </w:r>
            <w:r>
              <w:rPr>
                <w:spacing w:val="40"/>
              </w:rPr>
              <w:t xml:space="preserve"> </w:t>
            </w:r>
            <w:r>
              <w:t>de</w:t>
            </w:r>
          </w:p>
          <w:p w14:paraId="15707A6F" w14:textId="77777777" w:rsidR="00D53019" w:rsidRDefault="009D2C1E">
            <w:pPr>
              <w:pStyle w:val="TableParagraph"/>
              <w:spacing w:before="2"/>
              <w:ind w:left="86"/>
              <w:jc w:val="both"/>
            </w:pPr>
            <w:r>
              <w:rPr>
                <w:w w:val="80"/>
              </w:rPr>
              <w:t>las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diferentes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w w:val="80"/>
              </w:rPr>
              <w:t>regiones.</w:t>
            </w:r>
          </w:p>
        </w:tc>
      </w:tr>
      <w:tr w:rsidR="00D53019" w14:paraId="07F702B0" w14:textId="77777777">
        <w:trPr>
          <w:trHeight w:val="1322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14:paraId="35714E08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 w14:paraId="56CB65D1" w14:textId="77777777" w:rsidR="00D53019" w:rsidRDefault="00D53019">
            <w:pPr>
              <w:pStyle w:val="TableParagraph"/>
              <w:rPr>
                <w:rFonts w:ascii="Arial"/>
                <w:b/>
              </w:rPr>
            </w:pPr>
          </w:p>
          <w:p w14:paraId="540DE5C1" w14:textId="77777777" w:rsidR="00D53019" w:rsidRDefault="00D53019">
            <w:pPr>
              <w:pStyle w:val="TableParagraph"/>
              <w:rPr>
                <w:rFonts w:ascii="Arial"/>
                <w:b/>
              </w:rPr>
            </w:pPr>
          </w:p>
          <w:p w14:paraId="34340D5B" w14:textId="77777777" w:rsidR="00D53019" w:rsidRDefault="00D53019">
            <w:pPr>
              <w:pStyle w:val="TableParagraph"/>
              <w:spacing w:before="58"/>
              <w:rPr>
                <w:rFonts w:ascii="Arial"/>
                <w:b/>
              </w:rPr>
            </w:pPr>
          </w:p>
          <w:p w14:paraId="4BF139A5" w14:textId="77777777" w:rsidR="00D53019" w:rsidRDefault="009D2C1E">
            <w:pPr>
              <w:pStyle w:val="TableParagraph"/>
              <w:spacing w:before="1"/>
              <w:ind w:left="36" w:right="5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2456" w:type="dxa"/>
          </w:tcPr>
          <w:p w14:paraId="003D43C4" w14:textId="77777777" w:rsidR="00D53019" w:rsidRDefault="00D53019">
            <w:pPr>
              <w:pStyle w:val="TableParagraph"/>
              <w:spacing w:before="20"/>
              <w:rPr>
                <w:rFonts w:ascii="Arial"/>
                <w:b/>
              </w:rPr>
            </w:pPr>
          </w:p>
          <w:p w14:paraId="495D5AFE" w14:textId="77777777" w:rsidR="00D53019" w:rsidRDefault="009D2C1E">
            <w:pPr>
              <w:pStyle w:val="TableParagraph"/>
              <w:spacing w:before="1"/>
              <w:ind w:left="34" w:right="18"/>
              <w:jc w:val="center"/>
            </w:pPr>
            <w:r>
              <w:rPr>
                <w:w w:val="75"/>
              </w:rPr>
              <w:t>Danzas</w:t>
            </w:r>
            <w:r>
              <w:rPr>
                <w:spacing w:val="7"/>
              </w:rPr>
              <w:t xml:space="preserve"> </w:t>
            </w:r>
            <w:r>
              <w:rPr>
                <w:w w:val="75"/>
              </w:rPr>
              <w:t>de</w:t>
            </w:r>
            <w:r>
              <w:rPr>
                <w:spacing w:val="9"/>
              </w:rPr>
              <w:t xml:space="preserve"> </w:t>
            </w:r>
            <w:r>
              <w:rPr>
                <w:w w:val="75"/>
              </w:rPr>
              <w:t>la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75"/>
              </w:rPr>
              <w:t>selva</w:t>
            </w:r>
          </w:p>
        </w:tc>
        <w:tc>
          <w:tcPr>
            <w:tcW w:w="2124" w:type="dxa"/>
            <w:gridSpan w:val="2"/>
          </w:tcPr>
          <w:p w14:paraId="1D78A33C" w14:textId="77777777" w:rsidR="00D53019" w:rsidRDefault="009D2C1E">
            <w:pPr>
              <w:pStyle w:val="TableParagraph"/>
              <w:spacing w:before="2" w:line="256" w:lineRule="auto"/>
              <w:ind w:left="76" w:right="100"/>
            </w:pPr>
            <w:r>
              <w:t>La danza de la selva</w:t>
            </w:r>
            <w:r>
              <w:rPr>
                <w:spacing w:val="-16"/>
              </w:rPr>
              <w:t xml:space="preserve"> </w:t>
            </w:r>
            <w:r>
              <w:t>la</w:t>
            </w:r>
            <w:r>
              <w:rPr>
                <w:spacing w:val="-15"/>
              </w:rPr>
              <w:t xml:space="preserve"> </w:t>
            </w:r>
            <w:r>
              <w:t>enseñanza de pasos básicos</w:t>
            </w:r>
          </w:p>
        </w:tc>
        <w:tc>
          <w:tcPr>
            <w:tcW w:w="2832" w:type="dxa"/>
          </w:tcPr>
          <w:p w14:paraId="381AF84F" w14:textId="77777777" w:rsidR="00D53019" w:rsidRDefault="009D2C1E">
            <w:pPr>
              <w:pStyle w:val="TableParagraph"/>
              <w:spacing w:before="2" w:line="256" w:lineRule="auto"/>
              <w:ind w:left="87" w:right="30"/>
              <w:jc w:val="both"/>
            </w:pPr>
            <w:r>
              <w:rPr>
                <w:spacing w:val="-6"/>
              </w:rPr>
              <w:t>Respeta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las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opiniones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 xml:space="preserve">sus </w:t>
            </w:r>
            <w:r>
              <w:t xml:space="preserve">compañeros y se muestra </w:t>
            </w:r>
            <w:r>
              <w:rPr>
                <w:spacing w:val="-2"/>
              </w:rPr>
              <w:t>empático.</w:t>
            </w:r>
          </w:p>
          <w:p w14:paraId="7DB4BB6C" w14:textId="77777777" w:rsidR="00D53019" w:rsidRDefault="009D2C1E">
            <w:pPr>
              <w:pStyle w:val="TableParagraph"/>
              <w:spacing w:line="250" w:lineRule="atLeast"/>
              <w:ind w:left="5" w:right="164"/>
              <w:jc w:val="both"/>
            </w:pPr>
            <w:r>
              <w:rPr>
                <w:w w:val="90"/>
              </w:rPr>
              <w:t>Realizan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mediación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lectura </w:t>
            </w:r>
            <w:r>
              <w:t>de</w:t>
            </w:r>
            <w:r>
              <w:rPr>
                <w:spacing w:val="-16"/>
              </w:rPr>
              <w:t xml:space="preserve"> </w:t>
            </w:r>
            <w:r>
              <w:t>sus</w:t>
            </w:r>
            <w:r>
              <w:rPr>
                <w:spacing w:val="-15"/>
              </w:rPr>
              <w:t xml:space="preserve"> </w:t>
            </w:r>
            <w:r>
              <w:t>orígenes.</w:t>
            </w:r>
            <w:r>
              <w:rPr>
                <w:spacing w:val="-15"/>
              </w:rPr>
              <w:t xml:space="preserve"> </w:t>
            </w:r>
            <w:proofErr w:type="gramStart"/>
            <w:r>
              <w:t>costa</w:t>
            </w:r>
            <w:r>
              <w:rPr>
                <w:spacing w:val="-16"/>
              </w:rPr>
              <w:t xml:space="preserve"> </w:t>
            </w:r>
            <w:r>
              <w:t>.</w:t>
            </w:r>
            <w:proofErr w:type="gramEnd"/>
          </w:p>
        </w:tc>
        <w:tc>
          <w:tcPr>
            <w:tcW w:w="2269" w:type="dxa"/>
            <w:gridSpan w:val="2"/>
            <w:tcBorders>
              <w:top w:val="nil"/>
            </w:tcBorders>
          </w:tcPr>
          <w:p w14:paraId="19871E70" w14:textId="77777777" w:rsidR="00D53019" w:rsidRDefault="00D530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6" w:type="dxa"/>
          </w:tcPr>
          <w:p w14:paraId="6FA7806F" w14:textId="77777777" w:rsidR="00D53019" w:rsidRDefault="009D2C1E">
            <w:pPr>
              <w:pStyle w:val="TableParagraph"/>
              <w:spacing w:before="4" w:line="256" w:lineRule="auto"/>
              <w:ind w:left="86" w:right="39"/>
            </w:pPr>
            <w:r>
              <w:rPr>
                <w:w w:val="90"/>
              </w:rPr>
              <w:t>Interpreta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danzas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selva,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 xml:space="preserve">la </w:t>
            </w:r>
            <w:r>
              <w:t xml:space="preserve">Anaconda y reconoce la </w:t>
            </w:r>
            <w:r>
              <w:rPr>
                <w:w w:val="90"/>
              </w:rPr>
              <w:t>importancia de la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difusión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 xml:space="preserve">la </w:t>
            </w:r>
            <w:r>
              <w:rPr>
                <w:spacing w:val="-2"/>
              </w:rPr>
              <w:t>misma.</w:t>
            </w:r>
          </w:p>
        </w:tc>
      </w:tr>
      <w:tr w:rsidR="00D53019" w14:paraId="51EEE47F" w14:textId="77777777">
        <w:trPr>
          <w:trHeight w:val="301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14:paraId="2A2EBDD4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 w:val="restart"/>
          </w:tcPr>
          <w:p w14:paraId="5E354814" w14:textId="77777777" w:rsidR="00D53019" w:rsidRDefault="00D530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07" w:type="dxa"/>
            <w:gridSpan w:val="7"/>
          </w:tcPr>
          <w:p w14:paraId="3D1B0DD8" w14:textId="77777777" w:rsidR="00D53019" w:rsidRDefault="009D2C1E">
            <w:pPr>
              <w:pStyle w:val="TableParagraph"/>
              <w:spacing w:before="1"/>
              <w:ind w:left="4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DIDÁCTICA</w:t>
            </w:r>
          </w:p>
        </w:tc>
      </w:tr>
      <w:tr w:rsidR="00D53019" w14:paraId="59ADE3FA" w14:textId="77777777">
        <w:trPr>
          <w:trHeight w:val="271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14:paraId="54C0AB7C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14:paraId="7E7F9B98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3810" w:type="dxa"/>
            <w:gridSpan w:val="2"/>
          </w:tcPr>
          <w:p w14:paraId="00811779" w14:textId="77777777" w:rsidR="00D53019" w:rsidRDefault="009D2C1E">
            <w:pPr>
              <w:pStyle w:val="TableParagraph"/>
              <w:spacing w:line="247" w:lineRule="exact"/>
              <w:ind w:left="48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CONOCIMIENTOS</w:t>
            </w:r>
          </w:p>
        </w:tc>
        <w:tc>
          <w:tcPr>
            <w:tcW w:w="4851" w:type="dxa"/>
            <w:gridSpan w:val="3"/>
          </w:tcPr>
          <w:p w14:paraId="736E3D2B" w14:textId="77777777" w:rsidR="00D53019" w:rsidRDefault="009D2C1E">
            <w:pPr>
              <w:pStyle w:val="TableParagraph"/>
              <w:spacing w:line="247" w:lineRule="exact"/>
              <w:ind w:left="1259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PRODUCTO</w:t>
            </w:r>
          </w:p>
        </w:tc>
        <w:tc>
          <w:tcPr>
            <w:tcW w:w="4146" w:type="dxa"/>
            <w:gridSpan w:val="2"/>
          </w:tcPr>
          <w:p w14:paraId="672D8E03" w14:textId="77777777" w:rsidR="00D53019" w:rsidRDefault="009D2C1E">
            <w:pPr>
              <w:pStyle w:val="TableParagraph"/>
              <w:spacing w:line="247" w:lineRule="exact"/>
              <w:ind w:left="85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DESEMPEÑO</w:t>
            </w:r>
          </w:p>
        </w:tc>
      </w:tr>
      <w:tr w:rsidR="00D53019" w14:paraId="6018202E" w14:textId="77777777">
        <w:trPr>
          <w:trHeight w:val="576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14:paraId="7F0FD452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14:paraId="1D513A36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3810" w:type="dxa"/>
            <w:gridSpan w:val="2"/>
          </w:tcPr>
          <w:p w14:paraId="5032FD29" w14:textId="77777777" w:rsidR="00D53019" w:rsidRDefault="009D2C1E">
            <w:pPr>
              <w:pStyle w:val="TableParagraph"/>
              <w:numPr>
                <w:ilvl w:val="0"/>
                <w:numId w:val="16"/>
              </w:numPr>
              <w:tabs>
                <w:tab w:val="left" w:pos="325"/>
              </w:tabs>
              <w:spacing w:before="13"/>
              <w:ind w:left="325" w:hanging="217"/>
            </w:pPr>
            <w:r>
              <w:rPr>
                <w:w w:val="80"/>
              </w:rPr>
              <w:t>Estudios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80"/>
              </w:rPr>
              <w:t>Casos</w:t>
            </w:r>
          </w:p>
          <w:p w14:paraId="4F26FC0A" w14:textId="77777777" w:rsidR="00D53019" w:rsidRDefault="009D2C1E">
            <w:pPr>
              <w:pStyle w:val="TableParagraph"/>
              <w:numPr>
                <w:ilvl w:val="0"/>
                <w:numId w:val="16"/>
              </w:numPr>
              <w:tabs>
                <w:tab w:val="left" w:pos="325"/>
              </w:tabs>
              <w:spacing w:before="22"/>
              <w:ind w:left="325" w:hanging="217"/>
            </w:pPr>
            <w:r>
              <w:rPr>
                <w:spacing w:val="-2"/>
              </w:rPr>
              <w:t>Cuestionarios</w:t>
            </w:r>
          </w:p>
        </w:tc>
        <w:tc>
          <w:tcPr>
            <w:tcW w:w="4851" w:type="dxa"/>
            <w:gridSpan w:val="3"/>
          </w:tcPr>
          <w:p w14:paraId="259FE5EC" w14:textId="77777777" w:rsidR="00D53019" w:rsidRDefault="009D2C1E">
            <w:pPr>
              <w:pStyle w:val="TableParagraph"/>
              <w:numPr>
                <w:ilvl w:val="0"/>
                <w:numId w:val="17"/>
              </w:numPr>
              <w:tabs>
                <w:tab w:val="left" w:pos="326"/>
              </w:tabs>
              <w:spacing w:before="13"/>
              <w:ind w:left="326" w:hanging="219"/>
            </w:pPr>
            <w:r>
              <w:rPr>
                <w:w w:val="80"/>
              </w:rPr>
              <w:t>Trabajos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individuales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y/o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grupales</w:t>
            </w:r>
          </w:p>
          <w:p w14:paraId="024463DB" w14:textId="77777777" w:rsidR="00D53019" w:rsidRDefault="009D2C1E">
            <w:pPr>
              <w:pStyle w:val="TableParagraph"/>
              <w:numPr>
                <w:ilvl w:val="0"/>
                <w:numId w:val="17"/>
              </w:numPr>
              <w:tabs>
                <w:tab w:val="left" w:pos="326"/>
              </w:tabs>
              <w:spacing w:before="22"/>
              <w:ind w:left="326" w:hanging="219"/>
            </w:pPr>
            <w:r>
              <w:rPr>
                <w:w w:val="80"/>
              </w:rPr>
              <w:t>Soluciones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Ejercicios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w w:val="80"/>
              </w:rPr>
              <w:t>propuestos</w:t>
            </w:r>
          </w:p>
        </w:tc>
        <w:tc>
          <w:tcPr>
            <w:tcW w:w="4146" w:type="dxa"/>
            <w:gridSpan w:val="2"/>
          </w:tcPr>
          <w:p w14:paraId="14B7893A" w14:textId="77777777" w:rsidR="00D53019" w:rsidRDefault="009D2C1E">
            <w:pPr>
              <w:pStyle w:val="TableParagraph"/>
              <w:numPr>
                <w:ilvl w:val="0"/>
                <w:numId w:val="18"/>
              </w:numPr>
              <w:tabs>
                <w:tab w:val="left" w:pos="329"/>
              </w:tabs>
              <w:spacing w:before="13"/>
              <w:ind w:left="329" w:hanging="219"/>
            </w:pPr>
            <w:r>
              <w:rPr>
                <w:w w:val="80"/>
              </w:rPr>
              <w:t>Comportamiento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clase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virtual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spacing w:val="-4"/>
                <w:w w:val="80"/>
              </w:rPr>
              <w:t>chat</w:t>
            </w:r>
          </w:p>
        </w:tc>
      </w:tr>
    </w:tbl>
    <w:p w14:paraId="189778B4" w14:textId="77777777" w:rsidR="00D53019" w:rsidRDefault="00D53019">
      <w:pPr>
        <w:pStyle w:val="TableParagraph"/>
        <w:sectPr w:rsidR="00D53019">
          <w:pgSz w:w="16850" w:h="11920" w:orient="landscape"/>
          <w:pgMar w:top="1420" w:right="850" w:bottom="280" w:left="1133" w:header="360" w:footer="0" w:gutter="0"/>
          <w:cols w:space="720"/>
        </w:sectPr>
      </w:pPr>
    </w:p>
    <w:p w14:paraId="05FE4BC3" w14:textId="77777777" w:rsidR="00D53019" w:rsidRDefault="00D53019">
      <w:pPr>
        <w:pStyle w:val="Textoindependiente"/>
        <w:spacing w:before="42"/>
        <w:rPr>
          <w:rFonts w:ascii="Arial"/>
          <w:b/>
          <w:sz w:val="20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921"/>
        <w:gridCol w:w="2456"/>
        <w:gridCol w:w="1354"/>
        <w:gridCol w:w="770"/>
        <w:gridCol w:w="2832"/>
        <w:gridCol w:w="1249"/>
        <w:gridCol w:w="1020"/>
        <w:gridCol w:w="3126"/>
      </w:tblGrid>
      <w:tr w:rsidR="00D53019" w14:paraId="55F8C9FF" w14:textId="77777777">
        <w:trPr>
          <w:trHeight w:val="1034"/>
        </w:trPr>
        <w:tc>
          <w:tcPr>
            <w:tcW w:w="878" w:type="dxa"/>
            <w:vMerge w:val="restart"/>
            <w:textDirection w:val="btLr"/>
          </w:tcPr>
          <w:p w14:paraId="07AD3E6D" w14:textId="77777777" w:rsidR="00D53019" w:rsidRDefault="009D2C1E">
            <w:pPr>
              <w:pStyle w:val="TableParagraph"/>
              <w:spacing w:before="14"/>
              <w:ind w:left="-3"/>
            </w:pPr>
            <w:r>
              <w:rPr>
                <w:rFonts w:ascii="Arial" w:hAnsi="Arial"/>
                <w:b/>
                <w:w w:val="90"/>
                <w:sz w:val="18"/>
              </w:rPr>
              <w:t>UNIDAD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DIDÁCTICA</w:t>
            </w:r>
            <w:r>
              <w:rPr>
                <w:rFonts w:ascii="Arial" w:hAns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IV: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w w:val="90"/>
              </w:rPr>
              <w:t>DANZAS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MI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REGIÓN</w:t>
            </w:r>
          </w:p>
        </w:tc>
        <w:tc>
          <w:tcPr>
            <w:tcW w:w="13728" w:type="dxa"/>
            <w:gridSpan w:val="8"/>
            <w:shd w:val="clear" w:color="auto" w:fill="A6A6A6"/>
          </w:tcPr>
          <w:p w14:paraId="1C40931F" w14:textId="77777777" w:rsidR="00D53019" w:rsidRDefault="009D2C1E">
            <w:pPr>
              <w:pStyle w:val="TableParagraph"/>
              <w:spacing w:before="1"/>
              <w:ind w:left="10" w:right="1332"/>
            </w:pPr>
            <w:r>
              <w:rPr>
                <w:rFonts w:ascii="Arial" w:hAnsi="Arial"/>
                <w:b/>
                <w:i/>
                <w:spacing w:val="-8"/>
              </w:rPr>
              <w:t>CAPACIDAD</w:t>
            </w:r>
            <w:r>
              <w:rPr>
                <w:rFonts w:ascii="Arial" w:hAnsi="Arial"/>
                <w:b/>
                <w:i/>
                <w:spacing w:val="-11"/>
              </w:rPr>
              <w:t xml:space="preserve"> </w:t>
            </w:r>
            <w:r>
              <w:rPr>
                <w:rFonts w:ascii="Arial" w:hAnsi="Arial"/>
                <w:b/>
                <w:i/>
                <w:spacing w:val="-8"/>
              </w:rPr>
              <w:t>DE LA UNIDAD DIDÁCTICA</w:t>
            </w:r>
            <w:r>
              <w:rPr>
                <w:rFonts w:ascii="Arial" w:hAnsi="Arial"/>
                <w:b/>
                <w:i/>
                <w:spacing w:val="-10"/>
              </w:rPr>
              <w:t xml:space="preserve"> </w:t>
            </w:r>
            <w:r>
              <w:rPr>
                <w:rFonts w:ascii="Arial" w:hAnsi="Arial"/>
                <w:b/>
                <w:i/>
                <w:spacing w:val="-8"/>
              </w:rPr>
              <w:t xml:space="preserve">IV: </w:t>
            </w:r>
            <w:r>
              <w:rPr>
                <w:spacing w:val="-8"/>
              </w:rPr>
              <w:t>Ante</w:t>
            </w:r>
            <w:r>
              <w:rPr>
                <w:spacing w:val="-3"/>
              </w:rPr>
              <w:t xml:space="preserve"> </w:t>
            </w:r>
            <w:r>
              <w:rPr>
                <w:spacing w:val="-8"/>
              </w:rPr>
              <w:t>la necesidad</w:t>
            </w:r>
            <w:r>
              <w:rPr>
                <w:spacing w:val="-3"/>
              </w:rPr>
              <w:t xml:space="preserve"> </w:t>
            </w:r>
            <w:r>
              <w:rPr>
                <w:spacing w:val="-8"/>
              </w:rPr>
              <w:t>de recuperar</w:t>
            </w:r>
            <w:r>
              <w:rPr>
                <w:spacing w:val="-3"/>
              </w:rPr>
              <w:t xml:space="preserve"> </w:t>
            </w:r>
            <w:r>
              <w:rPr>
                <w:spacing w:val="-8"/>
              </w:rPr>
              <w:t>el valor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cultural,</w:t>
            </w:r>
            <w:r>
              <w:rPr>
                <w:spacing w:val="-2"/>
              </w:rPr>
              <w:t xml:space="preserve"> </w:t>
            </w:r>
            <w:r>
              <w:rPr>
                <w:spacing w:val="-8"/>
              </w:rPr>
              <w:t xml:space="preserve">identifica danzas folklóricas nacionales </w:t>
            </w:r>
            <w:r>
              <w:t>de la costa, sierra, selva, diferenciando las danzas de mi región tomando como base la</w:t>
            </w:r>
          </w:p>
          <w:p w14:paraId="7458D696" w14:textId="77777777" w:rsidR="00D53019" w:rsidRDefault="009D2C1E">
            <w:pPr>
              <w:pStyle w:val="TableParagraph"/>
              <w:spacing w:line="249" w:lineRule="exact"/>
              <w:ind w:left="10"/>
            </w:pPr>
            <w:r>
              <w:t>metodología</w:t>
            </w:r>
            <w:r>
              <w:rPr>
                <w:spacing w:val="-10"/>
              </w:rPr>
              <w:t xml:space="preserve"> </w:t>
            </w:r>
            <w:r>
              <w:t>pertinente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vez</w:t>
            </w:r>
            <w:r>
              <w:rPr>
                <w:spacing w:val="-7"/>
              </w:rPr>
              <w:t xml:space="preserve"> </w:t>
            </w:r>
            <w:r>
              <w:t>sensibilizar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9"/>
              </w:rPr>
              <w:t xml:space="preserve"> </w:t>
            </w:r>
            <w:r>
              <w:t>estudiantes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t>reafirmación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0F2D3FE4" w14:textId="77777777" w:rsidR="00D53019" w:rsidRDefault="009D2C1E">
            <w:pPr>
              <w:pStyle w:val="TableParagraph"/>
              <w:spacing w:before="3"/>
              <w:ind w:left="83"/>
            </w:pPr>
            <w:r>
              <w:t>nuestra</w:t>
            </w:r>
            <w:r>
              <w:rPr>
                <w:spacing w:val="-12"/>
              </w:rPr>
              <w:t xml:space="preserve"> </w:t>
            </w:r>
            <w:r>
              <w:t>identidad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cultural.</w:t>
            </w:r>
          </w:p>
        </w:tc>
      </w:tr>
      <w:tr w:rsidR="00D53019" w14:paraId="531975E2" w14:textId="77777777">
        <w:trPr>
          <w:trHeight w:val="508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14:paraId="446A1002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 w:val="restart"/>
            <w:shd w:val="clear" w:color="auto" w:fill="BDBDBD"/>
          </w:tcPr>
          <w:p w14:paraId="33F4E46F" w14:textId="77777777" w:rsidR="00D53019" w:rsidRDefault="00D53019">
            <w:pPr>
              <w:pStyle w:val="TableParagraph"/>
              <w:spacing w:before="28"/>
              <w:rPr>
                <w:rFonts w:ascii="Arial"/>
                <w:b/>
              </w:rPr>
            </w:pPr>
          </w:p>
          <w:p w14:paraId="54EC49A5" w14:textId="77777777" w:rsidR="00D53019" w:rsidRDefault="009D2C1E">
            <w:pPr>
              <w:pStyle w:val="TableParagraph"/>
              <w:ind w:left="8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5"/>
              </w:rPr>
              <w:t>SEMANA</w:t>
            </w:r>
          </w:p>
        </w:tc>
        <w:tc>
          <w:tcPr>
            <w:tcW w:w="7412" w:type="dxa"/>
            <w:gridSpan w:val="4"/>
            <w:shd w:val="clear" w:color="auto" w:fill="BDBDBD"/>
          </w:tcPr>
          <w:p w14:paraId="07D2182F" w14:textId="77777777" w:rsidR="00D53019" w:rsidRDefault="009D2C1E">
            <w:pPr>
              <w:pStyle w:val="TableParagraph"/>
              <w:spacing w:before="121"/>
              <w:ind w:left="4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CONTENIDOS</w:t>
            </w:r>
          </w:p>
        </w:tc>
        <w:tc>
          <w:tcPr>
            <w:tcW w:w="2269" w:type="dxa"/>
            <w:gridSpan w:val="2"/>
            <w:vMerge w:val="restart"/>
            <w:shd w:val="clear" w:color="auto" w:fill="BDBDBD"/>
          </w:tcPr>
          <w:p w14:paraId="21F6835D" w14:textId="77777777" w:rsidR="00D53019" w:rsidRDefault="009D2C1E">
            <w:pPr>
              <w:pStyle w:val="TableParagraph"/>
              <w:spacing w:before="149" w:line="256" w:lineRule="auto"/>
              <w:ind w:left="175" w:firstLine="3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ESTRATEGIAS</w:t>
            </w:r>
            <w:r>
              <w:rPr>
                <w:rFonts w:ascii="Arial" w:hAnsi="Arial"/>
                <w:b/>
                <w:spacing w:val="-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 xml:space="preserve">LA </w:t>
            </w:r>
            <w:r>
              <w:rPr>
                <w:rFonts w:ascii="Arial" w:hAnsi="Arial"/>
                <w:b/>
                <w:spacing w:val="-2"/>
                <w:w w:val="90"/>
              </w:rPr>
              <w:t>ENSEÑANZA</w:t>
            </w:r>
          </w:p>
        </w:tc>
        <w:tc>
          <w:tcPr>
            <w:tcW w:w="3126" w:type="dxa"/>
            <w:vMerge w:val="restart"/>
            <w:shd w:val="clear" w:color="auto" w:fill="BDBDBD"/>
          </w:tcPr>
          <w:p w14:paraId="091A5AC9" w14:textId="77777777" w:rsidR="00D53019" w:rsidRDefault="009D2C1E">
            <w:pPr>
              <w:pStyle w:val="TableParagraph"/>
              <w:spacing w:before="149" w:line="256" w:lineRule="auto"/>
              <w:ind w:left="1042" w:hanging="89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 xml:space="preserve">INDICADORES DE LOGRO DE LA </w:t>
            </w:r>
            <w:r>
              <w:rPr>
                <w:rFonts w:ascii="Arial"/>
                <w:b/>
                <w:spacing w:val="-2"/>
                <w:w w:val="90"/>
              </w:rPr>
              <w:t>CAPACIDAD</w:t>
            </w:r>
          </w:p>
        </w:tc>
      </w:tr>
      <w:tr w:rsidR="00D53019" w14:paraId="1B4635B9" w14:textId="77777777">
        <w:trPr>
          <w:trHeight w:val="320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14:paraId="12CC4708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  <w:shd w:val="clear" w:color="auto" w:fill="BDBDBD"/>
          </w:tcPr>
          <w:p w14:paraId="41CDAEE9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2456" w:type="dxa"/>
            <w:shd w:val="clear" w:color="auto" w:fill="D9D9D9"/>
          </w:tcPr>
          <w:p w14:paraId="0ABBF28B" w14:textId="77777777" w:rsidR="00D53019" w:rsidRDefault="009D2C1E">
            <w:pPr>
              <w:pStyle w:val="TableParagraph"/>
              <w:spacing w:before="23"/>
              <w:ind w:left="61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CONCEPTUAL</w:t>
            </w:r>
          </w:p>
        </w:tc>
        <w:tc>
          <w:tcPr>
            <w:tcW w:w="2124" w:type="dxa"/>
            <w:gridSpan w:val="2"/>
            <w:shd w:val="clear" w:color="auto" w:fill="D9D9D9"/>
          </w:tcPr>
          <w:p w14:paraId="6754866D" w14:textId="77777777" w:rsidR="00D53019" w:rsidRDefault="009D2C1E">
            <w:pPr>
              <w:pStyle w:val="TableParagraph"/>
              <w:spacing w:before="23"/>
              <w:ind w:left="28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PROCEDIMENTAL</w:t>
            </w:r>
          </w:p>
        </w:tc>
        <w:tc>
          <w:tcPr>
            <w:tcW w:w="2832" w:type="dxa"/>
            <w:shd w:val="clear" w:color="auto" w:fill="D9D9D9"/>
          </w:tcPr>
          <w:p w14:paraId="30B5EBD3" w14:textId="77777777" w:rsidR="00D53019" w:rsidRDefault="009D2C1E">
            <w:pPr>
              <w:pStyle w:val="TableParagraph"/>
              <w:spacing w:before="23"/>
              <w:ind w:left="83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ACTITUDINAL</w:t>
            </w:r>
          </w:p>
        </w:tc>
        <w:tc>
          <w:tcPr>
            <w:tcW w:w="2269" w:type="dxa"/>
            <w:gridSpan w:val="2"/>
            <w:vMerge/>
            <w:tcBorders>
              <w:top w:val="nil"/>
            </w:tcBorders>
            <w:shd w:val="clear" w:color="auto" w:fill="BDBDBD"/>
          </w:tcPr>
          <w:p w14:paraId="4E24CA87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  <w:vMerge/>
            <w:tcBorders>
              <w:top w:val="nil"/>
            </w:tcBorders>
            <w:shd w:val="clear" w:color="auto" w:fill="BDBDBD"/>
          </w:tcPr>
          <w:p w14:paraId="747A84D1" w14:textId="77777777" w:rsidR="00D53019" w:rsidRDefault="00D53019">
            <w:pPr>
              <w:rPr>
                <w:sz w:val="2"/>
                <w:szCs w:val="2"/>
              </w:rPr>
            </w:pPr>
          </w:p>
        </w:tc>
      </w:tr>
      <w:tr w:rsidR="00D53019" w14:paraId="765BFE10" w14:textId="77777777">
        <w:trPr>
          <w:trHeight w:val="1252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14:paraId="6F87ADFB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 w14:paraId="432A63BB" w14:textId="77777777" w:rsidR="00D53019" w:rsidRDefault="00D53019">
            <w:pPr>
              <w:pStyle w:val="TableParagraph"/>
              <w:rPr>
                <w:rFonts w:ascii="Arial"/>
                <w:b/>
              </w:rPr>
            </w:pPr>
          </w:p>
          <w:p w14:paraId="4C40C5FD" w14:textId="77777777" w:rsidR="00D53019" w:rsidRDefault="00D53019">
            <w:pPr>
              <w:pStyle w:val="TableParagraph"/>
              <w:spacing w:before="36"/>
              <w:rPr>
                <w:rFonts w:ascii="Arial"/>
                <w:b/>
              </w:rPr>
            </w:pPr>
          </w:p>
          <w:p w14:paraId="6BF85891" w14:textId="77777777" w:rsidR="00D53019" w:rsidRDefault="009D2C1E">
            <w:pPr>
              <w:pStyle w:val="TableParagraph"/>
              <w:ind w:left="36" w:right="5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2456" w:type="dxa"/>
          </w:tcPr>
          <w:p w14:paraId="316AB4D4" w14:textId="77777777" w:rsidR="00D53019" w:rsidRDefault="009D2C1E">
            <w:pPr>
              <w:pStyle w:val="TableParagraph"/>
              <w:spacing w:before="1"/>
              <w:ind w:left="60"/>
            </w:pPr>
            <w:r>
              <w:rPr>
                <w:w w:val="75"/>
              </w:rPr>
              <w:t>Danzas</w:t>
            </w:r>
            <w:r>
              <w:rPr>
                <w:spacing w:val="7"/>
              </w:rPr>
              <w:t xml:space="preserve"> </w:t>
            </w:r>
            <w:r>
              <w:rPr>
                <w:w w:val="75"/>
              </w:rPr>
              <w:t>de</w:t>
            </w:r>
            <w:r>
              <w:rPr>
                <w:spacing w:val="9"/>
              </w:rPr>
              <w:t xml:space="preserve"> </w:t>
            </w:r>
            <w:r>
              <w:rPr>
                <w:w w:val="75"/>
              </w:rPr>
              <w:t>la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75"/>
              </w:rPr>
              <w:t>selva</w:t>
            </w:r>
          </w:p>
        </w:tc>
        <w:tc>
          <w:tcPr>
            <w:tcW w:w="2124" w:type="dxa"/>
            <w:gridSpan w:val="2"/>
          </w:tcPr>
          <w:p w14:paraId="65A7F01F" w14:textId="77777777" w:rsidR="00D53019" w:rsidRDefault="009D2C1E">
            <w:pPr>
              <w:pStyle w:val="TableParagraph"/>
              <w:spacing w:before="1" w:line="256" w:lineRule="auto"/>
              <w:ind w:left="76" w:right="42"/>
              <w:jc w:val="both"/>
            </w:pPr>
            <w:r>
              <w:t>La</w:t>
            </w:r>
            <w:r>
              <w:rPr>
                <w:spacing w:val="-16"/>
              </w:rPr>
              <w:t xml:space="preserve"> </w:t>
            </w:r>
            <w:r>
              <w:t>danza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la</w:t>
            </w:r>
            <w:r>
              <w:rPr>
                <w:spacing w:val="-16"/>
              </w:rPr>
              <w:t xml:space="preserve"> </w:t>
            </w:r>
            <w:r>
              <w:t>selva la enseñanza de pasos básicos</w:t>
            </w:r>
          </w:p>
        </w:tc>
        <w:tc>
          <w:tcPr>
            <w:tcW w:w="2832" w:type="dxa"/>
          </w:tcPr>
          <w:p w14:paraId="76B3BD8F" w14:textId="77777777" w:rsidR="00D53019" w:rsidRDefault="009D2C1E">
            <w:pPr>
              <w:pStyle w:val="TableParagraph"/>
              <w:spacing w:before="3" w:line="273" w:lineRule="auto"/>
              <w:ind w:left="87" w:right="297"/>
            </w:pPr>
            <w:r>
              <w:rPr>
                <w:w w:val="85"/>
              </w:rPr>
              <w:t>Respeta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las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opiniones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sus </w:t>
            </w:r>
            <w:r>
              <w:rPr>
                <w:spacing w:val="-4"/>
              </w:rPr>
              <w:t>compañeros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se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muestra </w:t>
            </w:r>
            <w:r>
              <w:rPr>
                <w:spacing w:val="-2"/>
              </w:rPr>
              <w:t>empático.</w:t>
            </w:r>
          </w:p>
        </w:tc>
        <w:tc>
          <w:tcPr>
            <w:tcW w:w="2269" w:type="dxa"/>
            <w:gridSpan w:val="2"/>
            <w:vMerge w:val="restart"/>
          </w:tcPr>
          <w:p w14:paraId="687C1128" w14:textId="77777777" w:rsidR="00D53019" w:rsidRDefault="009D2C1E">
            <w:pPr>
              <w:pStyle w:val="TableParagraph"/>
              <w:spacing w:before="3" w:line="259" w:lineRule="auto"/>
              <w:ind w:left="87" w:right="48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5"/>
              </w:rPr>
              <w:t xml:space="preserve">Expositiva </w:t>
            </w:r>
            <w:r>
              <w:rPr>
                <w:rFonts w:ascii="Arial"/>
                <w:b/>
                <w:spacing w:val="-2"/>
                <w:w w:val="75"/>
              </w:rPr>
              <w:t>(Docente/Alumno)</w:t>
            </w:r>
          </w:p>
          <w:p w14:paraId="7AAB0F42" w14:textId="77777777" w:rsidR="00D53019" w:rsidRDefault="00D53019">
            <w:pPr>
              <w:pStyle w:val="TableParagraph"/>
              <w:rPr>
                <w:rFonts w:ascii="Arial"/>
                <w:b/>
              </w:rPr>
            </w:pPr>
          </w:p>
          <w:p w14:paraId="0F754E1E" w14:textId="77777777" w:rsidR="00D53019" w:rsidRDefault="00D53019">
            <w:pPr>
              <w:pStyle w:val="TableParagraph"/>
              <w:spacing w:before="48"/>
              <w:rPr>
                <w:rFonts w:ascii="Arial"/>
                <w:b/>
              </w:rPr>
            </w:pPr>
          </w:p>
          <w:p w14:paraId="2242812F" w14:textId="77777777" w:rsidR="00D53019" w:rsidRDefault="009D2C1E">
            <w:pPr>
              <w:pStyle w:val="TableParagraph"/>
              <w:spacing w:line="259" w:lineRule="auto"/>
              <w:ind w:left="87" w:right="87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80"/>
              </w:rPr>
              <w:t>Debate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 xml:space="preserve">dirigido </w:t>
            </w:r>
            <w:r>
              <w:rPr>
                <w:rFonts w:ascii="Arial"/>
                <w:b/>
                <w:spacing w:val="-2"/>
                <w:w w:val="90"/>
              </w:rPr>
              <w:t>(Discusiones)</w:t>
            </w:r>
          </w:p>
          <w:p w14:paraId="6C62A8F6" w14:textId="77777777" w:rsidR="00D53019" w:rsidRDefault="009D2C1E">
            <w:pPr>
              <w:pStyle w:val="TableParagraph"/>
              <w:numPr>
                <w:ilvl w:val="0"/>
                <w:numId w:val="19"/>
              </w:numPr>
              <w:tabs>
                <w:tab w:val="left" w:pos="308"/>
              </w:tabs>
              <w:spacing w:line="257" w:lineRule="exact"/>
              <w:ind w:left="308" w:hanging="205"/>
            </w:pPr>
            <w:r>
              <w:rPr>
                <w:w w:val="80"/>
              </w:rPr>
              <w:t>Foros,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spacing w:val="-4"/>
                <w:w w:val="90"/>
              </w:rPr>
              <w:t>Chat</w:t>
            </w:r>
          </w:p>
          <w:p w14:paraId="1FF8CABF" w14:textId="77777777" w:rsidR="00D53019" w:rsidRDefault="00D53019">
            <w:pPr>
              <w:pStyle w:val="TableParagraph"/>
              <w:spacing w:before="42"/>
              <w:rPr>
                <w:rFonts w:ascii="Arial"/>
                <w:b/>
              </w:rPr>
            </w:pPr>
          </w:p>
          <w:p w14:paraId="2686D216" w14:textId="77777777" w:rsidR="00D53019" w:rsidRDefault="009D2C1E">
            <w:pPr>
              <w:pStyle w:val="TableParagraph"/>
              <w:ind w:left="8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Lecturas</w:t>
            </w:r>
          </w:p>
          <w:p w14:paraId="1D366186" w14:textId="77777777" w:rsidR="00D53019" w:rsidRDefault="009D2C1E">
            <w:pPr>
              <w:pStyle w:val="TableParagraph"/>
              <w:numPr>
                <w:ilvl w:val="0"/>
                <w:numId w:val="19"/>
              </w:numPr>
              <w:tabs>
                <w:tab w:val="left" w:pos="309"/>
              </w:tabs>
              <w:spacing w:before="33" w:line="259" w:lineRule="auto"/>
              <w:ind w:right="418" w:hanging="204"/>
            </w:pPr>
            <w:r>
              <w:rPr>
                <w:w w:val="80"/>
              </w:rPr>
              <w:t>Uso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repositorios </w:t>
            </w:r>
            <w:r>
              <w:rPr>
                <w:spacing w:val="-2"/>
                <w:w w:val="90"/>
              </w:rPr>
              <w:t>digitales</w:t>
            </w:r>
          </w:p>
          <w:p w14:paraId="4A4808C0" w14:textId="77777777" w:rsidR="00D53019" w:rsidRDefault="00D53019">
            <w:pPr>
              <w:pStyle w:val="TableParagraph"/>
              <w:spacing w:before="16"/>
              <w:rPr>
                <w:rFonts w:ascii="Arial"/>
                <w:b/>
              </w:rPr>
            </w:pPr>
          </w:p>
          <w:p w14:paraId="48849AFF" w14:textId="77777777" w:rsidR="00D53019" w:rsidRDefault="009D2C1E">
            <w:pPr>
              <w:pStyle w:val="TableParagraph"/>
              <w:spacing w:line="259" w:lineRule="auto"/>
              <w:ind w:left="8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Lluvia</w:t>
            </w:r>
            <w:r>
              <w:rPr>
                <w:rFonts w:ascii="Arial"/>
                <w:b/>
                <w:spacing w:val="-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ideas</w:t>
            </w:r>
            <w:r>
              <w:rPr>
                <w:rFonts w:ascii="Arial"/>
                <w:b/>
                <w:spacing w:val="-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 xml:space="preserve">(Saberes </w:t>
            </w:r>
            <w:r>
              <w:rPr>
                <w:rFonts w:ascii="Arial"/>
                <w:b/>
                <w:spacing w:val="-2"/>
                <w:w w:val="90"/>
              </w:rPr>
              <w:t>previos)</w:t>
            </w:r>
          </w:p>
          <w:p w14:paraId="223AFC09" w14:textId="77777777" w:rsidR="00D53019" w:rsidRDefault="009D2C1E">
            <w:pPr>
              <w:pStyle w:val="TableParagraph"/>
              <w:numPr>
                <w:ilvl w:val="0"/>
                <w:numId w:val="19"/>
              </w:numPr>
              <w:tabs>
                <w:tab w:val="left" w:pos="308"/>
              </w:tabs>
              <w:spacing w:before="9"/>
              <w:ind w:left="308" w:hanging="205"/>
            </w:pPr>
            <w:r>
              <w:rPr>
                <w:w w:val="80"/>
              </w:rPr>
              <w:t>Foros,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spacing w:val="-4"/>
                <w:w w:val="90"/>
              </w:rPr>
              <w:t>Chat</w:t>
            </w:r>
          </w:p>
        </w:tc>
        <w:tc>
          <w:tcPr>
            <w:tcW w:w="3126" w:type="dxa"/>
          </w:tcPr>
          <w:p w14:paraId="4BE39F1D" w14:textId="77777777" w:rsidR="00D53019" w:rsidRDefault="009D2C1E">
            <w:pPr>
              <w:pStyle w:val="TableParagraph"/>
              <w:spacing w:before="1" w:line="256" w:lineRule="auto"/>
              <w:ind w:left="86" w:right="23"/>
              <w:jc w:val="both"/>
            </w:pPr>
            <w:r>
              <w:rPr>
                <w:spacing w:val="-6"/>
              </w:rPr>
              <w:t>Interpreta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danzas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la</w:t>
            </w:r>
            <w:r>
              <w:rPr>
                <w:spacing w:val="-8"/>
              </w:rPr>
              <w:t xml:space="preserve"> </w:t>
            </w:r>
            <w:proofErr w:type="gramStart"/>
            <w:r>
              <w:rPr>
                <w:spacing w:val="-6"/>
              </w:rPr>
              <w:t>selva ,</w:t>
            </w:r>
            <w:proofErr w:type="gramEnd"/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 xml:space="preserve">la </w:t>
            </w:r>
            <w:r>
              <w:t>Anaconda y reconoce la importancia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la</w:t>
            </w:r>
            <w:r>
              <w:rPr>
                <w:spacing w:val="-14"/>
              </w:rPr>
              <w:t xml:space="preserve"> </w:t>
            </w:r>
            <w:r>
              <w:t>difusión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 xml:space="preserve">la </w:t>
            </w:r>
            <w:r>
              <w:rPr>
                <w:spacing w:val="-4"/>
              </w:rPr>
              <w:t>misma</w:t>
            </w:r>
          </w:p>
        </w:tc>
      </w:tr>
      <w:tr w:rsidR="00D53019" w14:paraId="3A55542E" w14:textId="77777777">
        <w:trPr>
          <w:trHeight w:val="1091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14:paraId="422EA68C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 w14:paraId="12B810B8" w14:textId="77777777" w:rsidR="00D53019" w:rsidRDefault="00D53019">
            <w:pPr>
              <w:pStyle w:val="TableParagraph"/>
              <w:rPr>
                <w:rFonts w:ascii="Arial"/>
                <w:b/>
              </w:rPr>
            </w:pPr>
          </w:p>
          <w:p w14:paraId="3A661DBD" w14:textId="77777777" w:rsidR="00D53019" w:rsidRDefault="00D53019">
            <w:pPr>
              <w:pStyle w:val="TableParagraph"/>
              <w:rPr>
                <w:rFonts w:ascii="Arial"/>
                <w:b/>
              </w:rPr>
            </w:pPr>
          </w:p>
          <w:p w14:paraId="7A8FACA8" w14:textId="77777777" w:rsidR="00D53019" w:rsidRDefault="00D53019">
            <w:pPr>
              <w:pStyle w:val="TableParagraph"/>
              <w:spacing w:before="58"/>
              <w:rPr>
                <w:rFonts w:ascii="Arial"/>
                <w:b/>
              </w:rPr>
            </w:pPr>
          </w:p>
          <w:p w14:paraId="74DF906E" w14:textId="77777777" w:rsidR="00D53019" w:rsidRDefault="009D2C1E">
            <w:pPr>
              <w:pStyle w:val="TableParagraph"/>
              <w:ind w:left="36" w:right="5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2456" w:type="dxa"/>
          </w:tcPr>
          <w:p w14:paraId="3FB4BF47" w14:textId="77777777" w:rsidR="00D53019" w:rsidRDefault="009D2C1E">
            <w:pPr>
              <w:pStyle w:val="TableParagraph"/>
              <w:spacing w:before="1"/>
              <w:ind w:left="120"/>
            </w:pPr>
            <w:r>
              <w:t>Danza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Valicha</w:t>
            </w:r>
            <w:proofErr w:type="spellEnd"/>
          </w:p>
        </w:tc>
        <w:tc>
          <w:tcPr>
            <w:tcW w:w="2124" w:type="dxa"/>
            <w:gridSpan w:val="2"/>
          </w:tcPr>
          <w:p w14:paraId="141ACF40" w14:textId="77777777" w:rsidR="00D53019" w:rsidRDefault="009D2C1E">
            <w:pPr>
              <w:pStyle w:val="TableParagraph"/>
              <w:tabs>
                <w:tab w:val="left" w:pos="566"/>
                <w:tab w:val="left" w:pos="1410"/>
                <w:tab w:val="left" w:pos="1896"/>
              </w:tabs>
              <w:spacing w:before="3" w:line="259" w:lineRule="auto"/>
              <w:ind w:left="76" w:right="49"/>
            </w:pPr>
            <w:r>
              <w:rPr>
                <w:spacing w:val="-6"/>
              </w:rPr>
              <w:t>La</w:t>
            </w:r>
            <w:r>
              <w:tab/>
            </w:r>
            <w:r>
              <w:rPr>
                <w:spacing w:val="-2"/>
              </w:rPr>
              <w:t>danza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8"/>
              </w:rPr>
              <w:t xml:space="preserve">la </w:t>
            </w:r>
            <w:proofErr w:type="spellStart"/>
            <w:r>
              <w:rPr>
                <w:spacing w:val="-2"/>
              </w:rPr>
              <w:t>valicha</w:t>
            </w:r>
            <w:proofErr w:type="spellEnd"/>
            <w:r>
              <w:tab/>
            </w:r>
            <w:r>
              <w:tab/>
            </w:r>
            <w:r>
              <w:rPr>
                <w:spacing w:val="-8"/>
              </w:rPr>
              <w:t>la</w:t>
            </w:r>
          </w:p>
          <w:p w14:paraId="638D9686" w14:textId="77777777" w:rsidR="00D53019" w:rsidRDefault="009D2C1E">
            <w:pPr>
              <w:pStyle w:val="TableParagraph"/>
              <w:tabs>
                <w:tab w:val="left" w:pos="1826"/>
              </w:tabs>
              <w:spacing w:line="253" w:lineRule="exact"/>
              <w:ind w:left="76"/>
            </w:pPr>
            <w:r>
              <w:rPr>
                <w:spacing w:val="-2"/>
              </w:rPr>
              <w:t>enseñanza</w:t>
            </w:r>
            <w:r>
              <w:tab/>
            </w:r>
            <w:r>
              <w:rPr>
                <w:spacing w:val="-5"/>
              </w:rPr>
              <w:t>de</w:t>
            </w:r>
          </w:p>
          <w:p w14:paraId="49D48F6F" w14:textId="77777777" w:rsidR="00D53019" w:rsidRDefault="009D2C1E">
            <w:pPr>
              <w:pStyle w:val="TableParagraph"/>
              <w:spacing w:before="11"/>
              <w:ind w:left="76"/>
            </w:pPr>
            <w:r>
              <w:t>pasos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básicos</w:t>
            </w:r>
          </w:p>
        </w:tc>
        <w:tc>
          <w:tcPr>
            <w:tcW w:w="2832" w:type="dxa"/>
          </w:tcPr>
          <w:p w14:paraId="7A8F7FB8" w14:textId="77777777" w:rsidR="00D53019" w:rsidRDefault="009D2C1E">
            <w:pPr>
              <w:pStyle w:val="TableParagraph"/>
              <w:spacing w:before="3" w:line="259" w:lineRule="auto"/>
              <w:ind w:left="87" w:right="297"/>
            </w:pPr>
            <w:r>
              <w:rPr>
                <w:w w:val="85"/>
              </w:rPr>
              <w:t>Respeta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las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opiniones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sus </w:t>
            </w:r>
            <w:r>
              <w:rPr>
                <w:spacing w:val="-4"/>
              </w:rPr>
              <w:t>compañeros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se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muestra </w:t>
            </w:r>
            <w:r>
              <w:rPr>
                <w:spacing w:val="-2"/>
              </w:rPr>
              <w:t>empático.</w:t>
            </w:r>
          </w:p>
        </w:tc>
        <w:tc>
          <w:tcPr>
            <w:tcW w:w="2269" w:type="dxa"/>
            <w:gridSpan w:val="2"/>
            <w:vMerge/>
            <w:tcBorders>
              <w:top w:val="nil"/>
            </w:tcBorders>
          </w:tcPr>
          <w:p w14:paraId="6E23B359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</w:tcPr>
          <w:p w14:paraId="6AA440C2" w14:textId="77777777" w:rsidR="00D53019" w:rsidRDefault="009D2C1E">
            <w:pPr>
              <w:pStyle w:val="TableParagraph"/>
              <w:spacing w:line="259" w:lineRule="auto"/>
              <w:ind w:left="86" w:right="27"/>
              <w:jc w:val="both"/>
              <w:rPr>
                <w:sz w:val="20"/>
              </w:rPr>
            </w:pPr>
            <w:r>
              <w:rPr>
                <w:sz w:val="20"/>
              </w:rPr>
              <w:t>Realizan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Prácticas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proofErr w:type="spellStart"/>
            <w:r>
              <w:rPr>
                <w:sz w:val="20"/>
              </w:rPr>
              <w:t>valicha</w:t>
            </w:r>
            <w:proofErr w:type="spellEnd"/>
            <w:r>
              <w:rPr>
                <w:sz w:val="20"/>
              </w:rPr>
              <w:t xml:space="preserve"> con dinámica de desplazamiento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coordinación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 la variedad registros corporales.</w:t>
            </w:r>
          </w:p>
        </w:tc>
      </w:tr>
      <w:tr w:rsidR="00D53019" w14:paraId="22BB0A2E" w14:textId="77777777">
        <w:trPr>
          <w:trHeight w:val="1364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14:paraId="768B2C4B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 w14:paraId="542F334E" w14:textId="77777777" w:rsidR="00D53019" w:rsidRDefault="00D53019">
            <w:pPr>
              <w:pStyle w:val="TableParagraph"/>
              <w:rPr>
                <w:rFonts w:ascii="Arial"/>
                <w:b/>
              </w:rPr>
            </w:pPr>
          </w:p>
          <w:p w14:paraId="31D00D21" w14:textId="77777777" w:rsidR="00D53019" w:rsidRDefault="00D53019">
            <w:pPr>
              <w:pStyle w:val="TableParagraph"/>
              <w:rPr>
                <w:rFonts w:ascii="Arial"/>
                <w:b/>
              </w:rPr>
            </w:pPr>
          </w:p>
          <w:p w14:paraId="15948402" w14:textId="77777777" w:rsidR="00D53019" w:rsidRDefault="00D53019">
            <w:pPr>
              <w:pStyle w:val="TableParagraph"/>
              <w:spacing w:before="58"/>
              <w:rPr>
                <w:rFonts w:ascii="Arial"/>
                <w:b/>
              </w:rPr>
            </w:pPr>
          </w:p>
          <w:p w14:paraId="7D98EC1B" w14:textId="77777777" w:rsidR="00D53019" w:rsidRDefault="009D2C1E">
            <w:pPr>
              <w:pStyle w:val="TableParagraph"/>
              <w:ind w:left="36" w:right="5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456" w:type="dxa"/>
          </w:tcPr>
          <w:p w14:paraId="6EA6CE87" w14:textId="77777777" w:rsidR="00D53019" w:rsidRDefault="00D53019">
            <w:pPr>
              <w:pStyle w:val="TableParagraph"/>
              <w:spacing w:before="20"/>
              <w:rPr>
                <w:rFonts w:ascii="Arial"/>
                <w:b/>
              </w:rPr>
            </w:pPr>
          </w:p>
          <w:p w14:paraId="104E01AA" w14:textId="77777777" w:rsidR="00D53019" w:rsidRDefault="009D2C1E">
            <w:pPr>
              <w:pStyle w:val="TableParagraph"/>
              <w:ind w:left="60"/>
            </w:pPr>
            <w:r>
              <w:t>Danza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Saya</w:t>
            </w:r>
          </w:p>
        </w:tc>
        <w:tc>
          <w:tcPr>
            <w:tcW w:w="2124" w:type="dxa"/>
            <w:gridSpan w:val="2"/>
          </w:tcPr>
          <w:p w14:paraId="1BA28A89" w14:textId="77777777" w:rsidR="00D53019" w:rsidRDefault="009D2C1E">
            <w:pPr>
              <w:pStyle w:val="TableParagraph"/>
              <w:spacing w:before="3" w:line="259" w:lineRule="auto"/>
              <w:ind w:left="76" w:right="40"/>
              <w:jc w:val="both"/>
            </w:pPr>
            <w:r>
              <w:t>La</w:t>
            </w:r>
            <w:r>
              <w:rPr>
                <w:spacing w:val="-4"/>
              </w:rPr>
              <w:t xml:space="preserve"> </w:t>
            </w:r>
            <w:r>
              <w:t>danza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saya la enseñanza de pasos básicos</w:t>
            </w:r>
          </w:p>
        </w:tc>
        <w:tc>
          <w:tcPr>
            <w:tcW w:w="2832" w:type="dxa"/>
          </w:tcPr>
          <w:p w14:paraId="45A970F4" w14:textId="77777777" w:rsidR="00D53019" w:rsidRDefault="009D2C1E">
            <w:pPr>
              <w:pStyle w:val="TableParagraph"/>
              <w:spacing w:line="253" w:lineRule="exact"/>
              <w:ind w:left="87"/>
            </w:pPr>
            <w:r>
              <w:rPr>
                <w:w w:val="80"/>
              </w:rPr>
              <w:t>Sugiere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w w:val="80"/>
              </w:rPr>
              <w:t>recomienda.</w:t>
            </w:r>
          </w:p>
        </w:tc>
        <w:tc>
          <w:tcPr>
            <w:tcW w:w="2269" w:type="dxa"/>
            <w:gridSpan w:val="2"/>
            <w:vMerge/>
            <w:tcBorders>
              <w:top w:val="nil"/>
            </w:tcBorders>
          </w:tcPr>
          <w:p w14:paraId="105F098D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</w:tcPr>
          <w:p w14:paraId="28FE0F96" w14:textId="77777777" w:rsidR="00D53019" w:rsidRDefault="009D2C1E">
            <w:pPr>
              <w:pStyle w:val="TableParagraph"/>
              <w:spacing w:before="3" w:line="259" w:lineRule="auto"/>
              <w:ind w:left="86" w:right="25"/>
              <w:jc w:val="both"/>
            </w:pPr>
            <w:r>
              <w:t>.</w:t>
            </w:r>
            <w:r>
              <w:rPr>
                <w:spacing w:val="-16"/>
              </w:rPr>
              <w:t xml:space="preserve"> </w:t>
            </w:r>
            <w:r>
              <w:t>Ejecuta</w:t>
            </w:r>
            <w:r>
              <w:rPr>
                <w:spacing w:val="-15"/>
              </w:rPr>
              <w:t xml:space="preserve"> </w:t>
            </w:r>
            <w:r>
              <w:t>una</w:t>
            </w:r>
            <w:r>
              <w:rPr>
                <w:spacing w:val="-15"/>
              </w:rPr>
              <w:t xml:space="preserve"> </w:t>
            </w:r>
            <w:r>
              <w:t>larga</w:t>
            </w:r>
            <w:r>
              <w:rPr>
                <w:spacing w:val="-16"/>
              </w:rPr>
              <w:t xml:space="preserve"> </w:t>
            </w:r>
            <w:r>
              <w:t>variedad</w:t>
            </w:r>
            <w:r>
              <w:rPr>
                <w:spacing w:val="-15"/>
              </w:rPr>
              <w:t xml:space="preserve"> </w:t>
            </w:r>
            <w:r>
              <w:t>de movimientos, pasando por diversos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registros</w:t>
            </w:r>
            <w:r>
              <w:rPr>
                <w:spacing w:val="-8"/>
              </w:rPr>
              <w:t xml:space="preserve"> </w:t>
            </w:r>
            <w:r>
              <w:t>corporales para</w:t>
            </w:r>
            <w:r>
              <w:rPr>
                <w:spacing w:val="40"/>
              </w:rPr>
              <w:t xml:space="preserve"> </w:t>
            </w:r>
            <w:r>
              <w:t>ejecutar</w:t>
            </w:r>
            <w:r>
              <w:rPr>
                <w:spacing w:val="40"/>
              </w:rPr>
              <w:t xml:space="preserve"> </w:t>
            </w:r>
            <w:r>
              <w:t>los</w:t>
            </w:r>
            <w:r>
              <w:rPr>
                <w:spacing w:val="40"/>
              </w:rPr>
              <w:t xml:space="preserve"> </w:t>
            </w:r>
            <w:r>
              <w:t>pasos</w:t>
            </w:r>
            <w:r>
              <w:rPr>
                <w:spacing w:val="40"/>
              </w:rPr>
              <w:t xml:space="preserve"> </w:t>
            </w:r>
            <w:r>
              <w:t>de</w:t>
            </w:r>
          </w:p>
          <w:p w14:paraId="35A8AB29" w14:textId="77777777" w:rsidR="00D53019" w:rsidRDefault="009D2C1E">
            <w:pPr>
              <w:pStyle w:val="TableParagraph"/>
              <w:spacing w:line="245" w:lineRule="exact"/>
              <w:ind w:left="86"/>
            </w:pPr>
            <w:r>
              <w:rPr>
                <w:spacing w:val="-4"/>
              </w:rPr>
              <w:t>saya</w:t>
            </w:r>
          </w:p>
        </w:tc>
      </w:tr>
      <w:tr w:rsidR="00D53019" w14:paraId="218D20D2" w14:textId="77777777">
        <w:trPr>
          <w:trHeight w:val="1911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14:paraId="7C8248B8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</w:tcPr>
          <w:p w14:paraId="2D2CBC06" w14:textId="77777777" w:rsidR="00D53019" w:rsidRDefault="00D53019">
            <w:pPr>
              <w:pStyle w:val="TableParagraph"/>
              <w:rPr>
                <w:rFonts w:ascii="Arial"/>
                <w:b/>
              </w:rPr>
            </w:pPr>
          </w:p>
          <w:p w14:paraId="2835EB5A" w14:textId="77777777" w:rsidR="00D53019" w:rsidRDefault="00D53019">
            <w:pPr>
              <w:pStyle w:val="TableParagraph"/>
              <w:rPr>
                <w:rFonts w:ascii="Arial"/>
                <w:b/>
              </w:rPr>
            </w:pPr>
          </w:p>
          <w:p w14:paraId="3792A5E0" w14:textId="77777777" w:rsidR="00D53019" w:rsidRDefault="00D53019">
            <w:pPr>
              <w:pStyle w:val="TableParagraph"/>
              <w:spacing w:before="60"/>
              <w:rPr>
                <w:rFonts w:ascii="Arial"/>
                <w:b/>
              </w:rPr>
            </w:pPr>
          </w:p>
          <w:p w14:paraId="0FF25579" w14:textId="77777777" w:rsidR="00D53019" w:rsidRDefault="009D2C1E">
            <w:pPr>
              <w:pStyle w:val="TableParagraph"/>
              <w:ind w:left="36" w:right="5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2456" w:type="dxa"/>
          </w:tcPr>
          <w:p w14:paraId="5EC5C74A" w14:textId="77777777" w:rsidR="00D53019" w:rsidRDefault="00D53019">
            <w:pPr>
              <w:pStyle w:val="TableParagraph"/>
              <w:spacing w:before="24"/>
              <w:rPr>
                <w:rFonts w:ascii="Arial"/>
                <w:b/>
              </w:rPr>
            </w:pPr>
          </w:p>
          <w:p w14:paraId="647B54E5" w14:textId="77777777" w:rsidR="00D53019" w:rsidRDefault="009D2C1E">
            <w:pPr>
              <w:pStyle w:val="TableParagraph"/>
              <w:spacing w:line="259" w:lineRule="auto"/>
              <w:ind w:left="82" w:right="255"/>
            </w:pPr>
            <w:r>
              <w:rPr>
                <w:w w:val="80"/>
              </w:rPr>
              <w:t xml:space="preserve">Proyecto metodológico, </w:t>
            </w:r>
            <w:r>
              <w:rPr>
                <w:spacing w:val="-2"/>
                <w:w w:val="95"/>
              </w:rPr>
              <w:t>final.</w:t>
            </w:r>
          </w:p>
        </w:tc>
        <w:tc>
          <w:tcPr>
            <w:tcW w:w="2124" w:type="dxa"/>
            <w:gridSpan w:val="2"/>
          </w:tcPr>
          <w:p w14:paraId="6A74CE6C" w14:textId="77777777" w:rsidR="00D53019" w:rsidRDefault="009D2C1E">
            <w:pPr>
              <w:pStyle w:val="TableParagraph"/>
              <w:spacing w:before="3" w:line="259" w:lineRule="auto"/>
              <w:ind w:left="76" w:right="43"/>
              <w:jc w:val="both"/>
            </w:pPr>
            <w:r>
              <w:rPr>
                <w:w w:val="95"/>
              </w:rPr>
              <w:t xml:space="preserve">Explica el proyecto </w:t>
            </w:r>
            <w:r>
              <w:rPr>
                <w:w w:val="85"/>
              </w:rPr>
              <w:t>metodológico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trabajo </w:t>
            </w:r>
            <w:r>
              <w:rPr>
                <w:spacing w:val="-2"/>
                <w:w w:val="95"/>
              </w:rPr>
              <w:t>de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las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danzas.</w:t>
            </w:r>
          </w:p>
          <w:p w14:paraId="1E200165" w14:textId="77777777" w:rsidR="00D53019" w:rsidRDefault="009D2C1E">
            <w:pPr>
              <w:pStyle w:val="TableParagraph"/>
              <w:spacing w:before="2"/>
              <w:ind w:left="76"/>
            </w:pPr>
            <w:r>
              <w:rPr>
                <w:spacing w:val="-2"/>
                <w:w w:val="90"/>
              </w:rPr>
              <w:t>FESTIDANZA</w:t>
            </w:r>
          </w:p>
        </w:tc>
        <w:tc>
          <w:tcPr>
            <w:tcW w:w="2832" w:type="dxa"/>
          </w:tcPr>
          <w:p w14:paraId="4CE23258" w14:textId="77777777" w:rsidR="00D53019" w:rsidRDefault="009D2C1E">
            <w:pPr>
              <w:pStyle w:val="TableParagraph"/>
              <w:spacing w:before="3" w:line="259" w:lineRule="auto"/>
              <w:ind w:left="87"/>
            </w:pPr>
            <w:r>
              <w:rPr>
                <w:w w:val="85"/>
              </w:rPr>
              <w:t>Respeta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opinión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todos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 xml:space="preserve">sus </w:t>
            </w:r>
            <w:r>
              <w:rPr>
                <w:spacing w:val="-2"/>
                <w:w w:val="95"/>
              </w:rPr>
              <w:t>compañeros.</w:t>
            </w:r>
          </w:p>
        </w:tc>
        <w:tc>
          <w:tcPr>
            <w:tcW w:w="2269" w:type="dxa"/>
            <w:gridSpan w:val="2"/>
            <w:vMerge/>
            <w:tcBorders>
              <w:top w:val="nil"/>
            </w:tcBorders>
          </w:tcPr>
          <w:p w14:paraId="1CB22BB8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</w:tcPr>
          <w:p w14:paraId="7A43EBD6" w14:textId="77777777" w:rsidR="00D53019" w:rsidRDefault="009D2C1E">
            <w:pPr>
              <w:pStyle w:val="TableParagraph"/>
              <w:spacing w:before="3" w:line="259" w:lineRule="auto"/>
              <w:ind w:left="86" w:right="25"/>
              <w:jc w:val="both"/>
            </w:pPr>
            <w:r>
              <w:t>Expresa el mensaje de una danza peruana a través de su ejecución coreográfica en forma</w:t>
            </w:r>
            <w:r>
              <w:rPr>
                <w:spacing w:val="-16"/>
              </w:rPr>
              <w:t xml:space="preserve"> </w:t>
            </w:r>
            <w:r>
              <w:t>sincronizada,</w:t>
            </w:r>
            <w:r>
              <w:rPr>
                <w:spacing w:val="-15"/>
              </w:rPr>
              <w:t xml:space="preserve"> </w:t>
            </w:r>
            <w:r>
              <w:t>demuestra su expresión corporal y facial en</w:t>
            </w:r>
            <w:r>
              <w:rPr>
                <w:spacing w:val="23"/>
              </w:rPr>
              <w:t xml:space="preserve"> </w:t>
            </w:r>
            <w:r>
              <w:t>la</w:t>
            </w:r>
            <w:r>
              <w:rPr>
                <w:spacing w:val="23"/>
              </w:rPr>
              <w:t xml:space="preserve"> </w:t>
            </w:r>
            <w:r>
              <w:t>ejecución</w:t>
            </w:r>
            <w:r>
              <w:rPr>
                <w:spacing w:val="24"/>
              </w:rPr>
              <w:t xml:space="preserve"> </w:t>
            </w:r>
            <w:r>
              <w:t>de</w:t>
            </w:r>
            <w:r>
              <w:rPr>
                <w:spacing w:val="21"/>
              </w:rPr>
              <w:t xml:space="preserve"> </w:t>
            </w:r>
            <w:r>
              <w:t>una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danza</w:t>
            </w:r>
          </w:p>
          <w:p w14:paraId="1ABB6136" w14:textId="77777777" w:rsidR="00D53019" w:rsidRDefault="009D2C1E">
            <w:pPr>
              <w:pStyle w:val="TableParagraph"/>
              <w:spacing w:line="246" w:lineRule="exact"/>
              <w:ind w:left="86"/>
            </w:pPr>
            <w:r>
              <w:rPr>
                <w:spacing w:val="-2"/>
              </w:rPr>
              <w:t>peruana.</w:t>
            </w:r>
          </w:p>
        </w:tc>
      </w:tr>
      <w:tr w:rsidR="00D53019" w14:paraId="1D0F3236" w14:textId="77777777">
        <w:trPr>
          <w:trHeight w:val="304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14:paraId="3E30E7B7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 w:val="restart"/>
          </w:tcPr>
          <w:p w14:paraId="75361FA2" w14:textId="77777777" w:rsidR="00D53019" w:rsidRDefault="00D5301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7" w:type="dxa"/>
            <w:gridSpan w:val="7"/>
          </w:tcPr>
          <w:p w14:paraId="386886FC" w14:textId="77777777" w:rsidR="00D53019" w:rsidRDefault="009D2C1E">
            <w:pPr>
              <w:pStyle w:val="TableParagraph"/>
              <w:ind w:left="4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DIDÁCTICA</w:t>
            </w:r>
          </w:p>
        </w:tc>
      </w:tr>
      <w:tr w:rsidR="00D53019" w14:paraId="7610F137" w14:textId="77777777">
        <w:trPr>
          <w:trHeight w:val="274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14:paraId="6B061216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14:paraId="62F0D957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3810" w:type="dxa"/>
            <w:gridSpan w:val="2"/>
          </w:tcPr>
          <w:p w14:paraId="4CCEC87B" w14:textId="77777777" w:rsidR="00D53019" w:rsidRDefault="009D2C1E">
            <w:pPr>
              <w:pStyle w:val="TableParagraph"/>
              <w:spacing w:line="253" w:lineRule="exact"/>
              <w:ind w:left="482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CONOCIMIENTOS</w:t>
            </w:r>
          </w:p>
        </w:tc>
        <w:tc>
          <w:tcPr>
            <w:tcW w:w="4851" w:type="dxa"/>
            <w:gridSpan w:val="3"/>
          </w:tcPr>
          <w:p w14:paraId="33EDE369" w14:textId="77777777" w:rsidR="00D53019" w:rsidRDefault="009D2C1E">
            <w:pPr>
              <w:pStyle w:val="TableParagraph"/>
              <w:spacing w:line="253" w:lineRule="exact"/>
              <w:ind w:left="1259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</w:rPr>
              <w:t>PRODUCTO</w:t>
            </w:r>
          </w:p>
        </w:tc>
        <w:tc>
          <w:tcPr>
            <w:tcW w:w="4146" w:type="dxa"/>
            <w:gridSpan w:val="2"/>
          </w:tcPr>
          <w:p w14:paraId="483A0CFC" w14:textId="77777777" w:rsidR="00D53019" w:rsidRDefault="009D2C1E">
            <w:pPr>
              <w:pStyle w:val="TableParagraph"/>
              <w:spacing w:line="253" w:lineRule="exact"/>
              <w:ind w:left="85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</w:rPr>
              <w:t>DESEMPEÑO</w:t>
            </w:r>
          </w:p>
        </w:tc>
      </w:tr>
      <w:tr w:rsidR="00D53019" w14:paraId="3FF75229" w14:textId="77777777">
        <w:trPr>
          <w:trHeight w:val="574"/>
        </w:trPr>
        <w:tc>
          <w:tcPr>
            <w:tcW w:w="878" w:type="dxa"/>
            <w:vMerge/>
            <w:tcBorders>
              <w:top w:val="nil"/>
            </w:tcBorders>
            <w:textDirection w:val="btLr"/>
          </w:tcPr>
          <w:p w14:paraId="0302CABD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</w:tcPr>
          <w:p w14:paraId="1D285C99" w14:textId="77777777" w:rsidR="00D53019" w:rsidRDefault="00D53019">
            <w:pPr>
              <w:rPr>
                <w:sz w:val="2"/>
                <w:szCs w:val="2"/>
              </w:rPr>
            </w:pPr>
          </w:p>
        </w:tc>
        <w:tc>
          <w:tcPr>
            <w:tcW w:w="3810" w:type="dxa"/>
            <w:gridSpan w:val="2"/>
          </w:tcPr>
          <w:p w14:paraId="30752C4E" w14:textId="77777777" w:rsidR="00D53019" w:rsidRDefault="009D2C1E">
            <w:pPr>
              <w:pStyle w:val="TableParagraph"/>
              <w:numPr>
                <w:ilvl w:val="0"/>
                <w:numId w:val="20"/>
              </w:numPr>
              <w:tabs>
                <w:tab w:val="left" w:pos="325"/>
              </w:tabs>
              <w:spacing w:before="9"/>
              <w:ind w:left="325" w:hanging="217"/>
            </w:pPr>
            <w:r>
              <w:rPr>
                <w:w w:val="80"/>
              </w:rPr>
              <w:t>Estudios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80"/>
              </w:rPr>
              <w:t>Casos</w:t>
            </w:r>
          </w:p>
          <w:p w14:paraId="1A318B33" w14:textId="77777777" w:rsidR="00D53019" w:rsidRDefault="009D2C1E">
            <w:pPr>
              <w:pStyle w:val="TableParagraph"/>
              <w:numPr>
                <w:ilvl w:val="0"/>
                <w:numId w:val="20"/>
              </w:numPr>
              <w:tabs>
                <w:tab w:val="left" w:pos="325"/>
              </w:tabs>
              <w:spacing w:before="30" w:line="257" w:lineRule="exact"/>
              <w:ind w:left="325" w:hanging="217"/>
            </w:pPr>
            <w:r>
              <w:rPr>
                <w:spacing w:val="-2"/>
              </w:rPr>
              <w:t>Cuestionarios</w:t>
            </w:r>
          </w:p>
        </w:tc>
        <w:tc>
          <w:tcPr>
            <w:tcW w:w="4851" w:type="dxa"/>
            <w:gridSpan w:val="3"/>
          </w:tcPr>
          <w:p w14:paraId="79B5D55A" w14:textId="77777777" w:rsidR="00D53019" w:rsidRDefault="009D2C1E">
            <w:pPr>
              <w:pStyle w:val="TableParagraph"/>
              <w:numPr>
                <w:ilvl w:val="0"/>
                <w:numId w:val="21"/>
              </w:numPr>
              <w:tabs>
                <w:tab w:val="left" w:pos="326"/>
              </w:tabs>
              <w:spacing w:before="9"/>
              <w:ind w:left="326" w:hanging="219"/>
            </w:pPr>
            <w:r>
              <w:rPr>
                <w:w w:val="80"/>
              </w:rPr>
              <w:t>Trabajos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individuales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y/o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grupales</w:t>
            </w:r>
          </w:p>
          <w:p w14:paraId="4FC6D5E1" w14:textId="77777777" w:rsidR="00D53019" w:rsidRDefault="009D2C1E">
            <w:pPr>
              <w:pStyle w:val="TableParagraph"/>
              <w:numPr>
                <w:ilvl w:val="0"/>
                <w:numId w:val="21"/>
              </w:numPr>
              <w:tabs>
                <w:tab w:val="left" w:pos="326"/>
              </w:tabs>
              <w:spacing w:before="30" w:line="257" w:lineRule="exact"/>
              <w:ind w:left="326" w:hanging="219"/>
            </w:pPr>
            <w:r>
              <w:rPr>
                <w:w w:val="80"/>
              </w:rPr>
              <w:t>Soluciones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Ejercicios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w w:val="80"/>
              </w:rPr>
              <w:t>propuestos</w:t>
            </w:r>
          </w:p>
        </w:tc>
        <w:tc>
          <w:tcPr>
            <w:tcW w:w="4146" w:type="dxa"/>
            <w:gridSpan w:val="2"/>
          </w:tcPr>
          <w:p w14:paraId="1A080011" w14:textId="77777777" w:rsidR="00D53019" w:rsidRDefault="009D2C1E">
            <w:pPr>
              <w:pStyle w:val="TableParagraph"/>
              <w:numPr>
                <w:ilvl w:val="0"/>
                <w:numId w:val="22"/>
              </w:numPr>
              <w:tabs>
                <w:tab w:val="left" w:pos="329"/>
              </w:tabs>
              <w:spacing w:before="9"/>
              <w:ind w:left="329" w:hanging="219"/>
            </w:pPr>
            <w:r>
              <w:rPr>
                <w:w w:val="80"/>
              </w:rPr>
              <w:t>Comportamiento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clase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virtual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2"/>
                <w:w w:val="80"/>
              </w:rPr>
              <w:t xml:space="preserve"> </w:t>
            </w:r>
            <w:r>
              <w:rPr>
                <w:spacing w:val="-4"/>
                <w:w w:val="80"/>
              </w:rPr>
              <w:t>chat</w:t>
            </w:r>
          </w:p>
        </w:tc>
      </w:tr>
    </w:tbl>
    <w:p w14:paraId="0E17BB66" w14:textId="77777777" w:rsidR="00D53019" w:rsidRDefault="00D53019">
      <w:pPr>
        <w:pStyle w:val="TableParagraph"/>
        <w:sectPr w:rsidR="00D53019">
          <w:pgSz w:w="16850" w:h="11920" w:orient="landscape"/>
          <w:pgMar w:top="1420" w:right="850" w:bottom="280" w:left="1133" w:header="360" w:footer="0" w:gutter="0"/>
          <w:cols w:space="720"/>
        </w:sectPr>
      </w:pPr>
    </w:p>
    <w:p w14:paraId="3F7CFCFD" w14:textId="77777777" w:rsidR="00D53019" w:rsidRDefault="009D2C1E">
      <w:pPr>
        <w:pStyle w:val="Prrafodelista"/>
        <w:numPr>
          <w:ilvl w:val="0"/>
          <w:numId w:val="1"/>
        </w:numPr>
        <w:tabs>
          <w:tab w:val="left" w:pos="576"/>
        </w:tabs>
        <w:spacing w:before="89"/>
        <w:ind w:left="576" w:hanging="568"/>
        <w:jc w:val="left"/>
        <w:rPr>
          <w:rFonts w:ascii="Arial" w:hAnsi="Arial"/>
          <w:b/>
        </w:rPr>
      </w:pPr>
      <w:r>
        <w:rPr>
          <w:rFonts w:ascii="Arial" w:hAnsi="Arial"/>
          <w:b/>
          <w:w w:val="80"/>
        </w:rPr>
        <w:lastRenderedPageBreak/>
        <w:t>MATERIALES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w w:val="80"/>
        </w:rPr>
        <w:t>EDUCATIVOS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w w:val="80"/>
        </w:rPr>
        <w:t>Y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w w:val="80"/>
        </w:rPr>
        <w:t>OTROS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w w:val="80"/>
        </w:rPr>
        <w:t>RECURSOS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  <w:w w:val="80"/>
        </w:rPr>
        <w:t>DIDÁCTICOS</w:t>
      </w:r>
    </w:p>
    <w:p w14:paraId="390253F2" w14:textId="77777777" w:rsidR="00D53019" w:rsidRDefault="00D53019">
      <w:pPr>
        <w:pStyle w:val="Textoindependiente"/>
        <w:spacing w:before="64"/>
        <w:rPr>
          <w:rFonts w:ascii="Arial"/>
          <w:b/>
        </w:rPr>
      </w:pPr>
    </w:p>
    <w:p w14:paraId="295B432E" w14:textId="77777777" w:rsidR="00D53019" w:rsidRDefault="009D2C1E">
      <w:pPr>
        <w:pStyle w:val="Textoindependiente"/>
        <w:spacing w:line="273" w:lineRule="auto"/>
        <w:ind w:left="728"/>
      </w:pPr>
      <w:r>
        <w:rPr>
          <w:w w:val="80"/>
        </w:rPr>
        <w:t xml:space="preserve">Se utilizarán todos los materiales y recursos requeridos de acuerdo a la naturaleza de los temas </w:t>
      </w:r>
      <w:r>
        <w:rPr>
          <w:w w:val="90"/>
        </w:rPr>
        <w:t>programados. Básicamente</w:t>
      </w:r>
      <w:r>
        <w:rPr>
          <w:spacing w:val="40"/>
        </w:rPr>
        <w:t xml:space="preserve"> </w:t>
      </w:r>
      <w:r>
        <w:rPr>
          <w:w w:val="90"/>
        </w:rPr>
        <w:t>serán:</w:t>
      </w:r>
    </w:p>
    <w:p w14:paraId="2D2D1481" w14:textId="77777777" w:rsidR="00D53019" w:rsidRDefault="00D53019">
      <w:pPr>
        <w:pStyle w:val="Textoindependiente"/>
        <w:spacing w:before="11"/>
        <w:rPr>
          <w:sz w:val="16"/>
        </w:rPr>
      </w:pPr>
    </w:p>
    <w:p w14:paraId="357855B5" w14:textId="77777777" w:rsidR="00D53019" w:rsidRDefault="00D53019">
      <w:pPr>
        <w:pStyle w:val="Textoindependiente"/>
        <w:rPr>
          <w:sz w:val="16"/>
        </w:rPr>
        <w:sectPr w:rsidR="00D53019">
          <w:headerReference w:type="default" r:id="rId12"/>
          <w:pgSz w:w="11920" w:h="16850"/>
          <w:pgMar w:top="1300" w:right="1559" w:bottom="280" w:left="1700" w:header="360" w:footer="0" w:gutter="0"/>
          <w:cols w:space="720"/>
        </w:sectPr>
      </w:pPr>
    </w:p>
    <w:p w14:paraId="647CC71C" w14:textId="77777777" w:rsidR="00D53019" w:rsidRDefault="009D2C1E">
      <w:pPr>
        <w:pStyle w:val="Ttulo1"/>
        <w:numPr>
          <w:ilvl w:val="0"/>
          <w:numId w:val="23"/>
        </w:numPr>
        <w:tabs>
          <w:tab w:val="left" w:pos="728"/>
        </w:tabs>
        <w:spacing w:before="95" w:line="256" w:lineRule="auto"/>
        <w:ind w:right="38"/>
      </w:pPr>
      <w:r>
        <w:rPr>
          <w:w w:val="80"/>
        </w:rPr>
        <w:t>MEDIOS</w:t>
      </w:r>
      <w:r>
        <w:rPr>
          <w:spacing w:val="-3"/>
          <w:w w:val="80"/>
        </w:rPr>
        <w:t xml:space="preserve"> </w:t>
      </w:r>
      <w:r>
        <w:rPr>
          <w:w w:val="80"/>
        </w:rPr>
        <w:t>Y</w:t>
      </w:r>
      <w:r>
        <w:rPr>
          <w:spacing w:val="-3"/>
          <w:w w:val="80"/>
        </w:rPr>
        <w:t xml:space="preserve"> </w:t>
      </w:r>
      <w:r>
        <w:rPr>
          <w:w w:val="80"/>
        </w:rPr>
        <w:t xml:space="preserve">PLATAFORMAS </w:t>
      </w:r>
      <w:r>
        <w:rPr>
          <w:spacing w:val="-2"/>
          <w:w w:val="90"/>
        </w:rPr>
        <w:t>VIRTUALES</w:t>
      </w:r>
    </w:p>
    <w:p w14:paraId="21EF6C84" w14:textId="77777777" w:rsidR="00D53019" w:rsidRDefault="009D2C1E">
      <w:pPr>
        <w:pStyle w:val="Prrafodelista"/>
        <w:numPr>
          <w:ilvl w:val="1"/>
          <w:numId w:val="23"/>
        </w:numPr>
        <w:tabs>
          <w:tab w:val="left" w:pos="1086"/>
        </w:tabs>
        <w:spacing w:before="4"/>
      </w:pPr>
      <w:r>
        <w:rPr>
          <w:w w:val="80"/>
        </w:rPr>
        <w:t>Casos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prácticos</w:t>
      </w:r>
    </w:p>
    <w:p w14:paraId="7922DAA4" w14:textId="77777777" w:rsidR="00D53019" w:rsidRDefault="009D2C1E">
      <w:pPr>
        <w:pStyle w:val="Prrafodelista"/>
        <w:numPr>
          <w:ilvl w:val="1"/>
          <w:numId w:val="23"/>
        </w:numPr>
        <w:tabs>
          <w:tab w:val="left" w:pos="1086"/>
        </w:tabs>
        <w:spacing w:before="14"/>
      </w:pPr>
      <w:r>
        <w:rPr>
          <w:w w:val="80"/>
        </w:rPr>
        <w:t>Pizarra</w:t>
      </w:r>
      <w:r>
        <w:rPr>
          <w:spacing w:val="-3"/>
          <w:w w:val="80"/>
        </w:rPr>
        <w:t xml:space="preserve"> </w:t>
      </w:r>
      <w:r>
        <w:rPr>
          <w:spacing w:val="-2"/>
          <w:w w:val="90"/>
        </w:rPr>
        <w:t>interactiva</w:t>
      </w:r>
    </w:p>
    <w:p w14:paraId="492ACBD9" w14:textId="77777777" w:rsidR="00D53019" w:rsidRDefault="009D2C1E">
      <w:pPr>
        <w:pStyle w:val="Prrafodelista"/>
        <w:numPr>
          <w:ilvl w:val="1"/>
          <w:numId w:val="23"/>
        </w:numPr>
        <w:tabs>
          <w:tab w:val="left" w:pos="1086"/>
        </w:tabs>
        <w:spacing w:before="17"/>
      </w:pPr>
      <w:r>
        <w:rPr>
          <w:w w:val="80"/>
        </w:rPr>
        <w:t>Google</w:t>
      </w:r>
      <w:r>
        <w:rPr>
          <w:spacing w:val="-3"/>
          <w:w w:val="80"/>
        </w:rPr>
        <w:t xml:space="preserve"> </w:t>
      </w:r>
      <w:proofErr w:type="spellStart"/>
      <w:r>
        <w:rPr>
          <w:spacing w:val="-4"/>
          <w:w w:val="90"/>
        </w:rPr>
        <w:t>Meet</w:t>
      </w:r>
      <w:proofErr w:type="spellEnd"/>
    </w:p>
    <w:p w14:paraId="09DB30DB" w14:textId="77777777" w:rsidR="00D53019" w:rsidRDefault="009D2C1E">
      <w:pPr>
        <w:pStyle w:val="Prrafodelista"/>
        <w:numPr>
          <w:ilvl w:val="1"/>
          <w:numId w:val="23"/>
        </w:numPr>
        <w:tabs>
          <w:tab w:val="left" w:pos="1086"/>
        </w:tabs>
        <w:spacing w:before="8"/>
      </w:pPr>
      <w:r>
        <w:rPr>
          <w:w w:val="80"/>
        </w:rPr>
        <w:t>Repositorios</w:t>
      </w:r>
      <w:r>
        <w:rPr>
          <w:spacing w:val="-4"/>
          <w:w w:val="80"/>
        </w:rPr>
        <w:t xml:space="preserve"> </w:t>
      </w:r>
      <w:r>
        <w:rPr>
          <w:w w:val="80"/>
        </w:rPr>
        <w:t>de</w:t>
      </w:r>
      <w:r>
        <w:rPr>
          <w:spacing w:val="-1"/>
          <w:w w:val="80"/>
        </w:rPr>
        <w:t xml:space="preserve"> </w:t>
      </w:r>
      <w:r>
        <w:rPr>
          <w:spacing w:val="-2"/>
          <w:w w:val="80"/>
        </w:rPr>
        <w:t>datos</w:t>
      </w:r>
    </w:p>
    <w:p w14:paraId="38EE000D" w14:textId="77777777" w:rsidR="00D53019" w:rsidRDefault="009D2C1E">
      <w:pPr>
        <w:pStyle w:val="Ttulo1"/>
        <w:spacing w:before="93"/>
        <w:ind w:left="368"/>
      </w:pPr>
      <w:r>
        <w:rPr>
          <w:b w:val="0"/>
        </w:rPr>
        <w:br w:type="column"/>
      </w:r>
      <w:r>
        <w:rPr>
          <w:w w:val="80"/>
        </w:rPr>
        <w:t>MEDIOS</w:t>
      </w:r>
      <w:r>
        <w:rPr>
          <w:spacing w:val="16"/>
        </w:rPr>
        <w:t xml:space="preserve"> </w:t>
      </w:r>
      <w:r>
        <w:rPr>
          <w:spacing w:val="-2"/>
          <w:w w:val="90"/>
        </w:rPr>
        <w:t>INFORMATICOS:</w:t>
      </w:r>
    </w:p>
    <w:p w14:paraId="1D84B8EF" w14:textId="77777777" w:rsidR="00D53019" w:rsidRDefault="009D2C1E">
      <w:pPr>
        <w:pStyle w:val="Prrafodelista"/>
        <w:numPr>
          <w:ilvl w:val="2"/>
          <w:numId w:val="23"/>
        </w:numPr>
        <w:tabs>
          <w:tab w:val="left" w:pos="1752"/>
        </w:tabs>
        <w:spacing w:before="20"/>
        <w:ind w:left="1752" w:hanging="355"/>
      </w:pPr>
      <w:r>
        <w:rPr>
          <w:spacing w:val="-2"/>
        </w:rPr>
        <w:t>Computadora</w:t>
      </w:r>
    </w:p>
    <w:p w14:paraId="07B763DF" w14:textId="77777777" w:rsidR="00D53019" w:rsidRDefault="009D2C1E">
      <w:pPr>
        <w:pStyle w:val="Prrafodelista"/>
        <w:numPr>
          <w:ilvl w:val="2"/>
          <w:numId w:val="23"/>
        </w:numPr>
        <w:tabs>
          <w:tab w:val="left" w:pos="1752"/>
        </w:tabs>
        <w:spacing w:before="15"/>
        <w:ind w:left="1752" w:hanging="355"/>
      </w:pPr>
      <w:r>
        <w:rPr>
          <w:spacing w:val="-2"/>
        </w:rPr>
        <w:t>Tablet</w:t>
      </w:r>
    </w:p>
    <w:p w14:paraId="217F1A96" w14:textId="77777777" w:rsidR="00D53019" w:rsidRDefault="009D2C1E">
      <w:pPr>
        <w:pStyle w:val="Prrafodelista"/>
        <w:numPr>
          <w:ilvl w:val="2"/>
          <w:numId w:val="23"/>
        </w:numPr>
        <w:tabs>
          <w:tab w:val="left" w:pos="1752"/>
        </w:tabs>
        <w:spacing w:before="14"/>
        <w:ind w:left="1752" w:hanging="357"/>
      </w:pPr>
      <w:r>
        <w:rPr>
          <w:spacing w:val="-2"/>
        </w:rPr>
        <w:t>Celulares</w:t>
      </w:r>
    </w:p>
    <w:p w14:paraId="242BA54A" w14:textId="77777777" w:rsidR="00D53019" w:rsidRDefault="009D2C1E">
      <w:pPr>
        <w:pStyle w:val="Prrafodelista"/>
        <w:numPr>
          <w:ilvl w:val="2"/>
          <w:numId w:val="23"/>
        </w:numPr>
        <w:tabs>
          <w:tab w:val="left" w:pos="1752"/>
        </w:tabs>
        <w:spacing w:before="17"/>
        <w:ind w:left="1752" w:hanging="355"/>
      </w:pPr>
      <w:r>
        <w:rPr>
          <w:spacing w:val="-2"/>
        </w:rPr>
        <w:t>Internet.</w:t>
      </w:r>
    </w:p>
    <w:p w14:paraId="3970D596" w14:textId="77777777" w:rsidR="00D53019" w:rsidRDefault="00D53019">
      <w:pPr>
        <w:pStyle w:val="Prrafodelista"/>
        <w:sectPr w:rsidR="00D53019">
          <w:type w:val="continuous"/>
          <w:pgSz w:w="11920" w:h="16850"/>
          <w:pgMar w:top="1320" w:right="1559" w:bottom="280" w:left="1700" w:header="360" w:footer="0" w:gutter="0"/>
          <w:cols w:num="2" w:space="720" w:equalWidth="0">
            <w:col w:w="3060" w:space="872"/>
            <w:col w:w="4729"/>
          </w:cols>
        </w:sectPr>
      </w:pPr>
    </w:p>
    <w:p w14:paraId="38BE9CD5" w14:textId="77777777" w:rsidR="00D53019" w:rsidRDefault="009D2C1E">
      <w:pPr>
        <w:pStyle w:val="Ttulo1"/>
        <w:numPr>
          <w:ilvl w:val="0"/>
          <w:numId w:val="1"/>
        </w:numPr>
        <w:tabs>
          <w:tab w:val="left" w:pos="576"/>
        </w:tabs>
        <w:spacing w:before="89"/>
        <w:ind w:left="576" w:hanging="568"/>
        <w:jc w:val="left"/>
      </w:pPr>
      <w:r>
        <w:rPr>
          <w:spacing w:val="-2"/>
        </w:rPr>
        <w:lastRenderedPageBreak/>
        <w:t>EVALUACIÓN:</w:t>
      </w:r>
    </w:p>
    <w:p w14:paraId="039359D8" w14:textId="77777777" w:rsidR="00D53019" w:rsidRDefault="00D53019">
      <w:pPr>
        <w:pStyle w:val="Textoindependiente"/>
        <w:spacing w:before="46"/>
        <w:rPr>
          <w:rFonts w:ascii="Arial"/>
          <w:b/>
        </w:rPr>
      </w:pPr>
    </w:p>
    <w:p w14:paraId="46EA6B5D" w14:textId="77777777" w:rsidR="00D53019" w:rsidRDefault="009D2C1E">
      <w:pPr>
        <w:pStyle w:val="Textoindependiente"/>
        <w:spacing w:line="259" w:lineRule="auto"/>
        <w:ind w:left="728" w:right="119"/>
        <w:jc w:val="both"/>
      </w:pPr>
      <w:r>
        <w:rPr>
          <w:w w:val="80"/>
        </w:rPr>
        <w:t xml:space="preserve">La evaluación es inherente al proceso de enseñanza </w:t>
      </w:r>
      <w:r>
        <w:rPr>
          <w:w w:val="80"/>
        </w:rPr>
        <w:t>aprendizaje y será continua y permanente.</w:t>
      </w:r>
      <w:r>
        <w:rPr>
          <w:spacing w:val="40"/>
        </w:rPr>
        <w:t xml:space="preserve"> </w:t>
      </w:r>
      <w:r>
        <w:rPr>
          <w:w w:val="80"/>
        </w:rPr>
        <w:t>Los criterios de evaluación son de conocimiento,</w:t>
      </w:r>
      <w:r>
        <w:t xml:space="preserve"> </w:t>
      </w:r>
      <w:r>
        <w:rPr>
          <w:w w:val="80"/>
        </w:rPr>
        <w:t>desempeño y de producto.</w:t>
      </w:r>
    </w:p>
    <w:p w14:paraId="2A25BBF5" w14:textId="77777777" w:rsidR="00D53019" w:rsidRDefault="00D53019">
      <w:pPr>
        <w:pStyle w:val="Textoindependiente"/>
        <w:spacing w:before="13"/>
      </w:pPr>
    </w:p>
    <w:p w14:paraId="04A8726F" w14:textId="77777777" w:rsidR="00D53019" w:rsidRDefault="009D2C1E">
      <w:pPr>
        <w:pStyle w:val="Ttulo2"/>
        <w:numPr>
          <w:ilvl w:val="0"/>
          <w:numId w:val="24"/>
        </w:numPr>
        <w:tabs>
          <w:tab w:val="left" w:pos="1088"/>
        </w:tabs>
        <w:ind w:hanging="362"/>
        <w:rPr>
          <w:rFonts w:ascii="Arial"/>
        </w:rPr>
      </w:pPr>
      <w:r>
        <w:rPr>
          <w:rFonts w:ascii="Arial"/>
          <w:w w:val="80"/>
        </w:rPr>
        <w:t>Evidencias</w:t>
      </w:r>
      <w:r>
        <w:rPr>
          <w:rFonts w:ascii="Arial"/>
          <w:spacing w:val="-12"/>
        </w:rPr>
        <w:t xml:space="preserve"> </w:t>
      </w:r>
      <w:r>
        <w:rPr>
          <w:rFonts w:ascii="Arial"/>
          <w:w w:val="80"/>
        </w:rPr>
        <w:t>de</w:t>
      </w:r>
      <w:r>
        <w:rPr>
          <w:rFonts w:ascii="Arial"/>
          <w:spacing w:val="-1"/>
          <w:w w:val="80"/>
        </w:rPr>
        <w:t xml:space="preserve"> </w:t>
      </w:r>
      <w:r>
        <w:rPr>
          <w:rFonts w:ascii="Arial"/>
          <w:spacing w:val="-2"/>
          <w:w w:val="80"/>
        </w:rPr>
        <w:t>Conocimiento.</w:t>
      </w:r>
    </w:p>
    <w:p w14:paraId="4D3ACA4A" w14:textId="77777777" w:rsidR="00D53019" w:rsidRDefault="009D2C1E">
      <w:pPr>
        <w:pStyle w:val="Textoindependiente"/>
        <w:spacing w:before="23" w:line="259" w:lineRule="auto"/>
        <w:ind w:left="728" w:right="122"/>
        <w:jc w:val="both"/>
      </w:pPr>
      <w:r>
        <w:rPr>
          <w:w w:val="85"/>
        </w:rPr>
        <w:t>La</w:t>
      </w:r>
      <w:r>
        <w:rPr>
          <w:spacing w:val="-1"/>
          <w:w w:val="85"/>
        </w:rPr>
        <w:t xml:space="preserve"> </w:t>
      </w:r>
      <w:r>
        <w:rPr>
          <w:w w:val="85"/>
        </w:rPr>
        <w:t>Evaluación</w:t>
      </w:r>
      <w:r>
        <w:rPr>
          <w:spacing w:val="-1"/>
          <w:w w:val="85"/>
        </w:rPr>
        <w:t xml:space="preserve"> </w:t>
      </w:r>
      <w:r>
        <w:rPr>
          <w:w w:val="85"/>
        </w:rPr>
        <w:t>será a</w:t>
      </w:r>
      <w:r>
        <w:rPr>
          <w:spacing w:val="-3"/>
          <w:w w:val="85"/>
        </w:rPr>
        <w:t xml:space="preserve"> </w:t>
      </w:r>
      <w:r>
        <w:rPr>
          <w:w w:val="85"/>
        </w:rPr>
        <w:t>través de</w:t>
      </w:r>
      <w:r>
        <w:rPr>
          <w:spacing w:val="-1"/>
          <w:w w:val="85"/>
        </w:rPr>
        <w:t xml:space="preserve"> </w:t>
      </w:r>
      <w:r>
        <w:rPr>
          <w:w w:val="85"/>
        </w:rPr>
        <w:t>pruebas</w:t>
      </w:r>
      <w:r>
        <w:rPr>
          <w:spacing w:val="-1"/>
          <w:w w:val="85"/>
        </w:rPr>
        <w:t xml:space="preserve"> </w:t>
      </w:r>
      <w:r>
        <w:rPr>
          <w:w w:val="85"/>
        </w:rPr>
        <w:t>orales</w:t>
      </w:r>
      <w:r>
        <w:rPr>
          <w:spacing w:val="-1"/>
          <w:w w:val="85"/>
        </w:rPr>
        <w:t xml:space="preserve"> </w:t>
      </w:r>
      <w:r>
        <w:rPr>
          <w:w w:val="85"/>
        </w:rPr>
        <w:t>para</w:t>
      </w:r>
      <w:r>
        <w:rPr>
          <w:spacing w:val="-1"/>
          <w:w w:val="85"/>
        </w:rPr>
        <w:t xml:space="preserve"> </w:t>
      </w:r>
      <w:r>
        <w:rPr>
          <w:w w:val="85"/>
        </w:rPr>
        <w:t>el</w:t>
      </w:r>
      <w:r>
        <w:rPr>
          <w:spacing w:val="-2"/>
          <w:w w:val="85"/>
        </w:rPr>
        <w:t xml:space="preserve"> </w:t>
      </w:r>
      <w:r>
        <w:rPr>
          <w:w w:val="85"/>
        </w:rPr>
        <w:t>análisis</w:t>
      </w:r>
      <w:r>
        <w:rPr>
          <w:spacing w:val="-1"/>
          <w:w w:val="85"/>
        </w:rPr>
        <w:t xml:space="preserve"> </w:t>
      </w:r>
      <w:r>
        <w:rPr>
          <w:w w:val="85"/>
        </w:rPr>
        <w:t>y</w:t>
      </w:r>
      <w:r>
        <w:rPr>
          <w:spacing w:val="-1"/>
          <w:w w:val="85"/>
        </w:rPr>
        <w:t xml:space="preserve"> </w:t>
      </w:r>
      <w:r>
        <w:rPr>
          <w:w w:val="85"/>
        </w:rPr>
        <w:t>autoevaluación; evaluando</w:t>
      </w:r>
      <w:r>
        <w:rPr>
          <w:spacing w:val="-1"/>
          <w:w w:val="85"/>
        </w:rPr>
        <w:t xml:space="preserve"> </w:t>
      </w:r>
      <w:r>
        <w:rPr>
          <w:w w:val="85"/>
        </w:rPr>
        <w:t>la forma</w:t>
      </w:r>
      <w:r>
        <w:rPr>
          <w:spacing w:val="-5"/>
          <w:w w:val="85"/>
        </w:rPr>
        <w:t xml:space="preserve"> </w:t>
      </w:r>
      <w:r>
        <w:rPr>
          <w:w w:val="85"/>
        </w:rPr>
        <w:t>en</w:t>
      </w:r>
      <w:r>
        <w:rPr>
          <w:spacing w:val="-6"/>
          <w:w w:val="85"/>
        </w:rPr>
        <w:t xml:space="preserve"> </w:t>
      </w:r>
      <w:r>
        <w:rPr>
          <w:w w:val="85"/>
        </w:rPr>
        <w:t>que</w:t>
      </w:r>
      <w:r>
        <w:rPr>
          <w:spacing w:val="-5"/>
          <w:w w:val="85"/>
        </w:rPr>
        <w:t xml:space="preserve"> </w:t>
      </w:r>
      <w:r>
        <w:rPr>
          <w:w w:val="85"/>
        </w:rPr>
        <w:t>argumenta</w:t>
      </w:r>
      <w:r>
        <w:rPr>
          <w:spacing w:val="-5"/>
          <w:w w:val="85"/>
        </w:rPr>
        <w:t xml:space="preserve"> </w:t>
      </w:r>
      <w:r>
        <w:rPr>
          <w:w w:val="85"/>
        </w:rPr>
        <w:t>(plantea</w:t>
      </w:r>
      <w:r>
        <w:rPr>
          <w:spacing w:val="-5"/>
          <w:w w:val="85"/>
        </w:rPr>
        <w:t xml:space="preserve"> </w:t>
      </w:r>
      <w:r>
        <w:rPr>
          <w:w w:val="85"/>
        </w:rPr>
        <w:t>una</w:t>
      </w:r>
      <w:r>
        <w:rPr>
          <w:spacing w:val="-5"/>
          <w:w w:val="85"/>
        </w:rPr>
        <w:t xml:space="preserve"> </w:t>
      </w:r>
      <w:r>
        <w:rPr>
          <w:w w:val="85"/>
        </w:rPr>
        <w:t>afirmación,</w:t>
      </w:r>
      <w:r>
        <w:rPr>
          <w:spacing w:val="-2"/>
          <w:w w:val="85"/>
        </w:rPr>
        <w:t xml:space="preserve"> </w:t>
      </w:r>
      <w:r>
        <w:rPr>
          <w:w w:val="85"/>
        </w:rPr>
        <w:t>describe las</w:t>
      </w:r>
      <w:r>
        <w:rPr>
          <w:spacing w:val="-5"/>
          <w:w w:val="85"/>
        </w:rPr>
        <w:t xml:space="preserve"> </w:t>
      </w:r>
      <w:r>
        <w:rPr>
          <w:w w:val="85"/>
        </w:rPr>
        <w:t>refutaciones</w:t>
      </w:r>
      <w:r>
        <w:rPr>
          <w:spacing w:val="-3"/>
          <w:w w:val="85"/>
        </w:rPr>
        <w:t xml:space="preserve"> </w:t>
      </w:r>
      <w:r>
        <w:rPr>
          <w:w w:val="85"/>
        </w:rPr>
        <w:t>en</w:t>
      </w:r>
      <w:r>
        <w:rPr>
          <w:spacing w:val="-5"/>
          <w:w w:val="85"/>
        </w:rPr>
        <w:t xml:space="preserve"> </w:t>
      </w:r>
      <w:r>
        <w:rPr>
          <w:w w:val="85"/>
        </w:rPr>
        <w:t>contra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dicha </w:t>
      </w:r>
      <w:r>
        <w:rPr>
          <w:w w:val="75"/>
        </w:rPr>
        <w:t>afirmación,</w:t>
      </w:r>
      <w:r>
        <w:t xml:space="preserve"> </w:t>
      </w:r>
      <w:r>
        <w:rPr>
          <w:w w:val="75"/>
        </w:rPr>
        <w:t>expone</w:t>
      </w:r>
      <w:r>
        <w:t xml:space="preserve"> </w:t>
      </w:r>
      <w:r>
        <w:rPr>
          <w:w w:val="75"/>
        </w:rPr>
        <w:t>sus</w:t>
      </w:r>
      <w:r>
        <w:t xml:space="preserve"> </w:t>
      </w:r>
      <w:r>
        <w:rPr>
          <w:w w:val="75"/>
        </w:rPr>
        <w:t>argumentos</w:t>
      </w:r>
      <w:r>
        <w:t xml:space="preserve"> </w:t>
      </w:r>
      <w:r>
        <w:rPr>
          <w:w w:val="75"/>
        </w:rPr>
        <w:t>contra las refutaciones</w:t>
      </w:r>
      <w:r>
        <w:t xml:space="preserve"> </w:t>
      </w:r>
      <w:r>
        <w:rPr>
          <w:w w:val="75"/>
        </w:rPr>
        <w:t>y</w:t>
      </w:r>
      <w:r>
        <w:t xml:space="preserve"> </w:t>
      </w:r>
      <w:r>
        <w:rPr>
          <w:w w:val="75"/>
        </w:rPr>
        <w:t>llega</w:t>
      </w:r>
      <w:r>
        <w:t xml:space="preserve"> </w:t>
      </w:r>
      <w:r>
        <w:rPr>
          <w:w w:val="75"/>
        </w:rPr>
        <w:t>a</w:t>
      </w:r>
      <w:r>
        <w:t xml:space="preserve"> </w:t>
      </w:r>
      <w:r>
        <w:rPr>
          <w:w w:val="75"/>
        </w:rPr>
        <w:t>conclusiones)</w:t>
      </w:r>
      <w:r>
        <w:t xml:space="preserve"> </w:t>
      </w:r>
      <w:r>
        <w:rPr>
          <w:w w:val="75"/>
        </w:rPr>
        <w:t>y</w:t>
      </w:r>
      <w:r>
        <w:t xml:space="preserve"> </w:t>
      </w:r>
      <w:r>
        <w:rPr>
          <w:w w:val="75"/>
        </w:rPr>
        <w:t>la forma</w:t>
      </w:r>
      <w:r>
        <w:t xml:space="preserve"> </w:t>
      </w:r>
      <w:r>
        <w:rPr>
          <w:w w:val="75"/>
        </w:rPr>
        <w:t xml:space="preserve">en que </w:t>
      </w:r>
      <w:r>
        <w:rPr>
          <w:w w:val="85"/>
        </w:rPr>
        <w:t xml:space="preserve">propone a través de establecer estrategias, valoraciones, generalizaciones, formulación de </w:t>
      </w:r>
      <w:r>
        <w:rPr>
          <w:w w:val="90"/>
        </w:rPr>
        <w:t>hipótesis, respuesta a situaciones, etc.</w:t>
      </w:r>
    </w:p>
    <w:p w14:paraId="636F5B09" w14:textId="77777777" w:rsidR="00D53019" w:rsidRDefault="00D53019">
      <w:pPr>
        <w:pStyle w:val="Textoindependiente"/>
        <w:spacing w:before="7"/>
      </w:pPr>
    </w:p>
    <w:p w14:paraId="42046686" w14:textId="77777777" w:rsidR="00D53019" w:rsidRDefault="009D2C1E">
      <w:pPr>
        <w:pStyle w:val="Ttulo2"/>
        <w:numPr>
          <w:ilvl w:val="0"/>
          <w:numId w:val="24"/>
        </w:numPr>
        <w:tabs>
          <w:tab w:val="left" w:pos="1088"/>
        </w:tabs>
        <w:ind w:hanging="362"/>
        <w:rPr>
          <w:rFonts w:ascii="Arial" w:hAnsi="Arial"/>
        </w:rPr>
      </w:pPr>
      <w:r>
        <w:rPr>
          <w:rFonts w:ascii="Arial" w:hAnsi="Arial"/>
          <w:w w:val="80"/>
        </w:rPr>
        <w:t>Evidencia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w w:val="80"/>
        </w:rPr>
        <w:t>de</w:t>
      </w:r>
      <w:r>
        <w:rPr>
          <w:rFonts w:ascii="Arial" w:hAnsi="Arial"/>
          <w:spacing w:val="-1"/>
          <w:w w:val="80"/>
        </w:rPr>
        <w:t xml:space="preserve"> </w:t>
      </w:r>
      <w:r>
        <w:rPr>
          <w:rFonts w:ascii="Arial" w:hAnsi="Arial"/>
          <w:spacing w:val="-2"/>
          <w:w w:val="80"/>
        </w:rPr>
        <w:t>Desempeño.</w:t>
      </w:r>
    </w:p>
    <w:p w14:paraId="3DDDFEFE" w14:textId="77777777" w:rsidR="00D53019" w:rsidRDefault="009D2C1E">
      <w:pPr>
        <w:pStyle w:val="Textoindependiente"/>
        <w:spacing w:before="25" w:line="256" w:lineRule="auto"/>
        <w:ind w:left="728"/>
      </w:pPr>
      <w:r>
        <w:rPr>
          <w:w w:val="85"/>
        </w:rPr>
        <w:t>Esta evidencia evalúa</w:t>
      </w:r>
      <w:r>
        <w:rPr>
          <w:spacing w:val="-1"/>
          <w:w w:val="85"/>
        </w:rPr>
        <w:t xml:space="preserve"> </w:t>
      </w:r>
      <w:r>
        <w:rPr>
          <w:w w:val="85"/>
        </w:rPr>
        <w:t>como el estudiante</w:t>
      </w:r>
      <w:r>
        <w:rPr>
          <w:spacing w:val="-1"/>
          <w:w w:val="85"/>
        </w:rPr>
        <w:t xml:space="preserve"> </w:t>
      </w:r>
      <w:r>
        <w:rPr>
          <w:w w:val="85"/>
        </w:rPr>
        <w:t>se hace</w:t>
      </w:r>
      <w:r>
        <w:rPr>
          <w:spacing w:val="-2"/>
          <w:w w:val="85"/>
        </w:rPr>
        <w:t xml:space="preserve"> </w:t>
      </w:r>
      <w:r>
        <w:rPr>
          <w:w w:val="85"/>
        </w:rPr>
        <w:t>investigador aplicando sus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conocimientos </w:t>
      </w:r>
      <w:r>
        <w:rPr>
          <w:w w:val="95"/>
        </w:rPr>
        <w:t>teóricos</w:t>
      </w:r>
      <w:r>
        <w:rPr>
          <w:spacing w:val="-1"/>
          <w:w w:val="95"/>
        </w:rPr>
        <w:t xml:space="preserve"> </w:t>
      </w:r>
      <w:r>
        <w:rPr>
          <w:w w:val="95"/>
        </w:rPr>
        <w:t>mediante.</w:t>
      </w:r>
    </w:p>
    <w:p w14:paraId="088C27B9" w14:textId="77777777" w:rsidR="00D53019" w:rsidRDefault="009D2C1E">
      <w:pPr>
        <w:pStyle w:val="Textoindependiente"/>
        <w:spacing w:before="3" w:line="259" w:lineRule="auto"/>
        <w:ind w:left="728" w:right="3302"/>
      </w:pPr>
      <w:r>
        <w:rPr>
          <w:spacing w:val="-2"/>
          <w:w w:val="85"/>
        </w:rPr>
        <w:t>Desarrollo de cuestionarios</w:t>
      </w:r>
      <w:r>
        <w:rPr>
          <w:spacing w:val="-5"/>
        </w:rPr>
        <w:t xml:space="preserve"> </w:t>
      </w:r>
      <w:r>
        <w:rPr>
          <w:spacing w:val="-2"/>
          <w:w w:val="85"/>
        </w:rPr>
        <w:t xml:space="preserve">de los temas tratados. </w:t>
      </w:r>
      <w:r>
        <w:rPr>
          <w:w w:val="80"/>
        </w:rPr>
        <w:t>Lectura</w:t>
      </w:r>
      <w:r>
        <w:rPr>
          <w:spacing w:val="-1"/>
          <w:w w:val="80"/>
        </w:rPr>
        <w:t xml:space="preserve"> </w:t>
      </w:r>
      <w:r>
        <w:rPr>
          <w:w w:val="80"/>
        </w:rPr>
        <w:t>de</w:t>
      </w:r>
      <w:r>
        <w:rPr>
          <w:spacing w:val="-2"/>
          <w:w w:val="80"/>
        </w:rPr>
        <w:t xml:space="preserve"> </w:t>
      </w:r>
      <w:r>
        <w:rPr>
          <w:w w:val="80"/>
        </w:rPr>
        <w:t>temas específicos y</w:t>
      </w:r>
      <w:r>
        <w:rPr>
          <w:spacing w:val="-1"/>
          <w:w w:val="80"/>
        </w:rPr>
        <w:t xml:space="preserve"> </w:t>
      </w:r>
      <w:r>
        <w:rPr>
          <w:w w:val="80"/>
        </w:rPr>
        <w:t>evaluaciones orales.</w:t>
      </w:r>
    </w:p>
    <w:p w14:paraId="03DCA8B2" w14:textId="77777777" w:rsidR="00D53019" w:rsidRDefault="009D2C1E">
      <w:pPr>
        <w:pStyle w:val="Textoindependiente"/>
        <w:spacing w:line="259" w:lineRule="auto"/>
        <w:ind w:left="728" w:right="711"/>
      </w:pPr>
      <w:r>
        <w:rPr>
          <w:w w:val="80"/>
        </w:rPr>
        <w:t xml:space="preserve">Presentación de trabajo monográfico grupal sustentado y trabajos de investigación en </w:t>
      </w:r>
      <w:r>
        <w:rPr>
          <w:spacing w:val="-2"/>
          <w:w w:val="90"/>
        </w:rPr>
        <w:t>grupo.</w:t>
      </w:r>
    </w:p>
    <w:p w14:paraId="434068E4" w14:textId="77777777" w:rsidR="00D53019" w:rsidRDefault="00D53019">
      <w:pPr>
        <w:pStyle w:val="Textoindependiente"/>
        <w:spacing w:before="12"/>
      </w:pPr>
    </w:p>
    <w:p w14:paraId="1904BD76" w14:textId="77777777" w:rsidR="00D53019" w:rsidRDefault="009D2C1E">
      <w:pPr>
        <w:pStyle w:val="Ttulo2"/>
        <w:numPr>
          <w:ilvl w:val="0"/>
          <w:numId w:val="24"/>
        </w:numPr>
        <w:tabs>
          <w:tab w:val="left" w:pos="1088"/>
        </w:tabs>
        <w:ind w:hanging="362"/>
        <w:rPr>
          <w:rFonts w:ascii="Arial MT"/>
          <w:b w:val="0"/>
        </w:rPr>
      </w:pPr>
      <w:r>
        <w:rPr>
          <w:rFonts w:ascii="Arial"/>
          <w:w w:val="80"/>
        </w:rPr>
        <w:t>Evidencia</w:t>
      </w:r>
      <w:r>
        <w:rPr>
          <w:rFonts w:ascii="Arial"/>
          <w:spacing w:val="-10"/>
        </w:rPr>
        <w:t xml:space="preserve"> </w:t>
      </w:r>
      <w:r>
        <w:rPr>
          <w:rFonts w:ascii="Arial"/>
          <w:w w:val="80"/>
        </w:rPr>
        <w:t>de</w:t>
      </w:r>
      <w:r>
        <w:rPr>
          <w:rFonts w:ascii="Arial"/>
          <w:spacing w:val="-11"/>
        </w:rPr>
        <w:t xml:space="preserve"> </w:t>
      </w:r>
      <w:r>
        <w:rPr>
          <w:rFonts w:ascii="Arial"/>
          <w:spacing w:val="-2"/>
          <w:w w:val="80"/>
        </w:rPr>
        <w:t>Producto</w:t>
      </w:r>
      <w:r>
        <w:rPr>
          <w:rFonts w:ascii="Arial MT"/>
          <w:b w:val="0"/>
          <w:spacing w:val="-2"/>
          <w:w w:val="80"/>
        </w:rPr>
        <w:t>.</w:t>
      </w:r>
    </w:p>
    <w:p w14:paraId="65E5080B" w14:textId="77777777" w:rsidR="00D53019" w:rsidRDefault="009D2C1E">
      <w:pPr>
        <w:pStyle w:val="Textoindependiente"/>
        <w:spacing w:before="20" w:line="259" w:lineRule="auto"/>
        <w:ind w:left="728" w:right="1575"/>
      </w:pPr>
      <w:r>
        <w:rPr>
          <w:w w:val="80"/>
        </w:rPr>
        <w:t>Se evidencia en la entrega oportuna de sus</w:t>
      </w:r>
      <w:r>
        <w:rPr>
          <w:spacing w:val="-1"/>
          <w:w w:val="80"/>
        </w:rPr>
        <w:t xml:space="preserve"> </w:t>
      </w:r>
      <w:r>
        <w:rPr>
          <w:w w:val="80"/>
        </w:rPr>
        <w:t>trabajos parciales y el</w:t>
      </w:r>
      <w:r>
        <w:rPr>
          <w:spacing w:val="-1"/>
          <w:w w:val="80"/>
        </w:rPr>
        <w:t xml:space="preserve"> </w:t>
      </w:r>
      <w:r>
        <w:rPr>
          <w:w w:val="80"/>
        </w:rPr>
        <w:t>de aplicación El alumno que excede el 30 % de faltas no tiene derecho a d</w:t>
      </w:r>
      <w:r>
        <w:rPr>
          <w:w w:val="80"/>
        </w:rPr>
        <w:t xml:space="preserve">ar examen y se </w:t>
      </w:r>
      <w:r>
        <w:rPr>
          <w:w w:val="90"/>
        </w:rPr>
        <w:t>considerará</w:t>
      </w:r>
      <w:r>
        <w:rPr>
          <w:spacing w:val="-6"/>
          <w:w w:val="90"/>
        </w:rPr>
        <w:t xml:space="preserve"> </w:t>
      </w:r>
      <w:r>
        <w:rPr>
          <w:w w:val="90"/>
        </w:rPr>
        <w:t>una</w:t>
      </w:r>
      <w:r>
        <w:rPr>
          <w:spacing w:val="-3"/>
          <w:w w:val="90"/>
        </w:rPr>
        <w:t xml:space="preserve"> </w:t>
      </w:r>
      <w:r>
        <w:rPr>
          <w:w w:val="90"/>
        </w:rPr>
        <w:t>nota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w w:val="90"/>
        </w:rPr>
        <w:t>cero.</w:t>
      </w:r>
    </w:p>
    <w:tbl>
      <w:tblPr>
        <w:tblW w:w="0" w:type="auto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6"/>
        <w:gridCol w:w="1808"/>
        <w:gridCol w:w="2691"/>
      </w:tblGrid>
      <w:tr w:rsidR="00D53019" w14:paraId="02F89598" w14:textId="77777777">
        <w:trPr>
          <w:trHeight w:val="542"/>
        </w:trPr>
        <w:tc>
          <w:tcPr>
            <w:tcW w:w="2996" w:type="dxa"/>
            <w:shd w:val="clear" w:color="auto" w:fill="D9D9D9"/>
          </w:tcPr>
          <w:p w14:paraId="1E728655" w14:textId="77777777" w:rsidR="00D53019" w:rsidRDefault="009D2C1E">
            <w:pPr>
              <w:pStyle w:val="TableParagraph"/>
              <w:spacing w:before="130"/>
              <w:ind w:left="98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VARIABLES</w:t>
            </w:r>
          </w:p>
        </w:tc>
        <w:tc>
          <w:tcPr>
            <w:tcW w:w="1808" w:type="dxa"/>
            <w:shd w:val="clear" w:color="auto" w:fill="D9D9D9"/>
          </w:tcPr>
          <w:p w14:paraId="2A9839C8" w14:textId="77777777" w:rsidR="00D53019" w:rsidRDefault="009D2C1E">
            <w:pPr>
              <w:pStyle w:val="TableParagraph"/>
              <w:spacing w:before="130"/>
              <w:ind w:left="27" w:right="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90"/>
              </w:rPr>
              <w:t>PONDERACIONES</w:t>
            </w:r>
          </w:p>
        </w:tc>
        <w:tc>
          <w:tcPr>
            <w:tcW w:w="2691" w:type="dxa"/>
            <w:shd w:val="clear" w:color="auto" w:fill="D9D9D9"/>
          </w:tcPr>
          <w:p w14:paraId="2CED6B66" w14:textId="77777777" w:rsidR="00D53019" w:rsidRDefault="009D2C1E">
            <w:pPr>
              <w:pStyle w:val="TableParagraph"/>
              <w:spacing w:line="249" w:lineRule="exact"/>
              <w:ind w:left="30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UNIDADES</w:t>
            </w:r>
            <w:r>
              <w:rPr>
                <w:rFonts w:ascii="Arial" w:hAnsi="Arial"/>
                <w:b/>
                <w:spacing w:val="-3"/>
                <w:w w:val="9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</w:rPr>
              <w:t>DIDÁCTICAS</w:t>
            </w:r>
          </w:p>
          <w:p w14:paraId="2B3DF54F" w14:textId="77777777" w:rsidR="00D53019" w:rsidRDefault="009D2C1E">
            <w:pPr>
              <w:pStyle w:val="TableParagraph"/>
              <w:spacing w:before="17"/>
              <w:ind w:left="18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DENOMINADAS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</w:rPr>
              <w:t>MÓDULOS</w:t>
            </w:r>
          </w:p>
        </w:tc>
      </w:tr>
      <w:tr w:rsidR="00D53019" w14:paraId="37372A18" w14:textId="77777777">
        <w:trPr>
          <w:trHeight w:val="417"/>
        </w:trPr>
        <w:tc>
          <w:tcPr>
            <w:tcW w:w="2996" w:type="dxa"/>
          </w:tcPr>
          <w:p w14:paraId="158F9D0C" w14:textId="77777777" w:rsidR="00D53019" w:rsidRDefault="009D2C1E">
            <w:pPr>
              <w:pStyle w:val="TableParagraph"/>
              <w:spacing w:before="68"/>
              <w:ind w:left="123"/>
            </w:pPr>
            <w:r>
              <w:rPr>
                <w:w w:val="80"/>
              </w:rPr>
              <w:t>Evaluación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w w:val="80"/>
              </w:rPr>
              <w:t>Conocimiento</w:t>
            </w:r>
          </w:p>
        </w:tc>
        <w:tc>
          <w:tcPr>
            <w:tcW w:w="1808" w:type="dxa"/>
          </w:tcPr>
          <w:p w14:paraId="41888B03" w14:textId="77777777" w:rsidR="00D53019" w:rsidRDefault="009D2C1E">
            <w:pPr>
              <w:pStyle w:val="TableParagraph"/>
              <w:spacing w:before="68"/>
              <w:ind w:left="2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30</w:t>
            </w:r>
            <w:r>
              <w:rPr>
                <w:rFonts w:ascii="Arial"/>
                <w:b/>
                <w:spacing w:val="-5"/>
                <w:w w:val="90"/>
              </w:rPr>
              <w:t xml:space="preserve"> </w:t>
            </w:r>
            <w:r>
              <w:rPr>
                <w:rFonts w:ascii="Arial"/>
                <w:b/>
                <w:spacing w:val="-10"/>
                <w:w w:val="90"/>
              </w:rPr>
              <w:t>%</w:t>
            </w:r>
          </w:p>
        </w:tc>
        <w:tc>
          <w:tcPr>
            <w:tcW w:w="2691" w:type="dxa"/>
            <w:vMerge w:val="restart"/>
          </w:tcPr>
          <w:p w14:paraId="2E49BEAB" w14:textId="77777777" w:rsidR="00D53019" w:rsidRDefault="00D53019">
            <w:pPr>
              <w:pStyle w:val="TableParagraph"/>
              <w:spacing w:before="111"/>
            </w:pPr>
          </w:p>
          <w:p w14:paraId="5E247206" w14:textId="77777777" w:rsidR="00D53019" w:rsidRDefault="009D2C1E">
            <w:pPr>
              <w:pStyle w:val="TableParagraph"/>
              <w:spacing w:line="259" w:lineRule="auto"/>
              <w:ind w:left="1309" w:right="134" w:hanging="1176"/>
            </w:pPr>
            <w:r>
              <w:rPr>
                <w:w w:val="80"/>
              </w:rPr>
              <w:t>El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ciclo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>académico</w:t>
            </w:r>
            <w:r>
              <w:rPr>
                <w:spacing w:val="-3"/>
                <w:w w:val="80"/>
              </w:rPr>
              <w:t xml:space="preserve"> </w:t>
            </w:r>
            <w:r>
              <w:rPr>
                <w:w w:val="80"/>
              </w:rPr>
              <w:t xml:space="preserve">comprende </w:t>
            </w:r>
            <w:r>
              <w:rPr>
                <w:spacing w:val="-10"/>
                <w:w w:val="90"/>
              </w:rPr>
              <w:t>4</w:t>
            </w:r>
          </w:p>
        </w:tc>
      </w:tr>
      <w:tr w:rsidR="00D53019" w14:paraId="28067727" w14:textId="77777777">
        <w:trPr>
          <w:trHeight w:val="418"/>
        </w:trPr>
        <w:tc>
          <w:tcPr>
            <w:tcW w:w="2996" w:type="dxa"/>
          </w:tcPr>
          <w:p w14:paraId="5A56B35C" w14:textId="77777777" w:rsidR="00D53019" w:rsidRDefault="009D2C1E">
            <w:pPr>
              <w:pStyle w:val="TableParagraph"/>
              <w:spacing w:before="70"/>
              <w:ind w:left="123"/>
            </w:pPr>
            <w:r>
              <w:rPr>
                <w:w w:val="80"/>
              </w:rPr>
              <w:t>Evaluación</w:t>
            </w:r>
            <w:r>
              <w:rPr>
                <w:spacing w:val="-12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  <w:w w:val="80"/>
              </w:rPr>
              <w:t>Producto</w:t>
            </w:r>
          </w:p>
        </w:tc>
        <w:tc>
          <w:tcPr>
            <w:tcW w:w="1808" w:type="dxa"/>
          </w:tcPr>
          <w:p w14:paraId="4B2BA5B1" w14:textId="77777777" w:rsidR="00D53019" w:rsidRDefault="009D2C1E">
            <w:pPr>
              <w:pStyle w:val="TableParagraph"/>
              <w:spacing w:before="70"/>
              <w:ind w:left="2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35%</w:t>
            </w:r>
          </w:p>
        </w:tc>
        <w:tc>
          <w:tcPr>
            <w:tcW w:w="2691" w:type="dxa"/>
            <w:vMerge/>
            <w:tcBorders>
              <w:top w:val="nil"/>
            </w:tcBorders>
          </w:tcPr>
          <w:p w14:paraId="648045E6" w14:textId="77777777" w:rsidR="00D53019" w:rsidRDefault="00D53019">
            <w:pPr>
              <w:rPr>
                <w:sz w:val="2"/>
                <w:szCs w:val="2"/>
              </w:rPr>
            </w:pPr>
          </w:p>
        </w:tc>
      </w:tr>
      <w:tr w:rsidR="00D53019" w14:paraId="024A4F5F" w14:textId="77777777">
        <w:trPr>
          <w:trHeight w:val="416"/>
        </w:trPr>
        <w:tc>
          <w:tcPr>
            <w:tcW w:w="2996" w:type="dxa"/>
          </w:tcPr>
          <w:p w14:paraId="1B15CA8B" w14:textId="77777777" w:rsidR="00D53019" w:rsidRDefault="009D2C1E">
            <w:pPr>
              <w:pStyle w:val="TableParagraph"/>
              <w:spacing w:before="68"/>
              <w:ind w:left="123"/>
            </w:pPr>
            <w:r>
              <w:rPr>
                <w:w w:val="80"/>
              </w:rPr>
              <w:t>Evaluación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w w:val="80"/>
              </w:rPr>
              <w:t>Desempeño</w:t>
            </w:r>
          </w:p>
        </w:tc>
        <w:tc>
          <w:tcPr>
            <w:tcW w:w="1808" w:type="dxa"/>
          </w:tcPr>
          <w:p w14:paraId="2E07F2E4" w14:textId="77777777" w:rsidR="00D53019" w:rsidRDefault="009D2C1E">
            <w:pPr>
              <w:pStyle w:val="TableParagraph"/>
              <w:spacing w:before="68"/>
              <w:ind w:left="2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35</w:t>
            </w:r>
            <w:r>
              <w:rPr>
                <w:rFonts w:ascii="Arial"/>
                <w:b/>
                <w:spacing w:val="-5"/>
                <w:w w:val="90"/>
              </w:rPr>
              <w:t xml:space="preserve"> </w:t>
            </w:r>
            <w:r>
              <w:rPr>
                <w:rFonts w:ascii="Arial"/>
                <w:b/>
                <w:spacing w:val="-10"/>
                <w:w w:val="90"/>
              </w:rPr>
              <w:t>%</w:t>
            </w:r>
          </w:p>
        </w:tc>
        <w:tc>
          <w:tcPr>
            <w:tcW w:w="2691" w:type="dxa"/>
            <w:vMerge/>
            <w:tcBorders>
              <w:top w:val="nil"/>
            </w:tcBorders>
          </w:tcPr>
          <w:p w14:paraId="01FDD7BE" w14:textId="77777777" w:rsidR="00D53019" w:rsidRDefault="00D53019">
            <w:pPr>
              <w:rPr>
                <w:sz w:val="2"/>
                <w:szCs w:val="2"/>
              </w:rPr>
            </w:pPr>
          </w:p>
        </w:tc>
      </w:tr>
    </w:tbl>
    <w:p w14:paraId="77D39D98" w14:textId="77777777" w:rsidR="00D53019" w:rsidRDefault="00D53019">
      <w:pPr>
        <w:pStyle w:val="Textoindependiente"/>
        <w:spacing w:before="2"/>
      </w:pPr>
    </w:p>
    <w:p w14:paraId="0C51B5E5" w14:textId="77777777" w:rsidR="00D53019" w:rsidRDefault="009D2C1E">
      <w:pPr>
        <w:pStyle w:val="Textoindependiente"/>
        <w:spacing w:before="1" w:line="216" w:lineRule="auto"/>
        <w:ind w:left="1738" w:right="1575" w:hanging="12"/>
      </w:pPr>
      <w:r>
        <w:rPr>
          <w:w w:val="90"/>
        </w:rPr>
        <w:t xml:space="preserve">Siendo el promedio final (PF), el promedio simple de los </w:t>
      </w:r>
      <w:r>
        <w:rPr>
          <w:w w:val="75"/>
        </w:rPr>
        <w:t>promedios</w:t>
      </w:r>
      <w:r>
        <w:t xml:space="preserve"> </w:t>
      </w:r>
      <w:r>
        <w:rPr>
          <w:w w:val="75"/>
        </w:rPr>
        <w:t>ponderados</w:t>
      </w:r>
      <w:r>
        <w:t xml:space="preserve"> </w:t>
      </w:r>
      <w:r>
        <w:rPr>
          <w:w w:val="75"/>
        </w:rPr>
        <w:t>de</w:t>
      </w:r>
      <w:r>
        <w:t xml:space="preserve"> </w:t>
      </w:r>
      <w:r>
        <w:rPr>
          <w:w w:val="75"/>
        </w:rPr>
        <w:t>cada</w:t>
      </w:r>
      <w:r>
        <w:t xml:space="preserve"> </w:t>
      </w:r>
      <w:r>
        <w:rPr>
          <w:w w:val="75"/>
        </w:rPr>
        <w:t>módulo</w:t>
      </w:r>
      <w:r>
        <w:t xml:space="preserve"> </w:t>
      </w:r>
      <w:r>
        <w:rPr>
          <w:w w:val="75"/>
        </w:rPr>
        <w:t>(PM1,</w:t>
      </w:r>
      <w:r>
        <w:t xml:space="preserve"> </w:t>
      </w:r>
      <w:r>
        <w:rPr>
          <w:w w:val="75"/>
        </w:rPr>
        <w:t>PM2,</w:t>
      </w:r>
      <w:r>
        <w:t xml:space="preserve"> </w:t>
      </w:r>
      <w:r>
        <w:rPr>
          <w:w w:val="75"/>
        </w:rPr>
        <w:t>PM3,</w:t>
      </w:r>
      <w:r>
        <w:t xml:space="preserve"> </w:t>
      </w:r>
      <w:r>
        <w:rPr>
          <w:w w:val="75"/>
        </w:rPr>
        <w:t>PM4)</w:t>
      </w:r>
    </w:p>
    <w:p w14:paraId="35BBD0C2" w14:textId="77777777" w:rsidR="00D53019" w:rsidRDefault="00D53019">
      <w:pPr>
        <w:pStyle w:val="Textoindependiente"/>
        <w:rPr>
          <w:sz w:val="15"/>
        </w:rPr>
      </w:pPr>
    </w:p>
    <w:p w14:paraId="01446FA8" w14:textId="77777777" w:rsidR="00D53019" w:rsidRDefault="00D53019">
      <w:pPr>
        <w:pStyle w:val="Textoindependiente"/>
        <w:rPr>
          <w:sz w:val="15"/>
        </w:rPr>
        <w:sectPr w:rsidR="00D53019">
          <w:pgSz w:w="11920" w:h="16850"/>
          <w:pgMar w:top="1300" w:right="1559" w:bottom="280" w:left="1700" w:header="360" w:footer="0" w:gutter="0"/>
          <w:cols w:space="720"/>
        </w:sectPr>
      </w:pPr>
    </w:p>
    <w:p w14:paraId="397C36F4" w14:textId="77777777" w:rsidR="00D53019" w:rsidRDefault="009D2C1E">
      <w:pPr>
        <w:spacing w:before="224"/>
        <w:jc w:val="right"/>
        <w:rPr>
          <w:rFonts w:ascii="Cambria Math" w:eastAsia="Cambria Math"/>
        </w:rPr>
      </w:pPr>
      <w:r>
        <w:rPr>
          <w:rFonts w:ascii="Cambria Math" w:eastAsia="Cambria Math"/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3DDEC2A" wp14:editId="03B9F615">
                <wp:simplePos x="0" y="0"/>
                <wp:positionH relativeFrom="page">
                  <wp:posOffset>3163570</wp:posOffset>
                </wp:positionH>
                <wp:positionV relativeFrom="paragraph">
                  <wp:posOffset>233680</wp:posOffset>
                </wp:positionV>
                <wp:extent cx="1630680" cy="8890"/>
                <wp:effectExtent l="0" t="0" r="0" b="0"/>
                <wp:wrapNone/>
                <wp:docPr id="19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0680" h="8890">
                              <a:moveTo>
                                <a:pt x="163068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1630680" y="8890"/>
                              </a:lnTo>
                              <a:lnTo>
                                <a:pt x="1630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61F8F" id="Graphic 19" o:spid="_x0000_s1026" style="position:absolute;margin-left:249.1pt;margin-top:18.4pt;width:128.4pt;height: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068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" path="m1630680,l,,,8890r1630680,l163068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</w:rPr>
        <w:t>𝑃𝐹</w:t>
      </w:r>
      <w:r>
        <w:rPr>
          <w:rFonts w:ascii="Cambria Math" w:eastAsia="Cambria Math"/>
          <w:spacing w:val="16"/>
        </w:rPr>
        <w:t xml:space="preserve"> </w:t>
      </w:r>
      <w:r>
        <w:rPr>
          <w:rFonts w:ascii="Cambria Math" w:eastAsia="Cambria Math"/>
          <w:spacing w:val="-10"/>
        </w:rPr>
        <w:t>=</w:t>
      </w:r>
    </w:p>
    <w:p w14:paraId="6D550DF3" w14:textId="77777777" w:rsidR="00D53019" w:rsidRDefault="009D2C1E">
      <w:pPr>
        <w:pStyle w:val="Textoindependiente"/>
        <w:spacing w:before="62" w:line="292" w:lineRule="auto"/>
        <w:ind w:left="1267" w:right="2825" w:hanging="1246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</w:rPr>
        <w:t>𝑃𝑀</w:t>
      </w:r>
      <w:r>
        <w:rPr>
          <w:rFonts w:ascii="Cambria Math" w:eastAsia="Cambria Math"/>
        </w:rPr>
        <w:t>1</w:t>
      </w:r>
      <w:r>
        <w:rPr>
          <w:rFonts w:ascii="Cambria Math" w:eastAsia="Cambria Math"/>
          <w:spacing w:val="-6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8"/>
        </w:rPr>
        <w:t xml:space="preserve"> </w:t>
      </w:r>
      <w:r>
        <w:rPr>
          <w:rFonts w:ascii="Cambria Math" w:eastAsia="Cambria Math"/>
        </w:rPr>
        <w:t>𝑃𝑀</w:t>
      </w:r>
      <w:r>
        <w:rPr>
          <w:rFonts w:ascii="Cambria Math" w:eastAsia="Cambria Math"/>
        </w:rPr>
        <w:t>2</w:t>
      </w:r>
      <w:r>
        <w:rPr>
          <w:rFonts w:ascii="Cambria Math" w:eastAsia="Cambria Math"/>
          <w:spacing w:val="-6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8"/>
        </w:rPr>
        <w:t xml:space="preserve"> </w:t>
      </w:r>
      <w:r>
        <w:rPr>
          <w:rFonts w:ascii="Cambria Math" w:eastAsia="Cambria Math"/>
        </w:rPr>
        <w:t>𝑃𝑀</w:t>
      </w:r>
      <w:r>
        <w:rPr>
          <w:rFonts w:ascii="Cambria Math" w:eastAsia="Cambria Math"/>
        </w:rPr>
        <w:t>3</w:t>
      </w:r>
      <w:r>
        <w:rPr>
          <w:rFonts w:ascii="Cambria Math" w:eastAsia="Cambria Math"/>
          <w:spacing w:val="-5"/>
        </w:rPr>
        <w:t xml:space="preserve"> </w:t>
      </w:r>
      <w:r>
        <w:rPr>
          <w:rFonts w:ascii="Cambria Math" w:eastAsia="Cambria Math"/>
        </w:rPr>
        <w:t>+</w:t>
      </w:r>
      <w:r>
        <w:rPr>
          <w:rFonts w:ascii="Cambria Math" w:eastAsia="Cambria Math"/>
          <w:spacing w:val="-7"/>
        </w:rPr>
        <w:t xml:space="preserve"> </w:t>
      </w:r>
      <w:r>
        <w:rPr>
          <w:rFonts w:ascii="Cambria Math" w:eastAsia="Cambria Math"/>
        </w:rPr>
        <w:t>𝑃𝑀</w:t>
      </w:r>
      <w:r>
        <w:rPr>
          <w:rFonts w:ascii="Cambria Math" w:eastAsia="Cambria Math"/>
        </w:rPr>
        <w:t xml:space="preserve">4 </w:t>
      </w:r>
      <w:r>
        <w:rPr>
          <w:rFonts w:ascii="Cambria Math" w:eastAsia="Cambria Math"/>
          <w:spacing w:val="-10"/>
        </w:rPr>
        <w:t>4</w:t>
      </w:r>
    </w:p>
    <w:p w14:paraId="73050A60" w14:textId="77777777" w:rsidR="00D53019" w:rsidRDefault="00D53019">
      <w:pPr>
        <w:pStyle w:val="Textoindependiente"/>
        <w:spacing w:line="292" w:lineRule="auto"/>
        <w:rPr>
          <w:rFonts w:ascii="Cambria Math" w:eastAsia="Cambria Math"/>
        </w:rPr>
        <w:sectPr w:rsidR="00D53019">
          <w:type w:val="continuous"/>
          <w:pgSz w:w="11920" w:h="16850"/>
          <w:pgMar w:top="1320" w:right="1559" w:bottom="280" w:left="1700" w:header="360" w:footer="0" w:gutter="0"/>
          <w:cols w:num="2" w:space="720" w:equalWidth="0">
            <w:col w:w="3206" w:space="40"/>
            <w:col w:w="5415"/>
          </w:cols>
        </w:sectPr>
      </w:pPr>
    </w:p>
    <w:p w14:paraId="236C02AF" w14:textId="77777777" w:rsidR="00D53019" w:rsidRDefault="00D53019">
      <w:pPr>
        <w:pStyle w:val="Textoindependiente"/>
        <w:rPr>
          <w:rFonts w:ascii="Cambria Math"/>
          <w:sz w:val="24"/>
        </w:rPr>
      </w:pPr>
    </w:p>
    <w:p w14:paraId="01AFA628" w14:textId="77777777" w:rsidR="00D53019" w:rsidRDefault="00D53019">
      <w:pPr>
        <w:pStyle w:val="Textoindependiente"/>
        <w:spacing w:before="114"/>
        <w:rPr>
          <w:rFonts w:ascii="Cambria Math"/>
          <w:sz w:val="24"/>
        </w:rPr>
      </w:pPr>
    </w:p>
    <w:p w14:paraId="4A85F0F2" w14:textId="77777777" w:rsidR="00D53019" w:rsidRDefault="009D2C1E">
      <w:pPr>
        <w:pStyle w:val="Prrafodelista"/>
        <w:numPr>
          <w:ilvl w:val="0"/>
          <w:numId w:val="1"/>
        </w:numPr>
        <w:tabs>
          <w:tab w:val="left" w:pos="630"/>
        </w:tabs>
        <w:spacing w:before="1"/>
        <w:ind w:left="630" w:hanging="622"/>
        <w:jc w:val="left"/>
        <w:rPr>
          <w:rFonts w:ascii="Arial" w:hAnsi="Arial"/>
          <w:b/>
          <w:sz w:val="24"/>
        </w:rPr>
      </w:pPr>
      <w:r>
        <w:rPr>
          <w:spacing w:val="-2"/>
          <w:sz w:val="24"/>
        </w:rPr>
        <w:t>BIBLIOGRAFÍA:</w:t>
      </w:r>
    </w:p>
    <w:p w14:paraId="0F795866" w14:textId="77777777" w:rsidR="00D53019" w:rsidRDefault="00D53019">
      <w:pPr>
        <w:pStyle w:val="Textoindependiente"/>
        <w:spacing w:before="60"/>
        <w:rPr>
          <w:sz w:val="24"/>
        </w:rPr>
      </w:pPr>
    </w:p>
    <w:p w14:paraId="3D40FB6D" w14:textId="77777777" w:rsidR="00D53019" w:rsidRDefault="009D2C1E">
      <w:pPr>
        <w:pStyle w:val="Textoindependiente"/>
        <w:tabs>
          <w:tab w:val="left" w:pos="716"/>
        </w:tabs>
        <w:ind w:left="150"/>
      </w:pPr>
      <w:r>
        <w:rPr>
          <w:spacing w:val="-4"/>
          <w:w w:val="90"/>
        </w:rPr>
        <w:t>9.1.</w:t>
      </w:r>
      <w:r>
        <w:tab/>
      </w:r>
      <w:r>
        <w:rPr>
          <w:w w:val="80"/>
        </w:rPr>
        <w:t>Fuentes</w:t>
      </w:r>
      <w:r>
        <w:rPr>
          <w:spacing w:val="-2"/>
          <w:w w:val="90"/>
        </w:rPr>
        <w:t xml:space="preserve"> Documentadas:</w:t>
      </w:r>
    </w:p>
    <w:p w14:paraId="00FA4B2F" w14:textId="77777777" w:rsidR="00D53019" w:rsidRDefault="009D2C1E">
      <w:pPr>
        <w:pStyle w:val="Prrafodelista"/>
        <w:numPr>
          <w:ilvl w:val="0"/>
          <w:numId w:val="25"/>
        </w:numPr>
        <w:tabs>
          <w:tab w:val="left" w:pos="716"/>
        </w:tabs>
        <w:spacing w:before="128"/>
        <w:ind w:hanging="568"/>
      </w:pPr>
      <w:r>
        <w:rPr>
          <w:spacing w:val="-2"/>
        </w:rPr>
        <w:t>epsanluis2015.blogspot.com/2015/07/la-importancia-de-valorar-las-danzas.html</w:t>
      </w:r>
    </w:p>
    <w:p w14:paraId="1D230199" w14:textId="77777777" w:rsidR="00D53019" w:rsidRDefault="009D2C1E">
      <w:pPr>
        <w:pStyle w:val="Prrafodelista"/>
        <w:numPr>
          <w:ilvl w:val="0"/>
          <w:numId w:val="25"/>
        </w:numPr>
        <w:tabs>
          <w:tab w:val="left" w:pos="716"/>
        </w:tabs>
        <w:spacing w:before="124"/>
        <w:ind w:hanging="568"/>
      </w:pPr>
      <w:hyperlink r:id="rId13">
        <w:r>
          <w:rPr>
            <w:u w:val="single"/>
          </w:rPr>
          <w:t>Poder</w:t>
        </w:r>
        <w:r>
          <w:rPr>
            <w:spacing w:val="-3"/>
            <w:u w:val="single"/>
          </w:rPr>
          <w:t xml:space="preserve"> </w:t>
        </w:r>
        <w:r>
          <w:rPr>
            <w:u w:val="single"/>
          </w:rPr>
          <w:t>y</w:t>
        </w:r>
        <w:r>
          <w:rPr>
            <w:spacing w:val="-5"/>
            <w:u w:val="single"/>
          </w:rPr>
          <w:t xml:space="preserve"> </w:t>
        </w:r>
        <w:r>
          <w:rPr>
            <w:u w:val="single"/>
          </w:rPr>
          <w:t>estudios</w:t>
        </w:r>
        <w:r>
          <w:rPr>
            <w:spacing w:val="-6"/>
            <w:u w:val="single"/>
          </w:rPr>
          <w:t xml:space="preserve"> </w:t>
        </w:r>
        <w:r>
          <w:rPr>
            <w:u w:val="single"/>
          </w:rPr>
          <w:t>de</w:t>
        </w:r>
        <w:r>
          <w:rPr>
            <w:spacing w:val="-4"/>
            <w:u w:val="single"/>
          </w:rPr>
          <w:t xml:space="preserve"> </w:t>
        </w:r>
        <w:r>
          <w:rPr>
            <w:u w:val="single"/>
          </w:rPr>
          <w:t>las</w:t>
        </w:r>
        <w:r>
          <w:rPr>
            <w:spacing w:val="-7"/>
            <w:u w:val="single"/>
          </w:rPr>
          <w:t xml:space="preserve"> </w:t>
        </w:r>
        <w:r>
          <w:rPr>
            <w:u w:val="single"/>
          </w:rPr>
          <w:t>danzas</w:t>
        </w:r>
        <w:r>
          <w:rPr>
            <w:spacing w:val="-4"/>
            <w:u w:val="single"/>
          </w:rPr>
          <w:t xml:space="preserve"> </w:t>
        </w:r>
        <w:r>
          <w:rPr>
            <w:u w:val="single"/>
          </w:rPr>
          <w:t>en</w:t>
        </w:r>
        <w:r>
          <w:rPr>
            <w:spacing w:val="-4"/>
            <w:u w:val="single"/>
          </w:rPr>
          <w:t xml:space="preserve"> </w:t>
        </w:r>
        <w:proofErr w:type="spellStart"/>
        <w:r>
          <w:rPr>
            <w:u w:val="single"/>
          </w:rPr>
          <w:t>eL</w:t>
        </w:r>
        <w:proofErr w:type="spellEnd"/>
        <w:r>
          <w:rPr>
            <w:spacing w:val="-4"/>
            <w:u w:val="single"/>
          </w:rPr>
          <w:t xml:space="preserve"> </w:t>
        </w:r>
        <w:r>
          <w:rPr>
            <w:u w:val="single"/>
          </w:rPr>
          <w:t>Peru.pdf</w:t>
        </w:r>
        <w:r>
          <w:rPr>
            <w:spacing w:val="-1"/>
            <w:u w:val="single"/>
          </w:rPr>
          <w:t xml:space="preserve"> </w:t>
        </w:r>
        <w:r>
          <w:rPr>
            <w:spacing w:val="-2"/>
            <w:u w:val="single"/>
          </w:rPr>
          <w:t>(cultura.pe)</w:t>
        </w:r>
      </w:hyperlink>
    </w:p>
    <w:p w14:paraId="630114E9" w14:textId="77777777" w:rsidR="00D53019" w:rsidRDefault="009D2C1E">
      <w:pPr>
        <w:pStyle w:val="Prrafodelista"/>
        <w:numPr>
          <w:ilvl w:val="0"/>
          <w:numId w:val="25"/>
        </w:numPr>
        <w:tabs>
          <w:tab w:val="left" w:pos="716"/>
        </w:tabs>
        <w:spacing w:before="130" w:line="252" w:lineRule="exact"/>
        <w:ind w:hanging="568"/>
      </w:pPr>
      <w:r>
        <w:t>PAREDES,</w:t>
      </w:r>
      <w:r>
        <w:rPr>
          <w:spacing w:val="-4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(2002).</w:t>
      </w:r>
      <w:r>
        <w:rPr>
          <w:spacing w:val="-2"/>
        </w:rPr>
        <w:t xml:space="preserve"> </w:t>
      </w:r>
      <w:r>
        <w:t>“Danzas:</w:t>
      </w:r>
      <w:r>
        <w:rPr>
          <w:spacing w:val="-2"/>
        </w:rPr>
        <w:t xml:space="preserve"> </w:t>
      </w:r>
      <w:r>
        <w:t>Historia</w:t>
      </w:r>
      <w:r>
        <w:rPr>
          <w:spacing w:val="-3"/>
        </w:rPr>
        <w:t xml:space="preserve"> </w:t>
      </w:r>
      <w:r>
        <w:t>Costa,</w:t>
      </w:r>
      <w:r>
        <w:rPr>
          <w:spacing w:val="-2"/>
        </w:rPr>
        <w:t xml:space="preserve"> </w:t>
      </w:r>
      <w:r>
        <w:t>Sierra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Selva”.</w:t>
      </w:r>
      <w:r>
        <w:rPr>
          <w:spacing w:val="-2"/>
        </w:rPr>
        <w:t xml:space="preserve"> Editorial</w:t>
      </w:r>
    </w:p>
    <w:p w14:paraId="3B8C1B2E" w14:textId="77777777" w:rsidR="00D53019" w:rsidRDefault="009D2C1E">
      <w:pPr>
        <w:pStyle w:val="Textoindependiente"/>
        <w:spacing w:line="252" w:lineRule="exact"/>
        <w:ind w:left="716"/>
      </w:pPr>
      <w:r>
        <w:t>Bendezú.</w:t>
      </w:r>
      <w:r>
        <w:rPr>
          <w:spacing w:val="-6"/>
        </w:rPr>
        <w:t xml:space="preserve"> </w:t>
      </w:r>
      <w:r>
        <w:t>Lima-</w:t>
      </w:r>
      <w:r>
        <w:rPr>
          <w:spacing w:val="-4"/>
        </w:rPr>
        <w:t>Perú</w:t>
      </w:r>
    </w:p>
    <w:p w14:paraId="08FB7E7E" w14:textId="77777777" w:rsidR="00D53019" w:rsidRDefault="009D2C1E">
      <w:pPr>
        <w:pStyle w:val="Prrafodelista"/>
        <w:numPr>
          <w:ilvl w:val="0"/>
          <w:numId w:val="25"/>
        </w:numPr>
        <w:tabs>
          <w:tab w:val="left" w:pos="716"/>
        </w:tabs>
        <w:spacing w:before="125"/>
        <w:ind w:right="193"/>
        <w:rPr>
          <w:sz w:val="20"/>
        </w:rPr>
      </w:pPr>
      <w:r>
        <w:t>.</w:t>
      </w:r>
      <w:r>
        <w:rPr>
          <w:spacing w:val="-2"/>
        </w:rPr>
        <w:t xml:space="preserve"> </w:t>
      </w:r>
      <w:r>
        <w:rPr>
          <w:sz w:val="20"/>
        </w:rPr>
        <w:t>PAREDES,</w:t>
      </w:r>
      <w:r>
        <w:rPr>
          <w:spacing w:val="-3"/>
          <w:sz w:val="20"/>
        </w:rPr>
        <w:t xml:space="preserve"> </w:t>
      </w:r>
      <w:r>
        <w:rPr>
          <w:sz w:val="20"/>
        </w:rPr>
        <w:t>J.</w:t>
      </w:r>
      <w:r>
        <w:rPr>
          <w:spacing w:val="-3"/>
          <w:sz w:val="20"/>
        </w:rPr>
        <w:t xml:space="preserve"> </w:t>
      </w:r>
      <w:r>
        <w:rPr>
          <w:sz w:val="20"/>
        </w:rPr>
        <w:t>(2002)</w:t>
      </w:r>
      <w:r>
        <w:rPr>
          <w:spacing w:val="-6"/>
          <w:sz w:val="20"/>
        </w:rPr>
        <w:t xml:space="preserve"> </w:t>
      </w:r>
      <w:r>
        <w:rPr>
          <w:sz w:val="20"/>
        </w:rPr>
        <w:t>“Danzas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Costa”.</w:t>
      </w:r>
      <w:r>
        <w:rPr>
          <w:spacing w:val="-5"/>
          <w:sz w:val="20"/>
        </w:rPr>
        <w:t xml:space="preserve"> </w:t>
      </w:r>
      <w:r>
        <w:rPr>
          <w:sz w:val="20"/>
        </w:rPr>
        <w:t>Editorial</w:t>
      </w:r>
      <w:r>
        <w:rPr>
          <w:spacing w:val="-3"/>
          <w:sz w:val="20"/>
        </w:rPr>
        <w:t xml:space="preserve"> </w:t>
      </w:r>
      <w:r>
        <w:rPr>
          <w:sz w:val="20"/>
        </w:rPr>
        <w:t>Bendezú</w:t>
      </w:r>
      <w:r>
        <w:rPr>
          <w:spacing w:val="-4"/>
          <w:sz w:val="20"/>
        </w:rPr>
        <w:t xml:space="preserve"> </w:t>
      </w:r>
      <w:r>
        <w:rPr>
          <w:sz w:val="20"/>
        </w:rPr>
        <w:t>Lima –</w:t>
      </w:r>
      <w:r>
        <w:rPr>
          <w:spacing w:val="-4"/>
          <w:sz w:val="20"/>
        </w:rPr>
        <w:t xml:space="preserve"> </w:t>
      </w:r>
      <w:r>
        <w:rPr>
          <w:sz w:val="20"/>
        </w:rPr>
        <w:t>Perú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autor</w:t>
      </w:r>
      <w:r>
        <w:rPr>
          <w:spacing w:val="-3"/>
          <w:sz w:val="20"/>
        </w:rPr>
        <w:t xml:space="preserve"> </w:t>
      </w:r>
      <w:r>
        <w:rPr>
          <w:sz w:val="20"/>
        </w:rPr>
        <w:t>de esta colección enfoca magistralmente las costumbres folclóricas de la costa peruana</w:t>
      </w:r>
    </w:p>
    <w:p w14:paraId="333065E4" w14:textId="77777777" w:rsidR="00D53019" w:rsidRDefault="009D2C1E">
      <w:pPr>
        <w:pStyle w:val="Prrafodelista"/>
        <w:numPr>
          <w:ilvl w:val="1"/>
          <w:numId w:val="25"/>
        </w:numPr>
        <w:tabs>
          <w:tab w:val="left" w:pos="714"/>
        </w:tabs>
        <w:spacing w:line="246" w:lineRule="exact"/>
        <w:ind w:left="714" w:hanging="566"/>
        <w:rPr>
          <w:sz w:val="20"/>
        </w:rPr>
      </w:pPr>
      <w:r>
        <w:rPr>
          <w:w w:val="80"/>
          <w:sz w:val="20"/>
        </w:rPr>
        <w:t>Fuentes</w:t>
      </w:r>
      <w:r>
        <w:rPr>
          <w:spacing w:val="-2"/>
          <w:w w:val="80"/>
          <w:sz w:val="20"/>
        </w:rPr>
        <w:t xml:space="preserve"> </w:t>
      </w:r>
      <w:r>
        <w:rPr>
          <w:spacing w:val="-2"/>
          <w:w w:val="85"/>
          <w:sz w:val="20"/>
        </w:rPr>
        <w:t>Bibliográficas</w:t>
      </w:r>
    </w:p>
    <w:p w14:paraId="62C1A58E" w14:textId="77777777" w:rsidR="00D53019" w:rsidRDefault="00D53019">
      <w:pPr>
        <w:pStyle w:val="Prrafodelista"/>
        <w:spacing w:line="246" w:lineRule="exact"/>
        <w:rPr>
          <w:sz w:val="20"/>
        </w:rPr>
        <w:sectPr w:rsidR="00D53019">
          <w:type w:val="continuous"/>
          <w:pgSz w:w="11920" w:h="16850"/>
          <w:pgMar w:top="1320" w:right="1559" w:bottom="280" w:left="1700" w:header="360" w:footer="0" w:gutter="0"/>
          <w:cols w:space="720"/>
        </w:sectPr>
      </w:pPr>
    </w:p>
    <w:p w14:paraId="39F92E99" w14:textId="77777777" w:rsidR="00D53019" w:rsidRDefault="009D2C1E">
      <w:pPr>
        <w:pStyle w:val="Prrafodelista"/>
        <w:numPr>
          <w:ilvl w:val="2"/>
          <w:numId w:val="25"/>
        </w:numPr>
        <w:tabs>
          <w:tab w:val="left" w:pos="727"/>
        </w:tabs>
        <w:spacing w:before="90"/>
        <w:ind w:left="727" w:hanging="359"/>
        <w:rPr>
          <w:sz w:val="20"/>
        </w:rPr>
      </w:pPr>
      <w:r>
        <w:rPr>
          <w:sz w:val="20"/>
        </w:rPr>
        <w:lastRenderedPageBreak/>
        <w:t>MELGAR,</w:t>
      </w:r>
      <w:r>
        <w:rPr>
          <w:spacing w:val="-7"/>
          <w:sz w:val="20"/>
        </w:rPr>
        <w:t xml:space="preserve"> </w:t>
      </w:r>
      <w:r>
        <w:rPr>
          <w:sz w:val="20"/>
        </w:rPr>
        <w:t>A.</w:t>
      </w:r>
      <w:r>
        <w:rPr>
          <w:spacing w:val="-4"/>
          <w:sz w:val="20"/>
        </w:rPr>
        <w:t xml:space="preserve"> </w:t>
      </w:r>
      <w:r>
        <w:rPr>
          <w:sz w:val="20"/>
        </w:rPr>
        <w:t>(2006</w:t>
      </w:r>
      <w:proofErr w:type="gramStart"/>
      <w:r>
        <w:rPr>
          <w:sz w:val="20"/>
        </w:rPr>
        <w:t>).“</w:t>
      </w:r>
      <w:proofErr w:type="gramEnd"/>
      <w:r>
        <w:rPr>
          <w:sz w:val="20"/>
        </w:rPr>
        <w:t>Elementos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Folklore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Folklorología</w:t>
      </w:r>
      <w:proofErr w:type="spellEnd"/>
      <w:r>
        <w:rPr>
          <w:sz w:val="20"/>
        </w:rPr>
        <w:t>”.</w:t>
      </w:r>
      <w:r>
        <w:rPr>
          <w:spacing w:val="-6"/>
          <w:sz w:val="20"/>
        </w:rPr>
        <w:t xml:space="preserve"> </w:t>
      </w:r>
      <w:r>
        <w:rPr>
          <w:sz w:val="20"/>
        </w:rPr>
        <w:t>Editorial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Arteidea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Libro</w:t>
      </w:r>
    </w:p>
    <w:p w14:paraId="277D80A5" w14:textId="77777777" w:rsidR="00D53019" w:rsidRDefault="009D2C1E">
      <w:pPr>
        <w:spacing w:before="8"/>
        <w:ind w:left="728"/>
        <w:rPr>
          <w:sz w:val="20"/>
        </w:rPr>
      </w:pPr>
      <w:r>
        <w:rPr>
          <w:sz w:val="20"/>
        </w:rPr>
        <w:t>que</w:t>
      </w:r>
      <w:r>
        <w:rPr>
          <w:spacing w:val="-7"/>
          <w:sz w:val="20"/>
        </w:rPr>
        <w:t xml:space="preserve"> </w:t>
      </w:r>
      <w:r>
        <w:rPr>
          <w:sz w:val="20"/>
        </w:rPr>
        <w:t>investiga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acervo</w:t>
      </w:r>
      <w:r>
        <w:rPr>
          <w:spacing w:val="-6"/>
          <w:sz w:val="20"/>
        </w:rPr>
        <w:t xml:space="preserve"> </w:t>
      </w:r>
      <w:r>
        <w:rPr>
          <w:sz w:val="20"/>
        </w:rPr>
        <w:t>cultural</w:t>
      </w:r>
      <w:r>
        <w:rPr>
          <w:spacing w:val="-7"/>
          <w:sz w:val="20"/>
        </w:rPr>
        <w:t xml:space="preserve"> </w:t>
      </w:r>
      <w:r>
        <w:rPr>
          <w:sz w:val="20"/>
        </w:rPr>
        <w:t>folclórico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país,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8"/>
          <w:sz w:val="20"/>
        </w:rPr>
        <w:t xml:space="preserve"> </w:t>
      </w:r>
      <w:r>
        <w:rPr>
          <w:sz w:val="20"/>
        </w:rPr>
        <w:t>folklorismo</w:t>
      </w:r>
      <w:r>
        <w:rPr>
          <w:spacing w:val="-5"/>
          <w:sz w:val="20"/>
        </w:rPr>
        <w:t xml:space="preserve"> </w:t>
      </w:r>
      <w:r>
        <w:rPr>
          <w:sz w:val="20"/>
        </w:rPr>
        <w:t>típico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país</w:t>
      </w:r>
    </w:p>
    <w:p w14:paraId="14BD0459" w14:textId="77777777" w:rsidR="00D53019" w:rsidRDefault="009D2C1E">
      <w:pPr>
        <w:pStyle w:val="Prrafodelista"/>
        <w:numPr>
          <w:ilvl w:val="2"/>
          <w:numId w:val="25"/>
        </w:numPr>
        <w:tabs>
          <w:tab w:val="left" w:pos="728"/>
        </w:tabs>
        <w:spacing w:before="111" w:line="259" w:lineRule="auto"/>
        <w:ind w:right="224"/>
      </w:pPr>
      <w:r>
        <w:rPr>
          <w:w w:val="85"/>
        </w:rPr>
        <w:t>Herrera</w:t>
      </w:r>
      <w:r>
        <w:rPr>
          <w:spacing w:val="-3"/>
          <w:w w:val="85"/>
        </w:rPr>
        <w:t xml:space="preserve"> </w:t>
      </w:r>
      <w:r>
        <w:rPr>
          <w:w w:val="85"/>
        </w:rPr>
        <w:t>P.</w:t>
      </w:r>
      <w:r>
        <w:rPr>
          <w:spacing w:val="-4"/>
          <w:w w:val="85"/>
        </w:rPr>
        <w:t xml:space="preserve"> </w:t>
      </w:r>
      <w:r>
        <w:rPr>
          <w:w w:val="85"/>
        </w:rPr>
        <w:t>(2018)</w:t>
      </w:r>
      <w:r>
        <w:rPr>
          <w:spacing w:val="-2"/>
          <w:w w:val="85"/>
        </w:rPr>
        <w:t xml:space="preserve"> </w:t>
      </w:r>
      <w:r>
        <w:rPr>
          <w:w w:val="85"/>
        </w:rPr>
        <w:t>Pensar</w:t>
      </w:r>
      <w:r>
        <w:rPr>
          <w:spacing w:val="-4"/>
          <w:w w:val="85"/>
        </w:rPr>
        <w:t xml:space="preserve"> </w:t>
      </w:r>
      <w:r>
        <w:rPr>
          <w:w w:val="85"/>
        </w:rPr>
        <w:t>el</w:t>
      </w:r>
      <w:r>
        <w:rPr>
          <w:spacing w:val="-6"/>
          <w:w w:val="85"/>
        </w:rPr>
        <w:t xml:space="preserve"> </w:t>
      </w:r>
      <w:r>
        <w:rPr>
          <w:w w:val="85"/>
        </w:rPr>
        <w:t>cuerpo</w:t>
      </w:r>
      <w:r>
        <w:rPr>
          <w:spacing w:val="-5"/>
          <w:w w:val="85"/>
        </w:rPr>
        <w:t xml:space="preserve"> </w:t>
      </w:r>
      <w:r>
        <w:rPr>
          <w:w w:val="85"/>
        </w:rPr>
        <w:t>en</w:t>
      </w:r>
      <w:r>
        <w:rPr>
          <w:spacing w:val="-3"/>
          <w:w w:val="85"/>
        </w:rPr>
        <w:t xml:space="preserve"> </w:t>
      </w:r>
      <w:r>
        <w:rPr>
          <w:w w:val="85"/>
        </w:rPr>
        <w:t>la</w:t>
      </w:r>
      <w:r>
        <w:rPr>
          <w:spacing w:val="-3"/>
          <w:w w:val="85"/>
        </w:rPr>
        <w:t xml:space="preserve"> </w:t>
      </w:r>
      <w:r>
        <w:rPr>
          <w:w w:val="85"/>
        </w:rPr>
        <w:t>danza</w:t>
      </w:r>
      <w:r>
        <w:rPr>
          <w:spacing w:val="-3"/>
          <w:w w:val="85"/>
        </w:rPr>
        <w:t xml:space="preserve"> </w:t>
      </w:r>
      <w:r>
        <w:rPr>
          <w:w w:val="85"/>
        </w:rPr>
        <w:t>más</w:t>
      </w:r>
      <w:r>
        <w:rPr>
          <w:spacing w:val="-5"/>
          <w:w w:val="85"/>
        </w:rPr>
        <w:t xml:space="preserve"> </w:t>
      </w:r>
      <w:r>
        <w:rPr>
          <w:w w:val="85"/>
        </w:rPr>
        <w:t>allá</w:t>
      </w:r>
      <w:r>
        <w:rPr>
          <w:spacing w:val="-3"/>
          <w:w w:val="85"/>
        </w:rPr>
        <w:t xml:space="preserve"> </w:t>
      </w:r>
      <w:r>
        <w:rPr>
          <w:w w:val="85"/>
        </w:rPr>
        <w:t>del</w:t>
      </w:r>
      <w:r>
        <w:rPr>
          <w:spacing w:val="-4"/>
          <w:w w:val="85"/>
        </w:rPr>
        <w:t xml:space="preserve"> </w:t>
      </w:r>
      <w:r>
        <w:rPr>
          <w:w w:val="85"/>
        </w:rPr>
        <w:t>entrenamiento</w:t>
      </w:r>
      <w:r>
        <w:rPr>
          <w:spacing w:val="-3"/>
          <w:w w:val="85"/>
        </w:rPr>
        <w:t xml:space="preserve"> </w:t>
      </w:r>
      <w:r>
        <w:rPr>
          <w:w w:val="85"/>
        </w:rPr>
        <w:t>y</w:t>
      </w:r>
      <w:r>
        <w:rPr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spacing w:val="-3"/>
          <w:w w:val="85"/>
        </w:rPr>
        <w:t xml:space="preserve"> </w:t>
      </w:r>
      <w:r>
        <w:rPr>
          <w:w w:val="85"/>
        </w:rPr>
        <w:t>ejecución</w:t>
      </w:r>
      <w:r>
        <w:rPr>
          <w:spacing w:val="-3"/>
          <w:w w:val="85"/>
        </w:rPr>
        <w:t xml:space="preserve"> </w:t>
      </w:r>
      <w:r>
        <w:rPr>
          <w:w w:val="85"/>
        </w:rPr>
        <w:t>del movimiento. Recuperado de: https://tinyurl.com/ybed75pl</w:t>
      </w:r>
    </w:p>
    <w:p w14:paraId="325C8BF8" w14:textId="77777777" w:rsidR="00D53019" w:rsidRDefault="009D2C1E">
      <w:pPr>
        <w:pStyle w:val="Prrafodelista"/>
        <w:numPr>
          <w:ilvl w:val="2"/>
          <w:numId w:val="25"/>
        </w:numPr>
        <w:tabs>
          <w:tab w:val="left" w:pos="728"/>
        </w:tabs>
        <w:spacing w:before="240" w:line="259" w:lineRule="auto"/>
        <w:ind w:right="808"/>
      </w:pPr>
      <w:r>
        <w:rPr>
          <w:w w:val="90"/>
        </w:rPr>
        <w:t xml:space="preserve">García S. (2016) Estiramientos para antes y después de bailar. Recuperado de: </w:t>
      </w:r>
      <w:r>
        <w:rPr>
          <w:color w:val="0461C1"/>
          <w:spacing w:val="-2"/>
          <w:u w:val="single" w:color="0461C1"/>
        </w:rPr>
        <w:t>https://tinyurl.com/y8j62plf</w:t>
      </w:r>
    </w:p>
    <w:p w14:paraId="2372876E" w14:textId="77777777" w:rsidR="00D53019" w:rsidRDefault="009D2C1E">
      <w:pPr>
        <w:pStyle w:val="Prrafodelista"/>
        <w:numPr>
          <w:ilvl w:val="2"/>
          <w:numId w:val="25"/>
        </w:numPr>
        <w:tabs>
          <w:tab w:val="left" w:pos="728"/>
        </w:tabs>
        <w:spacing w:before="237" w:line="256" w:lineRule="auto"/>
        <w:ind w:right="249"/>
      </w:pPr>
      <w:r>
        <w:rPr>
          <w:w w:val="80"/>
        </w:rPr>
        <w:t>Corchero Andrés (2020) La danza no solo es movimiento, tambi</w:t>
      </w:r>
      <w:r>
        <w:rPr>
          <w:w w:val="80"/>
        </w:rPr>
        <w:t xml:space="preserve">én es filosofía, poesía, narrativa. Revista La Vanguardia. Recuperado de: </w:t>
      </w:r>
      <w:r>
        <w:rPr>
          <w:color w:val="0461C1"/>
          <w:w w:val="80"/>
          <w:u w:val="single" w:color="0461C1"/>
        </w:rPr>
        <w:t>https://tinyurl.com/y8o9ak2n</w:t>
      </w:r>
    </w:p>
    <w:p w14:paraId="7BC254BC" w14:textId="77777777" w:rsidR="00D53019" w:rsidRDefault="009D2C1E">
      <w:pPr>
        <w:pStyle w:val="Prrafodelista"/>
        <w:numPr>
          <w:ilvl w:val="2"/>
          <w:numId w:val="25"/>
        </w:numPr>
        <w:tabs>
          <w:tab w:val="left" w:pos="728"/>
        </w:tabs>
        <w:spacing w:before="241" w:line="256" w:lineRule="auto"/>
        <w:ind w:right="127"/>
        <w:jc w:val="both"/>
      </w:pPr>
      <w:r>
        <w:rPr>
          <w:w w:val="80"/>
        </w:rPr>
        <w:t xml:space="preserve">Five (s.f.) Minute Dance </w:t>
      </w:r>
      <w:proofErr w:type="spellStart"/>
      <w:r>
        <w:rPr>
          <w:w w:val="80"/>
        </w:rPr>
        <w:t>Lesson</w:t>
      </w:r>
      <w:proofErr w:type="spellEnd"/>
      <w:r>
        <w:rPr>
          <w:w w:val="80"/>
        </w:rPr>
        <w:t xml:space="preserve"> - </w:t>
      </w:r>
      <w:proofErr w:type="spellStart"/>
      <w:r>
        <w:rPr>
          <w:w w:val="80"/>
        </w:rPr>
        <w:t>African</w:t>
      </w:r>
      <w:proofErr w:type="spellEnd"/>
      <w:r>
        <w:rPr>
          <w:w w:val="80"/>
        </w:rPr>
        <w:t xml:space="preserve"> Dance: </w:t>
      </w:r>
      <w:proofErr w:type="spellStart"/>
      <w:r>
        <w:rPr>
          <w:w w:val="80"/>
        </w:rPr>
        <w:t>Lesson</w:t>
      </w:r>
      <w:proofErr w:type="spellEnd"/>
      <w:r>
        <w:rPr>
          <w:w w:val="80"/>
        </w:rPr>
        <w:t xml:space="preserve"> 3: </w:t>
      </w:r>
      <w:proofErr w:type="spellStart"/>
      <w:r>
        <w:rPr>
          <w:w w:val="80"/>
        </w:rPr>
        <w:t>Dancing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on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the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Clock</w:t>
      </w:r>
      <w:proofErr w:type="spellEnd"/>
      <w:r>
        <w:rPr>
          <w:w w:val="80"/>
        </w:rPr>
        <w:t xml:space="preserve">. Recuperado de: </w:t>
      </w:r>
      <w:r>
        <w:rPr>
          <w:color w:val="0461C1"/>
          <w:spacing w:val="-2"/>
          <w:w w:val="90"/>
          <w:u w:val="single" w:color="0461C1"/>
        </w:rPr>
        <w:t>https:/</w:t>
      </w:r>
      <w:hyperlink r:id="rId14">
        <w:r>
          <w:rPr>
            <w:color w:val="0461C1"/>
            <w:spacing w:val="-2"/>
            <w:w w:val="90"/>
            <w:u w:val="single" w:color="0461C1"/>
          </w:rPr>
          <w:t>/www.youtube.com/watch?v=Ewqq-3xJFdI</w:t>
        </w:r>
      </w:hyperlink>
    </w:p>
    <w:p w14:paraId="69399EF7" w14:textId="77777777" w:rsidR="00D53019" w:rsidRDefault="009D2C1E">
      <w:pPr>
        <w:pStyle w:val="Prrafodelista"/>
        <w:numPr>
          <w:ilvl w:val="2"/>
          <w:numId w:val="25"/>
        </w:numPr>
        <w:tabs>
          <w:tab w:val="left" w:pos="728"/>
        </w:tabs>
        <w:spacing w:before="163" w:line="259" w:lineRule="auto"/>
        <w:ind w:right="133"/>
        <w:jc w:val="both"/>
      </w:pPr>
      <w:r>
        <w:rPr>
          <w:w w:val="90"/>
        </w:rPr>
        <w:t xml:space="preserve">Dance </w:t>
      </w:r>
      <w:proofErr w:type="spellStart"/>
      <w:r>
        <w:rPr>
          <w:w w:val="90"/>
        </w:rPr>
        <w:t>Emotion</w:t>
      </w:r>
      <w:proofErr w:type="spellEnd"/>
      <w:r>
        <w:rPr>
          <w:w w:val="90"/>
        </w:rPr>
        <w:t xml:space="preserve"> (2018) Dance </w:t>
      </w:r>
      <w:proofErr w:type="spellStart"/>
      <w:r>
        <w:rPr>
          <w:w w:val="90"/>
        </w:rPr>
        <w:t>fundamentals</w:t>
      </w:r>
      <w:proofErr w:type="spellEnd"/>
      <w:r>
        <w:rPr>
          <w:w w:val="90"/>
        </w:rPr>
        <w:t xml:space="preserve">: la base técnica del baile. Recuperado de: </w:t>
      </w:r>
      <w:r>
        <w:rPr>
          <w:w w:val="80"/>
        </w:rPr>
        <w:t xml:space="preserve">https://dancemotion.es/dance-fundamentals-la-base-tecnica-del-baile/ </w:t>
      </w:r>
      <w:proofErr w:type="spellStart"/>
      <w:r>
        <w:rPr>
          <w:w w:val="80"/>
        </w:rPr>
        <w:t>YouTuBe</w:t>
      </w:r>
      <w:proofErr w:type="spellEnd"/>
      <w:r>
        <w:rPr>
          <w:w w:val="80"/>
        </w:rPr>
        <w:t>.</w:t>
      </w:r>
    </w:p>
    <w:p w14:paraId="62944E82" w14:textId="77777777" w:rsidR="00D53019" w:rsidRDefault="00D53019">
      <w:pPr>
        <w:pStyle w:val="Textoindependiente"/>
      </w:pPr>
    </w:p>
    <w:p w14:paraId="6E94B6D4" w14:textId="77777777" w:rsidR="00D53019" w:rsidRDefault="00D53019">
      <w:pPr>
        <w:pStyle w:val="Textoindependiente"/>
        <w:spacing w:before="5"/>
      </w:pPr>
    </w:p>
    <w:p w14:paraId="5A36C88B" w14:textId="77777777" w:rsidR="00D53019" w:rsidRDefault="009D2C1E">
      <w:pPr>
        <w:pStyle w:val="Prrafodelista"/>
        <w:numPr>
          <w:ilvl w:val="2"/>
          <w:numId w:val="25"/>
        </w:numPr>
        <w:tabs>
          <w:tab w:val="left" w:pos="728"/>
        </w:tabs>
        <w:spacing w:line="252" w:lineRule="auto"/>
        <w:ind w:right="127"/>
        <w:jc w:val="both"/>
      </w:pPr>
      <w:r>
        <w:rPr>
          <w:w w:val="80"/>
        </w:rPr>
        <w:t>Llopis A. (s.f.) Propuesta de materiales did</w:t>
      </w:r>
      <w:r>
        <w:rPr>
          <w:w w:val="80"/>
        </w:rPr>
        <w:t>ácticos para la danza en la escuela De: Intervención en conductas motrices significativas. Recuperado de: https://tinyurl.com/yda9cyb8</w:t>
      </w:r>
    </w:p>
    <w:p w14:paraId="02B85B22" w14:textId="77777777" w:rsidR="00D53019" w:rsidRDefault="009D2C1E">
      <w:pPr>
        <w:pStyle w:val="Prrafodelista"/>
        <w:numPr>
          <w:ilvl w:val="2"/>
          <w:numId w:val="25"/>
        </w:numPr>
        <w:tabs>
          <w:tab w:val="left" w:pos="728"/>
        </w:tabs>
        <w:spacing w:before="250" w:line="259" w:lineRule="auto"/>
        <w:ind w:right="120"/>
        <w:jc w:val="both"/>
      </w:pPr>
      <w:r>
        <w:t xml:space="preserve">Green E. (2017) La danza: Producción y montaje. Recuperado de: </w:t>
      </w:r>
      <w:r>
        <w:rPr>
          <w:w w:val="80"/>
        </w:rPr>
        <w:t xml:space="preserve">https://issuu.com/ebergreencajalkarin/docs/montaje_final </w:t>
      </w:r>
      <w:proofErr w:type="spellStart"/>
      <w:r>
        <w:rPr>
          <w:w w:val="80"/>
        </w:rPr>
        <w:t>Y</w:t>
      </w:r>
      <w:r>
        <w:rPr>
          <w:w w:val="80"/>
        </w:rPr>
        <w:t>ouTuBe</w:t>
      </w:r>
      <w:proofErr w:type="spellEnd"/>
      <w:r>
        <w:rPr>
          <w:w w:val="80"/>
        </w:rPr>
        <w:t>.</w:t>
      </w:r>
    </w:p>
    <w:p w14:paraId="758CEAA2" w14:textId="77777777" w:rsidR="00D53019" w:rsidRDefault="009D2C1E">
      <w:pPr>
        <w:pStyle w:val="Prrafodelista"/>
        <w:numPr>
          <w:ilvl w:val="2"/>
          <w:numId w:val="25"/>
        </w:numPr>
        <w:tabs>
          <w:tab w:val="left" w:pos="728"/>
        </w:tabs>
        <w:spacing w:before="237"/>
        <w:ind w:hanging="362"/>
      </w:pPr>
      <w:r>
        <w:rPr>
          <w:w w:val="80"/>
        </w:rPr>
        <w:t>Manejo</w:t>
      </w:r>
      <w:r>
        <w:rPr>
          <w:spacing w:val="-2"/>
          <w:w w:val="80"/>
        </w:rPr>
        <w:t xml:space="preserve"> </w:t>
      </w:r>
      <w:r>
        <w:rPr>
          <w:w w:val="80"/>
        </w:rPr>
        <w:t>de</w:t>
      </w:r>
      <w:r>
        <w:rPr>
          <w:spacing w:val="-2"/>
          <w:w w:val="80"/>
        </w:rPr>
        <w:t xml:space="preserve"> </w:t>
      </w:r>
      <w:r>
        <w:rPr>
          <w:w w:val="80"/>
        </w:rPr>
        <w:t>objetos</w:t>
      </w:r>
      <w:r>
        <w:rPr>
          <w:spacing w:val="-3"/>
          <w:w w:val="80"/>
        </w:rPr>
        <w:t xml:space="preserve"> </w:t>
      </w:r>
      <w:r>
        <w:rPr>
          <w:w w:val="80"/>
        </w:rPr>
        <w:t>en</w:t>
      </w:r>
      <w:r>
        <w:rPr>
          <w:spacing w:val="-3"/>
          <w:w w:val="80"/>
        </w:rPr>
        <w:t xml:space="preserve"> </w:t>
      </w:r>
      <w:r>
        <w:rPr>
          <w:w w:val="80"/>
        </w:rPr>
        <w:t>la</w:t>
      </w:r>
      <w:r>
        <w:rPr>
          <w:spacing w:val="-2"/>
          <w:w w:val="80"/>
        </w:rPr>
        <w:t xml:space="preserve"> </w:t>
      </w:r>
      <w:r>
        <w:rPr>
          <w:w w:val="80"/>
        </w:rPr>
        <w:t>danza.</w:t>
      </w:r>
      <w:r>
        <w:rPr>
          <w:spacing w:val="-12"/>
        </w:rPr>
        <w:t xml:space="preserve"> </w:t>
      </w:r>
      <w:r>
        <w:rPr>
          <w:w w:val="80"/>
        </w:rPr>
        <w:t>Recuperado</w:t>
      </w:r>
      <w:r>
        <w:rPr>
          <w:spacing w:val="-1"/>
          <w:w w:val="80"/>
        </w:rPr>
        <w:t xml:space="preserve"> </w:t>
      </w:r>
      <w:r>
        <w:rPr>
          <w:w w:val="80"/>
        </w:rPr>
        <w:t>de:</w:t>
      </w:r>
      <w:r>
        <w:rPr>
          <w:spacing w:val="-2"/>
          <w:w w:val="80"/>
        </w:rPr>
        <w:t xml:space="preserve"> </w:t>
      </w:r>
      <w:r>
        <w:rPr>
          <w:w w:val="80"/>
        </w:rPr>
        <w:t>https:</w:t>
      </w:r>
      <w:hyperlink r:id="rId15">
        <w:r>
          <w:rPr>
            <w:w w:val="80"/>
          </w:rPr>
          <w:t>//www.youtube.com/watch?v=N--r5</w:t>
        </w:r>
        <w:proofErr w:type="gramStart"/>
        <w:r>
          <w:rPr>
            <w:w w:val="80"/>
          </w:rPr>
          <w:t>zthLyA</w:t>
        </w:r>
        <w:r>
          <w:rPr>
            <w:spacing w:val="-2"/>
            <w:w w:val="80"/>
          </w:rPr>
          <w:t xml:space="preserve"> </w:t>
        </w:r>
        <w:r>
          <w:rPr>
            <w:spacing w:val="-10"/>
            <w:w w:val="80"/>
          </w:rPr>
          <w:t>.</w:t>
        </w:r>
        <w:proofErr w:type="gramEnd"/>
      </w:hyperlink>
    </w:p>
    <w:p w14:paraId="3A124D67" w14:textId="77777777" w:rsidR="00D53019" w:rsidRDefault="00D53019">
      <w:pPr>
        <w:pStyle w:val="Textoindependiente"/>
        <w:spacing w:before="12"/>
      </w:pPr>
    </w:p>
    <w:p w14:paraId="6B303F42" w14:textId="77777777" w:rsidR="00D53019" w:rsidRDefault="009D2C1E">
      <w:pPr>
        <w:pStyle w:val="Prrafodelista"/>
        <w:numPr>
          <w:ilvl w:val="2"/>
          <w:numId w:val="25"/>
        </w:numPr>
        <w:tabs>
          <w:tab w:val="left" w:pos="728"/>
        </w:tabs>
        <w:spacing w:line="254" w:lineRule="auto"/>
        <w:ind w:right="128"/>
        <w:jc w:val="both"/>
      </w:pPr>
      <w:r>
        <w:t xml:space="preserve">La danza (2018) Vestimenta de la danza. Recuperado de. </w:t>
      </w:r>
      <w:r>
        <w:rPr>
          <w:spacing w:val="-4"/>
        </w:rPr>
        <w:t>https://sites.google.com/site/academiadedanzamarin/vestimenta-de-la-danza</w:t>
      </w:r>
    </w:p>
    <w:p w14:paraId="34F7B4D3" w14:textId="77777777" w:rsidR="00D53019" w:rsidRDefault="009D2C1E">
      <w:pPr>
        <w:pStyle w:val="Prrafodelista"/>
        <w:numPr>
          <w:ilvl w:val="2"/>
          <w:numId w:val="25"/>
        </w:numPr>
        <w:tabs>
          <w:tab w:val="left" w:pos="728"/>
        </w:tabs>
        <w:spacing w:before="242" w:line="259" w:lineRule="auto"/>
        <w:ind w:right="136"/>
        <w:jc w:val="both"/>
      </w:pPr>
      <w:r>
        <w:rPr>
          <w:w w:val="80"/>
        </w:rPr>
        <w:t xml:space="preserve">Ferreira, M. (2009) Un enfoque pedagógico de la danza. Academia DEFDER. Vol. LXXX, </w:t>
      </w:r>
      <w:proofErr w:type="spellStart"/>
      <w:r>
        <w:rPr>
          <w:w w:val="80"/>
        </w:rPr>
        <w:t>N°</w:t>
      </w:r>
      <w:proofErr w:type="spellEnd"/>
      <w:r>
        <w:rPr>
          <w:w w:val="80"/>
        </w:rPr>
        <w:t xml:space="preserve"> 268. </w:t>
      </w:r>
      <w:r>
        <w:rPr>
          <w:w w:val="85"/>
        </w:rPr>
        <w:t>Recuperado de: Dialnetdialnet.unirio</w:t>
      </w:r>
      <w:r>
        <w:rPr>
          <w:w w:val="85"/>
        </w:rPr>
        <w:t>ja.es ›.</w:t>
      </w:r>
    </w:p>
    <w:p w14:paraId="1DE0C138" w14:textId="77777777" w:rsidR="00D53019" w:rsidRDefault="009D2C1E">
      <w:pPr>
        <w:pStyle w:val="Prrafodelista"/>
        <w:numPr>
          <w:ilvl w:val="2"/>
          <w:numId w:val="25"/>
        </w:numPr>
        <w:tabs>
          <w:tab w:val="left" w:pos="728"/>
          <w:tab w:val="left" w:pos="779"/>
        </w:tabs>
        <w:spacing w:before="238" w:line="256" w:lineRule="auto"/>
        <w:ind w:right="125"/>
        <w:jc w:val="both"/>
      </w:pPr>
      <w:r>
        <w:rPr>
          <w:w w:val="80"/>
        </w:rPr>
        <w:t>Paso</w:t>
      </w:r>
      <w:r>
        <w:rPr>
          <w:spacing w:val="40"/>
        </w:rPr>
        <w:t xml:space="preserve"> </w:t>
      </w:r>
      <w:r>
        <w:rPr>
          <w:w w:val="80"/>
        </w:rPr>
        <w:t>básico de festejo. Recuperado de: https</w:t>
      </w:r>
      <w:hyperlink r:id="rId16">
        <w:r>
          <w:rPr>
            <w:w w:val="80"/>
          </w:rPr>
          <w:t>://w</w:t>
        </w:r>
      </w:hyperlink>
      <w:r>
        <w:rPr>
          <w:w w:val="80"/>
        </w:rPr>
        <w:t>ww</w:t>
      </w:r>
      <w:hyperlink r:id="rId17">
        <w:r>
          <w:rPr>
            <w:w w:val="80"/>
          </w:rPr>
          <w:t>.youtube.com/watch?v=mD3NusJQ_X8</w:t>
        </w:r>
      </w:hyperlink>
      <w:r>
        <w:rPr>
          <w:w w:val="80"/>
        </w:rPr>
        <w:t xml:space="preserve"> Baile </w:t>
      </w:r>
      <w:r>
        <w:t>de Salón - Pasos e Instrucciones B</w:t>
      </w:r>
      <w:r>
        <w:t xml:space="preserve">ásicas. Recuperado de: </w:t>
      </w:r>
      <w:r>
        <w:rPr>
          <w:spacing w:val="-2"/>
        </w:rPr>
        <w:t>https://</w:t>
      </w:r>
      <w:hyperlink r:id="rId18">
        <w:r>
          <w:rPr>
            <w:spacing w:val="-2"/>
          </w:rPr>
          <w:t>www.youtube.com/watch?v=1M_O5JbceSY</w:t>
        </w:r>
      </w:hyperlink>
    </w:p>
    <w:p w14:paraId="52614E85" w14:textId="77777777" w:rsidR="00D53019" w:rsidRDefault="009D2C1E">
      <w:pPr>
        <w:pStyle w:val="Prrafodelista"/>
        <w:numPr>
          <w:ilvl w:val="2"/>
          <w:numId w:val="25"/>
        </w:numPr>
        <w:tabs>
          <w:tab w:val="left" w:pos="728"/>
        </w:tabs>
        <w:spacing w:before="239"/>
        <w:ind w:hanging="362"/>
      </w:pPr>
      <w:r>
        <w:rPr>
          <w:w w:val="80"/>
        </w:rPr>
        <w:t>Tutorial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w w:val="80"/>
        </w:rPr>
        <w:t>danza</w:t>
      </w:r>
      <w:r>
        <w:rPr>
          <w:spacing w:val="-3"/>
        </w:rPr>
        <w:t xml:space="preserve"> </w:t>
      </w:r>
      <w:r>
        <w:rPr>
          <w:w w:val="80"/>
        </w:rPr>
        <w:t>moderna.</w:t>
      </w:r>
      <w:r>
        <w:t xml:space="preserve"> </w:t>
      </w:r>
      <w:r>
        <w:rPr>
          <w:w w:val="80"/>
        </w:rPr>
        <w:t>Recuperado</w:t>
      </w:r>
      <w:r>
        <w:rPr>
          <w:spacing w:val="-3"/>
        </w:rPr>
        <w:t xml:space="preserve"> </w:t>
      </w:r>
      <w:r>
        <w:rPr>
          <w:w w:val="80"/>
        </w:rPr>
        <w:t>de:</w:t>
      </w:r>
      <w:r>
        <w:rPr>
          <w:spacing w:val="-3"/>
        </w:rPr>
        <w:t xml:space="preserve"> </w:t>
      </w:r>
      <w:r>
        <w:rPr>
          <w:spacing w:val="-2"/>
          <w:w w:val="80"/>
        </w:rPr>
        <w:t>https:</w:t>
      </w:r>
      <w:hyperlink r:id="rId19">
        <w:r>
          <w:rPr>
            <w:spacing w:val="-2"/>
            <w:w w:val="80"/>
          </w:rPr>
          <w:t>//www.youtube.com/wa</w:t>
        </w:r>
        <w:r>
          <w:rPr>
            <w:spacing w:val="-2"/>
            <w:w w:val="80"/>
          </w:rPr>
          <w:t>tch?v=eCsoOVnfSLQ</w:t>
        </w:r>
      </w:hyperlink>
    </w:p>
    <w:p w14:paraId="7A0E2199" w14:textId="77777777" w:rsidR="00D53019" w:rsidRDefault="00D53019">
      <w:pPr>
        <w:pStyle w:val="Textoindependiente"/>
        <w:spacing w:before="11"/>
      </w:pPr>
    </w:p>
    <w:p w14:paraId="0B2BF042" w14:textId="77777777" w:rsidR="00D53019" w:rsidRDefault="009D2C1E">
      <w:pPr>
        <w:pStyle w:val="Prrafodelista"/>
        <w:numPr>
          <w:ilvl w:val="2"/>
          <w:numId w:val="25"/>
        </w:numPr>
        <w:tabs>
          <w:tab w:val="left" w:pos="728"/>
        </w:tabs>
        <w:spacing w:line="252" w:lineRule="auto"/>
        <w:ind w:right="129"/>
        <w:jc w:val="both"/>
      </w:pPr>
      <w:proofErr w:type="spellStart"/>
      <w:r>
        <w:t>Caciuleanu</w:t>
      </w:r>
      <w:proofErr w:type="spellEnd"/>
      <w:r>
        <w:t xml:space="preserve"> G. (2005) Alter Danza. Universidad de Chile. Recuperado de: </w:t>
      </w:r>
      <w:r>
        <w:rPr>
          <w:spacing w:val="-2"/>
        </w:rPr>
        <w:t>https://</w:t>
      </w:r>
      <w:hyperlink r:id="rId20">
        <w:r>
          <w:rPr>
            <w:spacing w:val="-2"/>
          </w:rPr>
          <w:t>www.uchile.cl/undin2/actuales/noti4623.shtml</w:t>
        </w:r>
      </w:hyperlink>
    </w:p>
    <w:p w14:paraId="2FACC940" w14:textId="30450FE9" w:rsidR="00D53019" w:rsidRDefault="009D2C1E">
      <w:pPr>
        <w:pStyle w:val="Prrafodelista"/>
        <w:numPr>
          <w:ilvl w:val="2"/>
          <w:numId w:val="25"/>
        </w:numPr>
        <w:tabs>
          <w:tab w:val="left" w:pos="728"/>
        </w:tabs>
        <w:spacing w:before="251" w:line="259" w:lineRule="auto"/>
        <w:ind w:right="137"/>
        <w:jc w:val="both"/>
      </w:pPr>
      <w:r>
        <w:rPr>
          <w:w w:val="85"/>
        </w:rPr>
        <w:t xml:space="preserve">El Universo (2020) Cultura y ambiente, temas de propuestas dancísticas. Recuperado de: </w:t>
      </w:r>
      <w:r>
        <w:rPr>
          <w:spacing w:val="-2"/>
          <w:w w:val="95"/>
        </w:rPr>
        <w:t>https://tinyurl.com/y89rp6k</w:t>
      </w:r>
    </w:p>
    <w:p w14:paraId="12B17BB6" w14:textId="3ADBB17B" w:rsidR="00D53019" w:rsidRDefault="00D53019">
      <w:pPr>
        <w:pStyle w:val="Textoindependiente"/>
      </w:pPr>
    </w:p>
    <w:p w14:paraId="3DE3B854" w14:textId="24D60132" w:rsidR="00D53019" w:rsidRDefault="00D53019">
      <w:pPr>
        <w:pStyle w:val="Textoindependiente"/>
        <w:spacing w:before="145"/>
      </w:pPr>
    </w:p>
    <w:p w14:paraId="642345BB" w14:textId="3106B780" w:rsidR="00D53019" w:rsidRPr="006E1BD0" w:rsidRDefault="00141332" w:rsidP="006E1BD0">
      <w:pPr>
        <w:spacing w:after="96"/>
        <w:ind w:left="10" w:right="56"/>
        <w:jc w:val="right"/>
        <w:rPr>
          <w:rFonts w:ascii="Arial" w:eastAsia="Arial" w:hAnsi="Arial" w:cs="Arial"/>
          <w:lang w:eastAsia="es-ES"/>
        </w:rPr>
      </w:pPr>
      <w:r>
        <w:rPr>
          <w:spacing w:val="-2"/>
        </w:rPr>
        <w:t xml:space="preserve">                       </w:t>
      </w:r>
      <w:r w:rsidR="006E1BD0">
        <w:t>Huacho, marzo de 2026</w:t>
      </w:r>
    </w:p>
    <w:p w14:paraId="38370142" w14:textId="5E554A1D" w:rsidR="00D53019" w:rsidRDefault="006E1BD0">
      <w:pPr>
        <w:pStyle w:val="Textoindependiente"/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3AD086B6" wp14:editId="75821465">
            <wp:simplePos x="0" y="0"/>
            <wp:positionH relativeFrom="column">
              <wp:posOffset>3768726</wp:posOffset>
            </wp:positionH>
            <wp:positionV relativeFrom="paragraph">
              <wp:posOffset>57150</wp:posOffset>
            </wp:positionV>
            <wp:extent cx="1479550" cy="695325"/>
            <wp:effectExtent l="0" t="0" r="6350" b="9525"/>
            <wp:wrapNone/>
            <wp:docPr id="23" name="Imagen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21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58" t="21653" r="14863" b="24104"/>
                    <a:stretch/>
                  </pic:blipFill>
                  <pic:spPr bwMode="auto">
                    <a:xfrm>
                      <a:off x="0" y="0"/>
                      <a:ext cx="14795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381127" w14:textId="23FCAB5E" w:rsidR="00D53019" w:rsidRDefault="00D53019">
      <w:pPr>
        <w:pStyle w:val="Textoindependiente"/>
      </w:pPr>
    </w:p>
    <w:p w14:paraId="4EF6C648" w14:textId="2C3A943A" w:rsidR="00D53019" w:rsidRDefault="00D53019">
      <w:pPr>
        <w:pStyle w:val="Textoindependiente"/>
      </w:pPr>
    </w:p>
    <w:p w14:paraId="08C5D228" w14:textId="7DBBA4A8" w:rsidR="00141332" w:rsidRDefault="00141332" w:rsidP="00141332">
      <w:pPr>
        <w:pStyle w:val="Textoindependiente"/>
        <w:ind w:left="5760"/>
        <w:rPr>
          <w:rFonts w:ascii="Arial"/>
          <w:b/>
          <w:w w:val="90"/>
          <w:sz w:val="20"/>
        </w:rPr>
      </w:pPr>
      <w:r>
        <w:rPr>
          <w:rFonts w:ascii="Arial"/>
          <w:b/>
          <w:w w:val="90"/>
          <w:sz w:val="20"/>
        </w:rPr>
        <w:t xml:space="preserve">  ____________________________</w:t>
      </w:r>
    </w:p>
    <w:p w14:paraId="36B7463D" w14:textId="77777777" w:rsidR="00141332" w:rsidRDefault="00141332" w:rsidP="00141332">
      <w:pPr>
        <w:pStyle w:val="Textoindependiente"/>
        <w:rPr>
          <w:rFonts w:ascii="Arial"/>
          <w:b/>
          <w:w w:val="90"/>
          <w:sz w:val="20"/>
        </w:rPr>
      </w:pPr>
    </w:p>
    <w:p w14:paraId="23728427" w14:textId="77777777" w:rsidR="00141332" w:rsidRDefault="00141332" w:rsidP="00141332">
      <w:pPr>
        <w:ind w:left="10" w:right="294"/>
        <w:jc w:val="right"/>
        <w:rPr>
          <w:rFonts w:ascii="Arial" w:eastAsia="Arial" w:hAnsi="Arial" w:cs="Arial"/>
          <w:lang w:eastAsia="es-ES"/>
        </w:rPr>
      </w:pPr>
      <w:r>
        <w:t xml:space="preserve">                                                Mg. Fanny Gonzales Trujillo</w:t>
      </w:r>
    </w:p>
    <w:p w14:paraId="7B448017" w14:textId="77777777" w:rsidR="00141332" w:rsidRDefault="00141332" w:rsidP="00141332">
      <w:pPr>
        <w:ind w:left="10" w:right="56"/>
        <w:jc w:val="right"/>
      </w:pPr>
      <w:r>
        <w:t xml:space="preserve">Docente: Facultad de Educación </w:t>
      </w:r>
    </w:p>
    <w:p w14:paraId="0DF2EDD7" w14:textId="77777777" w:rsidR="00141332" w:rsidRDefault="00141332" w:rsidP="00141332">
      <w:pPr>
        <w:ind w:left="10" w:right="294"/>
        <w:jc w:val="right"/>
      </w:pPr>
    </w:p>
    <w:p w14:paraId="6C218C13" w14:textId="65986BF5" w:rsidR="00D53019" w:rsidRDefault="00141332" w:rsidP="00141332">
      <w:pPr>
        <w:pStyle w:val="Textoindependiente"/>
        <w:ind w:left="5760"/>
      </w:pPr>
      <w:r>
        <w:rPr>
          <w:rFonts w:ascii="Arial"/>
          <w:b/>
          <w:w w:val="90"/>
          <w:sz w:val="20"/>
        </w:rPr>
        <w:t xml:space="preserve">       </w:t>
      </w:r>
      <w:r>
        <w:rPr>
          <w:rFonts w:ascii="Arial"/>
          <w:b/>
          <w:w w:val="90"/>
          <w:sz w:val="20"/>
        </w:rPr>
        <w:t xml:space="preserve">  </w:t>
      </w:r>
    </w:p>
    <w:p w14:paraId="5E079F86" w14:textId="0E7ACD64" w:rsidR="00D53019" w:rsidRDefault="00141332" w:rsidP="00141332">
      <w:pPr>
        <w:pStyle w:val="Textoindependiente"/>
        <w:tabs>
          <w:tab w:val="left" w:pos="930"/>
        </w:tabs>
      </w:pPr>
      <w:r>
        <w:tab/>
        <w:t xml:space="preserve">                                               </w:t>
      </w:r>
    </w:p>
    <w:p w14:paraId="71876D6E" w14:textId="19588B48" w:rsidR="00D53019" w:rsidRDefault="00141332" w:rsidP="00141332">
      <w:pPr>
        <w:spacing w:line="242" w:lineRule="auto"/>
        <w:ind w:left="1418" w:right="4408" w:hanging="284"/>
        <w:rPr>
          <w:rFonts w:ascii="Arial"/>
          <w:b/>
          <w:sz w:val="20"/>
        </w:rPr>
      </w:pPr>
      <w:r>
        <w:rPr>
          <w:rFonts w:ascii="Arial"/>
          <w:b/>
          <w:w w:val="90"/>
          <w:sz w:val="20"/>
        </w:rPr>
        <w:t xml:space="preserve">                                                  </w:t>
      </w:r>
    </w:p>
    <w:p w14:paraId="737E0C9E" w14:textId="77777777" w:rsidR="00D53019" w:rsidRDefault="00D53019">
      <w:pPr>
        <w:spacing w:line="242" w:lineRule="auto"/>
        <w:jc w:val="center"/>
        <w:rPr>
          <w:rFonts w:ascii="Arial"/>
          <w:b/>
          <w:sz w:val="20"/>
        </w:rPr>
        <w:sectPr w:rsidR="00D53019">
          <w:pgSz w:w="11920" w:h="16850"/>
          <w:pgMar w:top="1300" w:right="1559" w:bottom="280" w:left="1700" w:header="360" w:footer="0" w:gutter="0"/>
          <w:cols w:space="720"/>
        </w:sectPr>
      </w:pPr>
    </w:p>
    <w:p w14:paraId="45B70CBF" w14:textId="77777777" w:rsidR="00D53019" w:rsidRDefault="00D53019">
      <w:pPr>
        <w:pStyle w:val="Textoindependiente"/>
        <w:spacing w:before="4"/>
        <w:rPr>
          <w:rFonts w:ascii="Arial"/>
          <w:b/>
          <w:sz w:val="17"/>
        </w:rPr>
      </w:pPr>
    </w:p>
    <w:sectPr w:rsidR="00D53019">
      <w:pgSz w:w="11920" w:h="16850"/>
      <w:pgMar w:top="1300" w:right="1559" w:bottom="280" w:left="1700" w:header="3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1FAFB" w14:textId="77777777" w:rsidR="009D2C1E" w:rsidRDefault="009D2C1E">
      <w:r>
        <w:separator/>
      </w:r>
    </w:p>
  </w:endnote>
  <w:endnote w:type="continuationSeparator" w:id="0">
    <w:p w14:paraId="3A01EC0A" w14:textId="77777777" w:rsidR="009D2C1E" w:rsidRDefault="009D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C38D7" w14:textId="77777777" w:rsidR="009D2C1E" w:rsidRDefault="009D2C1E">
      <w:r>
        <w:separator/>
      </w:r>
    </w:p>
  </w:footnote>
  <w:footnote w:type="continuationSeparator" w:id="0">
    <w:p w14:paraId="06EC6B65" w14:textId="77777777" w:rsidR="009D2C1E" w:rsidRDefault="009D2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300FC" w14:textId="77777777" w:rsidR="00D53019" w:rsidRDefault="009D2C1E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3632" behindDoc="1" locked="0" layoutInCell="1" allowOverlap="1" wp14:anchorId="3E5608F5" wp14:editId="05A27E9E">
              <wp:simplePos x="0" y="0"/>
              <wp:positionH relativeFrom="page">
                <wp:posOffset>827405</wp:posOffset>
              </wp:positionH>
              <wp:positionV relativeFrom="page">
                <wp:posOffset>228600</wp:posOffset>
              </wp:positionV>
              <wp:extent cx="5669280" cy="530860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69280" cy="530860"/>
                        <a:chOff x="0" y="0"/>
                        <a:chExt cx="5669280" cy="53086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233045" y="455929"/>
                          <a:ext cx="5436235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6235" h="56515">
                              <a:moveTo>
                                <a:pt x="5436235" y="18415"/>
                              </a:moveTo>
                              <a:lnTo>
                                <a:pt x="0" y="18415"/>
                              </a:lnTo>
                              <a:lnTo>
                                <a:pt x="0" y="56515"/>
                              </a:lnTo>
                              <a:lnTo>
                                <a:pt x="5436235" y="56515"/>
                              </a:lnTo>
                              <a:lnTo>
                                <a:pt x="5436235" y="18415"/>
                              </a:lnTo>
                              <a:close/>
                            </a:path>
                            <a:path w="5436235" h="56515">
                              <a:moveTo>
                                <a:pt x="5436235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5436235" y="8890"/>
                              </a:lnTo>
                              <a:lnTo>
                                <a:pt x="5436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2221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200" cy="53085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4998A53" id="Group 1" o:spid="_x0000_s1026" style="position:absolute;margin-left:65.15pt;margin-top:18pt;width:446.4pt;height:41.8pt;z-index:-251662848;mso-wrap-distance-left:0;mso-wrap-distance-right:0;mso-position-horizontal-relative:page;mso-position-vertical-relative:page" coordsize="56692,53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">
              <v:shape id="Graphic 2" o:spid="_x0000_s1027" style="position:absolute;left:2330;top:4559;width:54362;height:565;visibility:visible;mso-wrap-style:square;v-text-anchor:top" coordsize="5436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" path="m5436235,18415l,18415,,56515r5436235,l5436235,18415xem5436235,l,,,8890r5436235,l5436235,xe" fillcolor="#602221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width:5842;height:5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45E01E2F" wp14:editId="41F2C00D">
              <wp:simplePos x="0" y="0"/>
              <wp:positionH relativeFrom="page">
                <wp:posOffset>1620520</wp:posOffset>
              </wp:positionH>
              <wp:positionV relativeFrom="page">
                <wp:posOffset>480060</wp:posOffset>
              </wp:positionV>
              <wp:extent cx="458470" cy="165100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4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E0938D" w14:textId="77777777" w:rsidR="00D53019" w:rsidRDefault="009D2C1E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UNJFSC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E01E2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27.6pt;margin-top:37.8pt;width:36.1pt;height:13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" filled="f" stroked="f">
              <v:textbox inset="0,0,0,0">
                <w:txbxContent>
                  <w:p w14:paraId="4BE0938D" w14:textId="77777777" w:rsidR="00D53019" w:rsidRDefault="009D2C1E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spacing w:val="-2"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18BE776F" wp14:editId="5DF8A674">
              <wp:simplePos x="0" y="0"/>
              <wp:positionH relativeFrom="page">
                <wp:posOffset>4827905</wp:posOffset>
              </wp:positionH>
              <wp:positionV relativeFrom="page">
                <wp:posOffset>479425</wp:posOffset>
              </wp:positionV>
              <wp:extent cx="1557020" cy="165100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7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EDAA2C" w14:textId="77777777" w:rsidR="00D53019" w:rsidRDefault="009D2C1E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Vicerrectorado</w:t>
                          </w:r>
                          <w:r>
                            <w:rPr>
                              <w:rFonts w:ascii="Calibri" w:hAnsi="Calibri"/>
                              <w:b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Académico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BE776F" id="Textbox 5" o:spid="_x0000_s1028" type="#_x0000_t202" style="position:absolute;margin-left:380.15pt;margin-top:37.75pt;width:122.6pt;height:13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" filled="f" stroked="f">
              <v:textbox inset="0,0,0,0">
                <w:txbxContent>
                  <w:p w14:paraId="11EDAA2C" w14:textId="77777777" w:rsidR="00D53019" w:rsidRDefault="009D2C1E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spacing w:val="-2"/>
                      </w:rPr>
                      <w:t>Vicerrectorado</w:t>
                    </w:r>
                    <w:r>
                      <w:rPr>
                        <w:rFonts w:ascii="Calibri" w:hAnsi="Calibri"/>
                        <w:b/>
                        <w:spacing w:val="1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Académico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06BC" w14:textId="77777777" w:rsidR="00D53019" w:rsidRDefault="009D2C1E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6704" behindDoc="1" locked="0" layoutInCell="1" allowOverlap="1" wp14:anchorId="271694C5" wp14:editId="2856213C">
              <wp:simplePos x="0" y="0"/>
              <wp:positionH relativeFrom="page">
                <wp:posOffset>827405</wp:posOffset>
              </wp:positionH>
              <wp:positionV relativeFrom="page">
                <wp:posOffset>228600</wp:posOffset>
              </wp:positionV>
              <wp:extent cx="5669280" cy="530860"/>
              <wp:effectExtent l="0" t="0" r="0" b="0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69280" cy="530860"/>
                        <a:chOff x="0" y="0"/>
                        <a:chExt cx="5669280" cy="530860"/>
                      </a:xfrm>
                    </wpg:grpSpPr>
                    <wps:wsp>
                      <wps:cNvPr id="10" name="Graphic 10"/>
                      <wps:cNvSpPr/>
                      <wps:spPr>
                        <a:xfrm>
                          <a:off x="233045" y="455929"/>
                          <a:ext cx="5436235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6235" h="56515">
                              <a:moveTo>
                                <a:pt x="5436235" y="18415"/>
                              </a:moveTo>
                              <a:lnTo>
                                <a:pt x="0" y="18415"/>
                              </a:lnTo>
                              <a:lnTo>
                                <a:pt x="0" y="56515"/>
                              </a:lnTo>
                              <a:lnTo>
                                <a:pt x="5436235" y="56515"/>
                              </a:lnTo>
                              <a:lnTo>
                                <a:pt x="5436235" y="18415"/>
                              </a:lnTo>
                              <a:close/>
                            </a:path>
                            <a:path w="5436235" h="56515">
                              <a:moveTo>
                                <a:pt x="5436235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5436235" y="8890"/>
                              </a:lnTo>
                              <a:lnTo>
                                <a:pt x="5436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2221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200" cy="53085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F9C5623" id="Group 9" o:spid="_x0000_s1026" style="position:absolute;margin-left:65.15pt;margin-top:18pt;width:446.4pt;height:41.8pt;z-index:-251659776;mso-wrap-distance-left:0;mso-wrap-distance-right:0;mso-position-horizontal-relative:page;mso-position-vertical-relative:page" coordsize="56692,53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">
              <v:shape id="Graphic 10" o:spid="_x0000_s1027" style="position:absolute;left:2330;top:4559;width:54362;height:565;visibility:visible;mso-wrap-style:square;v-text-anchor:top" coordsize="5436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" path="m5436235,18415l,18415,,56515r5436235,l5436235,18415xem5436235,l,,,8890r5436235,l5436235,xe" fillcolor="#602221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1" o:spid="_x0000_s1028" type="#_x0000_t75" style="position:absolute;width:5842;height:5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B45C235" wp14:editId="0E3822B4">
              <wp:simplePos x="0" y="0"/>
              <wp:positionH relativeFrom="page">
                <wp:posOffset>1620520</wp:posOffset>
              </wp:positionH>
              <wp:positionV relativeFrom="page">
                <wp:posOffset>480060</wp:posOffset>
              </wp:positionV>
              <wp:extent cx="458470" cy="165100"/>
              <wp:effectExtent l="0" t="0" r="0" b="0"/>
              <wp:wrapNone/>
              <wp:docPr id="12" name="Text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4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47EF0E" w14:textId="77777777" w:rsidR="00D53019" w:rsidRDefault="009D2C1E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UNJFSC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45C235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9" type="#_x0000_t202" style="position:absolute;margin-left:127.6pt;margin-top:37.8pt;width:36.1pt;height:13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" filled="f" stroked="f">
              <v:textbox inset="0,0,0,0">
                <w:txbxContent>
                  <w:p w14:paraId="3047EF0E" w14:textId="77777777" w:rsidR="00D53019" w:rsidRDefault="009D2C1E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spacing w:val="-2"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A9816C1" wp14:editId="57ADA8E7">
              <wp:simplePos x="0" y="0"/>
              <wp:positionH relativeFrom="page">
                <wp:posOffset>4598670</wp:posOffset>
              </wp:positionH>
              <wp:positionV relativeFrom="page">
                <wp:posOffset>479425</wp:posOffset>
              </wp:positionV>
              <wp:extent cx="1557020" cy="165100"/>
              <wp:effectExtent l="0" t="0" r="0" b="0"/>
              <wp:wrapNone/>
              <wp:docPr id="13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7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15FFA7" w14:textId="77777777" w:rsidR="00D53019" w:rsidRDefault="009D2C1E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Vicerrectorado</w:t>
                          </w:r>
                          <w:r>
                            <w:rPr>
                              <w:rFonts w:ascii="Calibri" w:hAnsi="Calibri"/>
                              <w:b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Académico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9816C1" id="Textbox 13" o:spid="_x0000_s1030" type="#_x0000_t202" style="position:absolute;margin-left:362.1pt;margin-top:37.75pt;width:122.6pt;height:1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" filled="f" stroked="f">
              <v:textbox inset="0,0,0,0">
                <w:txbxContent>
                  <w:p w14:paraId="7D15FFA7" w14:textId="77777777" w:rsidR="00D53019" w:rsidRDefault="009D2C1E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spacing w:val="-2"/>
                      </w:rPr>
                      <w:t>Vicerrectorado</w:t>
                    </w:r>
                    <w:r>
                      <w:rPr>
                        <w:rFonts w:ascii="Calibri" w:hAnsi="Calibri"/>
                        <w:b/>
                        <w:spacing w:val="1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Académico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1283B" w14:textId="77777777" w:rsidR="00D53019" w:rsidRDefault="009D2C1E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9776" behindDoc="1" locked="0" layoutInCell="1" allowOverlap="1" wp14:anchorId="3C358800" wp14:editId="6CAF38EC">
              <wp:simplePos x="0" y="0"/>
              <wp:positionH relativeFrom="page">
                <wp:posOffset>827405</wp:posOffset>
              </wp:positionH>
              <wp:positionV relativeFrom="page">
                <wp:posOffset>228600</wp:posOffset>
              </wp:positionV>
              <wp:extent cx="5669280" cy="530860"/>
              <wp:effectExtent l="0" t="0" r="0" b="0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69280" cy="530860"/>
                        <a:chOff x="0" y="0"/>
                        <a:chExt cx="5669280" cy="530860"/>
                      </a:xfrm>
                    </wpg:grpSpPr>
                    <wps:wsp>
                      <wps:cNvPr id="15" name="Graphic 15"/>
                      <wps:cNvSpPr/>
                      <wps:spPr>
                        <a:xfrm>
                          <a:off x="233045" y="455929"/>
                          <a:ext cx="5436235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6235" h="56515">
                              <a:moveTo>
                                <a:pt x="5436235" y="18415"/>
                              </a:moveTo>
                              <a:lnTo>
                                <a:pt x="0" y="18415"/>
                              </a:lnTo>
                              <a:lnTo>
                                <a:pt x="0" y="56515"/>
                              </a:lnTo>
                              <a:lnTo>
                                <a:pt x="5436235" y="56515"/>
                              </a:lnTo>
                              <a:lnTo>
                                <a:pt x="5436235" y="18415"/>
                              </a:lnTo>
                              <a:close/>
                            </a:path>
                            <a:path w="5436235" h="56515">
                              <a:moveTo>
                                <a:pt x="5436235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5436235" y="8890"/>
                              </a:lnTo>
                              <a:lnTo>
                                <a:pt x="5436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2221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200" cy="53085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68F516" id="Group 14" o:spid="_x0000_s1026" style="position:absolute;margin-left:65.15pt;margin-top:18pt;width:446.4pt;height:41.8pt;z-index:-251656704;mso-wrap-distance-left:0;mso-wrap-distance-right:0;mso-position-horizontal-relative:page;mso-position-vertical-relative:page" coordsize="56692,53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">
              <v:shape id="Graphic 15" o:spid="_x0000_s1027" style="position:absolute;left:2330;top:4559;width:54362;height:565;visibility:visible;mso-wrap-style:square;v-text-anchor:top" coordsize="543623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" path="m5436235,18415l,18415,,56515r5436235,l5436235,18415xem5436235,l,,,8890r5436235,l5436235,xe" fillcolor="#602221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6" o:spid="_x0000_s1028" type="#_x0000_t75" style="position:absolute;width:5842;height:5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1927962B" wp14:editId="1EB8C0C5">
              <wp:simplePos x="0" y="0"/>
              <wp:positionH relativeFrom="page">
                <wp:posOffset>1620520</wp:posOffset>
              </wp:positionH>
              <wp:positionV relativeFrom="page">
                <wp:posOffset>480060</wp:posOffset>
              </wp:positionV>
              <wp:extent cx="458470" cy="165100"/>
              <wp:effectExtent l="0" t="0" r="0" b="0"/>
              <wp:wrapNone/>
              <wp:docPr id="17" name="Text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47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E07C61" w14:textId="77777777" w:rsidR="00D53019" w:rsidRDefault="009D2C1E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UNJFSC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27962B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1" type="#_x0000_t202" style="position:absolute;margin-left:127.6pt;margin-top:37.8pt;width:36.1pt;height:13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" filled="f" stroked="f">
              <v:textbox inset="0,0,0,0">
                <w:txbxContent>
                  <w:p w14:paraId="51E07C61" w14:textId="77777777" w:rsidR="00D53019" w:rsidRDefault="009D2C1E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spacing w:val="-2"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30C8148B" wp14:editId="06C8DD36">
              <wp:simplePos x="0" y="0"/>
              <wp:positionH relativeFrom="page">
                <wp:posOffset>4916805</wp:posOffset>
              </wp:positionH>
              <wp:positionV relativeFrom="page">
                <wp:posOffset>479425</wp:posOffset>
              </wp:positionV>
              <wp:extent cx="1557655" cy="165100"/>
              <wp:effectExtent l="0" t="0" r="0" b="0"/>
              <wp:wrapNone/>
              <wp:docPr id="18" name="Text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765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DD9D46" w14:textId="77777777" w:rsidR="00D53019" w:rsidRDefault="009D2C1E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Vicerrectorado</w:t>
                          </w:r>
                          <w:r>
                            <w:rPr>
                              <w:rFonts w:ascii="Calibri" w:hAnsi="Calibri"/>
                              <w:b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Académico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C8148B" id="Textbox 18" o:spid="_x0000_s1032" type="#_x0000_t202" style="position:absolute;margin-left:387.15pt;margin-top:37.75pt;width:122.65pt;height:13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" filled="f" stroked="f">
              <v:textbox inset="0,0,0,0">
                <w:txbxContent>
                  <w:p w14:paraId="10DD9D46" w14:textId="77777777" w:rsidR="00D53019" w:rsidRDefault="009D2C1E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spacing w:val="-2"/>
                      </w:rPr>
                      <w:t>Vicerrectorado</w:t>
                    </w:r>
                    <w:r>
                      <w:rPr>
                        <w:rFonts w:ascii="Calibri" w:hAnsi="Calibri"/>
                        <w:b/>
                        <w:spacing w:val="1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Académico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39341B"/>
    <w:multiLevelType w:val="multilevel"/>
    <w:tmpl w:val="9239341B"/>
    <w:lvl w:ilvl="0">
      <w:numFmt w:val="bullet"/>
      <w:lvlText w:val=""/>
      <w:lvlJc w:val="left"/>
      <w:pPr>
        <w:ind w:left="313" w:hanging="2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1"/>
        <w:szCs w:val="21"/>
        <w:lang w:val="es-ES" w:eastAsia="en-US" w:bidi="ar-SA"/>
      </w:rPr>
    </w:lvl>
    <w:lvl w:ilvl="1">
      <w:numFmt w:val="bullet"/>
      <w:lvlText w:val="•"/>
      <w:lvlJc w:val="left"/>
      <w:pPr>
        <w:ind w:left="729" w:hanging="22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1138" w:hanging="2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547" w:hanging="2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956" w:hanging="2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365" w:hanging="2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774" w:hanging="2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183" w:hanging="2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3592" w:hanging="220"/>
      </w:pPr>
      <w:rPr>
        <w:rFonts w:hint="default"/>
        <w:lang w:val="es-ES" w:eastAsia="en-US" w:bidi="ar-SA"/>
      </w:rPr>
    </w:lvl>
  </w:abstractNum>
  <w:abstractNum w:abstractNumId="1" w15:restartNumberingAfterBreak="0">
    <w:nsid w:val="9C8AC8EF"/>
    <w:multiLevelType w:val="multilevel"/>
    <w:tmpl w:val="9C8AC8EF"/>
    <w:lvl w:ilvl="0">
      <w:numFmt w:val="bullet"/>
      <w:lvlText w:val=""/>
      <w:lvlJc w:val="left"/>
      <w:pPr>
        <w:ind w:left="309" w:hanging="2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1"/>
        <w:szCs w:val="21"/>
        <w:lang w:val="es-ES" w:eastAsia="en-US" w:bidi="ar-SA"/>
      </w:rPr>
    </w:lvl>
    <w:lvl w:ilvl="1">
      <w:numFmt w:val="bullet"/>
      <w:lvlText w:val="•"/>
      <w:lvlJc w:val="left"/>
      <w:pPr>
        <w:ind w:left="495" w:hanging="206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691" w:hanging="20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887" w:hanging="20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083" w:hanging="20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279" w:hanging="20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475" w:hanging="20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671" w:hanging="20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867" w:hanging="206"/>
      </w:pPr>
      <w:rPr>
        <w:rFonts w:hint="default"/>
        <w:lang w:val="es-ES" w:eastAsia="en-US" w:bidi="ar-SA"/>
      </w:rPr>
    </w:lvl>
  </w:abstractNum>
  <w:abstractNum w:abstractNumId="2" w15:restartNumberingAfterBreak="0">
    <w:nsid w:val="B0F1ACD9"/>
    <w:multiLevelType w:val="multilevel"/>
    <w:tmpl w:val="B0F1ACD9"/>
    <w:lvl w:ilvl="0">
      <w:start w:val="1"/>
      <w:numFmt w:val="decimal"/>
      <w:lvlText w:val="%1)"/>
      <w:lvlJc w:val="left"/>
      <w:pPr>
        <w:ind w:left="1088" w:hanging="363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81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1838" w:hanging="363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2596" w:hanging="36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54" w:hanging="36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12" w:hanging="36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70" w:hanging="36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28" w:hanging="36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86" w:hanging="36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44" w:hanging="363"/>
      </w:pPr>
      <w:rPr>
        <w:rFonts w:hint="default"/>
        <w:lang w:val="es-ES" w:eastAsia="en-US" w:bidi="ar-SA"/>
      </w:rPr>
    </w:lvl>
  </w:abstractNum>
  <w:abstractNum w:abstractNumId="3" w15:restartNumberingAfterBreak="0">
    <w:nsid w:val="B5E306ED"/>
    <w:multiLevelType w:val="multilevel"/>
    <w:tmpl w:val="B5E306ED"/>
    <w:lvl w:ilvl="0">
      <w:numFmt w:val="bullet"/>
      <w:lvlText w:val=""/>
      <w:lvlJc w:val="left"/>
      <w:pPr>
        <w:ind w:left="323" w:hanging="22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1"/>
        <w:szCs w:val="21"/>
        <w:lang w:val="es-ES" w:eastAsia="en-US" w:bidi="ar-SA"/>
      </w:rPr>
    </w:lvl>
    <w:lvl w:ilvl="1">
      <w:numFmt w:val="bullet"/>
      <w:lvlText w:val="•"/>
      <w:lvlJc w:val="left"/>
      <w:pPr>
        <w:ind w:left="770" w:hanging="222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1220" w:hanging="22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670" w:hanging="22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120" w:hanging="22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570" w:hanging="22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020" w:hanging="22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470" w:hanging="22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3920" w:hanging="222"/>
      </w:pPr>
      <w:rPr>
        <w:rFonts w:hint="default"/>
        <w:lang w:val="es-ES" w:eastAsia="en-US" w:bidi="ar-SA"/>
      </w:rPr>
    </w:lvl>
  </w:abstractNum>
  <w:abstractNum w:abstractNumId="4" w15:restartNumberingAfterBreak="0">
    <w:nsid w:val="BF205925"/>
    <w:multiLevelType w:val="multilevel"/>
    <w:tmpl w:val="BF205925"/>
    <w:lvl w:ilvl="0">
      <w:numFmt w:val="bullet"/>
      <w:lvlText w:val=""/>
      <w:lvlJc w:val="left"/>
      <w:pPr>
        <w:ind w:left="322" w:hanging="22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1"/>
        <w:szCs w:val="21"/>
        <w:lang w:val="es-ES" w:eastAsia="en-US" w:bidi="ar-SA"/>
      </w:rPr>
    </w:lvl>
    <w:lvl w:ilvl="1">
      <w:numFmt w:val="bullet"/>
      <w:lvlText w:val="•"/>
      <w:lvlJc w:val="left"/>
      <w:pPr>
        <w:ind w:left="683" w:hanging="222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1046" w:hanging="22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409" w:hanging="22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772" w:hanging="22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135" w:hanging="22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498" w:hanging="22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861" w:hanging="22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3224" w:hanging="222"/>
      </w:pPr>
      <w:rPr>
        <w:rFonts w:hint="default"/>
        <w:lang w:val="es-ES" w:eastAsia="en-US" w:bidi="ar-SA"/>
      </w:rPr>
    </w:lvl>
  </w:abstractNum>
  <w:abstractNum w:abstractNumId="5" w15:restartNumberingAfterBreak="0">
    <w:nsid w:val="C8879AEF"/>
    <w:multiLevelType w:val="multilevel"/>
    <w:tmpl w:val="C8879AEF"/>
    <w:lvl w:ilvl="0">
      <w:numFmt w:val="bullet"/>
      <w:lvlText w:val=""/>
      <w:lvlJc w:val="left"/>
      <w:pPr>
        <w:ind w:left="309" w:hanging="2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1"/>
        <w:szCs w:val="21"/>
        <w:lang w:val="es-ES" w:eastAsia="en-US" w:bidi="ar-SA"/>
      </w:rPr>
    </w:lvl>
    <w:lvl w:ilvl="1">
      <w:numFmt w:val="bullet"/>
      <w:lvlText w:val="•"/>
      <w:lvlJc w:val="left"/>
      <w:pPr>
        <w:ind w:left="495" w:hanging="206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691" w:hanging="20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887" w:hanging="20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083" w:hanging="20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279" w:hanging="20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475" w:hanging="20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671" w:hanging="20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867" w:hanging="206"/>
      </w:pPr>
      <w:rPr>
        <w:rFonts w:hint="default"/>
        <w:lang w:val="es-ES" w:eastAsia="en-US" w:bidi="ar-SA"/>
      </w:rPr>
    </w:lvl>
  </w:abstractNum>
  <w:abstractNum w:abstractNumId="6" w15:restartNumberingAfterBreak="0">
    <w:nsid w:val="CF092B84"/>
    <w:multiLevelType w:val="multilevel"/>
    <w:tmpl w:val="CF092B84"/>
    <w:lvl w:ilvl="0">
      <w:numFmt w:val="bullet"/>
      <w:lvlText w:val="-"/>
      <w:lvlJc w:val="left"/>
      <w:pPr>
        <w:ind w:left="36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0"/>
        <w:szCs w:val="20"/>
        <w:lang w:val="es-ES" w:eastAsia="en-US" w:bidi="ar-SA"/>
      </w:rPr>
    </w:lvl>
    <w:lvl w:ilvl="1">
      <w:numFmt w:val="bullet"/>
      <w:lvlText w:val="-"/>
      <w:lvlJc w:val="left"/>
      <w:pPr>
        <w:ind w:left="256" w:hanging="10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569" w:hanging="10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779" w:hanging="10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988" w:hanging="10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198" w:hanging="10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407" w:hanging="10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617" w:hanging="10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826" w:hanging="107"/>
      </w:pPr>
      <w:rPr>
        <w:rFonts w:hint="default"/>
        <w:lang w:val="es-ES" w:eastAsia="en-US" w:bidi="ar-SA"/>
      </w:rPr>
    </w:lvl>
  </w:abstractNum>
  <w:abstractNum w:abstractNumId="7" w15:restartNumberingAfterBreak="0">
    <w:nsid w:val="D7F9FE59"/>
    <w:multiLevelType w:val="multilevel"/>
    <w:tmpl w:val="D7F9FE59"/>
    <w:lvl w:ilvl="0">
      <w:numFmt w:val="bullet"/>
      <w:lvlText w:val=""/>
      <w:lvlJc w:val="left"/>
      <w:pPr>
        <w:ind w:left="330" w:hanging="2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1"/>
        <w:szCs w:val="21"/>
        <w:lang w:val="es-ES" w:eastAsia="en-US" w:bidi="ar-SA"/>
      </w:rPr>
    </w:lvl>
    <w:lvl w:ilvl="1">
      <w:numFmt w:val="bullet"/>
      <w:lvlText w:val="•"/>
      <w:lvlJc w:val="left"/>
      <w:pPr>
        <w:ind w:left="719" w:hanging="221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1099" w:hanging="22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478" w:hanging="22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858" w:hanging="22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238" w:hanging="22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617" w:hanging="22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997" w:hanging="22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3376" w:hanging="221"/>
      </w:pPr>
      <w:rPr>
        <w:rFonts w:hint="default"/>
        <w:lang w:val="es-ES" w:eastAsia="en-US" w:bidi="ar-SA"/>
      </w:rPr>
    </w:lvl>
  </w:abstractNum>
  <w:abstractNum w:abstractNumId="8" w15:restartNumberingAfterBreak="0">
    <w:nsid w:val="DCBA6B53"/>
    <w:multiLevelType w:val="multilevel"/>
    <w:tmpl w:val="DCBA6B53"/>
    <w:lvl w:ilvl="0">
      <w:numFmt w:val="bullet"/>
      <w:lvlText w:val=""/>
      <w:lvlJc w:val="left"/>
      <w:pPr>
        <w:ind w:left="327" w:hanging="2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1"/>
        <w:szCs w:val="21"/>
        <w:lang w:val="es-ES" w:eastAsia="en-US" w:bidi="ar-SA"/>
      </w:rPr>
    </w:lvl>
    <w:lvl w:ilvl="1">
      <w:numFmt w:val="bullet"/>
      <w:lvlText w:val="•"/>
      <w:lvlJc w:val="left"/>
      <w:pPr>
        <w:ind w:left="772" w:hanging="22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1224" w:hanging="2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676" w:hanging="2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128" w:hanging="2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580" w:hanging="2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032" w:hanging="2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484" w:hanging="2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3936" w:hanging="220"/>
      </w:pPr>
      <w:rPr>
        <w:rFonts w:hint="default"/>
        <w:lang w:val="es-ES" w:eastAsia="en-US" w:bidi="ar-SA"/>
      </w:rPr>
    </w:lvl>
  </w:abstractNum>
  <w:abstractNum w:abstractNumId="9" w15:restartNumberingAfterBreak="0">
    <w:nsid w:val="F4B5D9F5"/>
    <w:multiLevelType w:val="multilevel"/>
    <w:tmpl w:val="F4B5D9F5"/>
    <w:lvl w:ilvl="0">
      <w:numFmt w:val="bullet"/>
      <w:lvlText w:val=""/>
      <w:lvlJc w:val="left"/>
      <w:pPr>
        <w:ind w:left="309" w:hanging="2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1"/>
        <w:szCs w:val="21"/>
        <w:lang w:val="es-ES" w:eastAsia="en-US" w:bidi="ar-SA"/>
      </w:rPr>
    </w:lvl>
    <w:lvl w:ilvl="1">
      <w:numFmt w:val="bullet"/>
      <w:lvlText w:val="•"/>
      <w:lvlJc w:val="left"/>
      <w:pPr>
        <w:ind w:left="495" w:hanging="206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691" w:hanging="20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887" w:hanging="20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083" w:hanging="20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279" w:hanging="20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475" w:hanging="20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671" w:hanging="20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867" w:hanging="206"/>
      </w:pPr>
      <w:rPr>
        <w:rFonts w:hint="default"/>
        <w:lang w:val="es-ES" w:eastAsia="en-US" w:bidi="ar-SA"/>
      </w:rPr>
    </w:lvl>
  </w:abstractNum>
  <w:abstractNum w:abstractNumId="10" w15:restartNumberingAfterBreak="0">
    <w:nsid w:val="0053208E"/>
    <w:multiLevelType w:val="multilevel"/>
    <w:tmpl w:val="0053208E"/>
    <w:lvl w:ilvl="0">
      <w:start w:val="1"/>
      <w:numFmt w:val="upperRoman"/>
      <w:lvlText w:val="%1."/>
      <w:lvlJc w:val="left"/>
      <w:pPr>
        <w:ind w:left="573" w:hanging="426"/>
        <w:jc w:val="right"/>
      </w:pPr>
      <w:rPr>
        <w:rFonts w:hint="default"/>
        <w:spacing w:val="0"/>
        <w:w w:val="81"/>
        <w:lang w:val="es-ES" w:eastAsia="en-US" w:bidi="ar-SA"/>
      </w:rPr>
    </w:lvl>
    <w:lvl w:ilvl="1">
      <w:numFmt w:val="bullet"/>
      <w:lvlText w:val="•"/>
      <w:lvlJc w:val="left"/>
      <w:pPr>
        <w:ind w:left="1487" w:hanging="426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2394" w:hanging="42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01" w:hanging="42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09" w:hanging="42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16" w:hanging="42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23" w:hanging="42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31" w:hanging="42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38" w:hanging="426"/>
      </w:pPr>
      <w:rPr>
        <w:rFonts w:hint="default"/>
        <w:lang w:val="es-ES" w:eastAsia="en-US" w:bidi="ar-SA"/>
      </w:rPr>
    </w:lvl>
  </w:abstractNum>
  <w:abstractNum w:abstractNumId="11" w15:restartNumberingAfterBreak="0">
    <w:nsid w:val="0248C179"/>
    <w:multiLevelType w:val="multilevel"/>
    <w:tmpl w:val="0248C179"/>
    <w:lvl w:ilvl="0">
      <w:numFmt w:val="bullet"/>
      <w:lvlText w:val=""/>
      <w:lvlJc w:val="left"/>
      <w:pPr>
        <w:ind w:left="304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1"/>
        <w:szCs w:val="21"/>
        <w:lang w:val="es-ES" w:eastAsia="en-US" w:bidi="ar-SA"/>
      </w:rPr>
    </w:lvl>
    <w:lvl w:ilvl="1">
      <w:numFmt w:val="bullet"/>
      <w:lvlText w:val="•"/>
      <w:lvlJc w:val="left"/>
      <w:pPr>
        <w:ind w:left="496" w:hanging="204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693" w:hanging="20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890" w:hanging="2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087" w:hanging="2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284" w:hanging="2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481" w:hanging="2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677" w:hanging="2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874" w:hanging="204"/>
      </w:pPr>
      <w:rPr>
        <w:rFonts w:hint="default"/>
        <w:lang w:val="es-ES" w:eastAsia="en-US" w:bidi="ar-SA"/>
      </w:rPr>
    </w:lvl>
  </w:abstractNum>
  <w:abstractNum w:abstractNumId="12" w15:restartNumberingAfterBreak="0">
    <w:nsid w:val="03D62ECE"/>
    <w:multiLevelType w:val="multilevel"/>
    <w:tmpl w:val="03D62ECE"/>
    <w:lvl w:ilvl="0">
      <w:numFmt w:val="bullet"/>
      <w:lvlText w:val=""/>
      <w:lvlJc w:val="left"/>
      <w:pPr>
        <w:ind w:left="322" w:hanging="2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1"/>
        <w:szCs w:val="21"/>
        <w:lang w:val="es-ES" w:eastAsia="en-US" w:bidi="ar-SA"/>
      </w:rPr>
    </w:lvl>
    <w:lvl w:ilvl="1">
      <w:numFmt w:val="bullet"/>
      <w:lvlText w:val="•"/>
      <w:lvlJc w:val="left"/>
      <w:pPr>
        <w:ind w:left="698" w:hanging="22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1076" w:hanging="2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454" w:hanging="2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832" w:hanging="2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211" w:hanging="2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589" w:hanging="2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967" w:hanging="2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3345" w:hanging="220"/>
      </w:pPr>
      <w:rPr>
        <w:rFonts w:hint="default"/>
        <w:lang w:val="es-ES" w:eastAsia="en-US" w:bidi="ar-SA"/>
      </w:rPr>
    </w:lvl>
  </w:abstractNum>
  <w:abstractNum w:abstractNumId="13" w15:restartNumberingAfterBreak="0">
    <w:nsid w:val="0E640482"/>
    <w:multiLevelType w:val="multilevel"/>
    <w:tmpl w:val="0E640482"/>
    <w:lvl w:ilvl="0">
      <w:numFmt w:val="bullet"/>
      <w:lvlText w:val=""/>
      <w:lvlJc w:val="left"/>
      <w:pPr>
        <w:ind w:left="330" w:hanging="2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1"/>
        <w:szCs w:val="21"/>
        <w:lang w:val="es-ES" w:eastAsia="en-US" w:bidi="ar-SA"/>
      </w:rPr>
    </w:lvl>
    <w:lvl w:ilvl="1">
      <w:numFmt w:val="bullet"/>
      <w:lvlText w:val="•"/>
      <w:lvlJc w:val="left"/>
      <w:pPr>
        <w:ind w:left="719" w:hanging="221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1099" w:hanging="22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478" w:hanging="22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858" w:hanging="22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238" w:hanging="22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617" w:hanging="22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997" w:hanging="22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3376" w:hanging="221"/>
      </w:pPr>
      <w:rPr>
        <w:rFonts w:hint="default"/>
        <w:lang w:val="es-ES" w:eastAsia="en-US" w:bidi="ar-SA"/>
      </w:rPr>
    </w:lvl>
  </w:abstractNum>
  <w:abstractNum w:abstractNumId="14" w15:restartNumberingAfterBreak="0">
    <w:nsid w:val="2470EC97"/>
    <w:multiLevelType w:val="multilevel"/>
    <w:tmpl w:val="2470EC97"/>
    <w:lvl w:ilvl="0">
      <w:numFmt w:val="bullet"/>
      <w:lvlText w:val=""/>
      <w:lvlJc w:val="left"/>
      <w:pPr>
        <w:ind w:left="326" w:hanging="2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1"/>
        <w:szCs w:val="21"/>
        <w:lang w:val="es-ES" w:eastAsia="en-US" w:bidi="ar-SA"/>
      </w:rPr>
    </w:lvl>
    <w:lvl w:ilvl="1">
      <w:numFmt w:val="bullet"/>
      <w:lvlText w:val="•"/>
      <w:lvlJc w:val="left"/>
      <w:pPr>
        <w:ind w:left="668" w:hanging="218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1016" w:hanging="21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364" w:hanging="21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712" w:hanging="21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060" w:hanging="21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408" w:hanging="21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756" w:hanging="21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3104" w:hanging="218"/>
      </w:pPr>
      <w:rPr>
        <w:rFonts w:hint="default"/>
        <w:lang w:val="es-ES" w:eastAsia="en-US" w:bidi="ar-SA"/>
      </w:rPr>
    </w:lvl>
  </w:abstractNum>
  <w:abstractNum w:abstractNumId="15" w15:restartNumberingAfterBreak="0">
    <w:nsid w:val="25B654F3"/>
    <w:multiLevelType w:val="multilevel"/>
    <w:tmpl w:val="25B654F3"/>
    <w:lvl w:ilvl="0">
      <w:numFmt w:val="bullet"/>
      <w:lvlText w:val=""/>
      <w:lvlJc w:val="left"/>
      <w:pPr>
        <w:ind w:left="304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1"/>
        <w:szCs w:val="21"/>
        <w:lang w:val="es-ES" w:eastAsia="en-US" w:bidi="ar-SA"/>
      </w:rPr>
    </w:lvl>
    <w:lvl w:ilvl="1">
      <w:numFmt w:val="bullet"/>
      <w:lvlText w:val="•"/>
      <w:lvlJc w:val="left"/>
      <w:pPr>
        <w:ind w:left="413" w:hanging="204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527" w:hanging="20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641" w:hanging="2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755" w:hanging="2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868" w:hanging="2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982" w:hanging="2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096" w:hanging="2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210" w:hanging="204"/>
      </w:pPr>
      <w:rPr>
        <w:rFonts w:hint="default"/>
        <w:lang w:val="es-ES" w:eastAsia="en-US" w:bidi="ar-SA"/>
      </w:rPr>
    </w:lvl>
  </w:abstractNum>
  <w:abstractNum w:abstractNumId="16" w15:restartNumberingAfterBreak="0">
    <w:nsid w:val="2A8F537B"/>
    <w:multiLevelType w:val="multilevel"/>
    <w:tmpl w:val="2A8F537B"/>
    <w:lvl w:ilvl="0">
      <w:numFmt w:val="bullet"/>
      <w:lvlText w:val=""/>
      <w:lvlJc w:val="left"/>
      <w:pPr>
        <w:ind w:left="320" w:hanging="22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1"/>
        <w:szCs w:val="21"/>
        <w:lang w:val="es-ES" w:eastAsia="en-US" w:bidi="ar-SA"/>
      </w:rPr>
    </w:lvl>
    <w:lvl w:ilvl="1">
      <w:numFmt w:val="bullet"/>
      <w:lvlText w:val="•"/>
      <w:lvlJc w:val="left"/>
      <w:pPr>
        <w:ind w:left="753" w:hanging="222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1186" w:hanging="22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619" w:hanging="22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053" w:hanging="22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486" w:hanging="22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919" w:hanging="22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352" w:hanging="22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3786" w:hanging="222"/>
      </w:pPr>
      <w:rPr>
        <w:rFonts w:hint="default"/>
        <w:lang w:val="es-ES" w:eastAsia="en-US" w:bidi="ar-SA"/>
      </w:rPr>
    </w:lvl>
  </w:abstractNum>
  <w:abstractNum w:abstractNumId="17" w15:restartNumberingAfterBreak="0">
    <w:nsid w:val="46A08BB8"/>
    <w:multiLevelType w:val="multilevel"/>
    <w:tmpl w:val="46A08BB8"/>
    <w:lvl w:ilvl="0">
      <w:start w:val="1"/>
      <w:numFmt w:val="decimal"/>
      <w:lvlText w:val="%1."/>
      <w:lvlJc w:val="left"/>
      <w:pPr>
        <w:ind w:left="728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81"/>
        <w:sz w:val="22"/>
        <w:szCs w:val="22"/>
        <w:lang w:val="es-ES" w:eastAsia="en-US" w:bidi="ar-SA"/>
      </w:rPr>
    </w:lvl>
    <w:lvl w:ilvl="1">
      <w:numFmt w:val="bullet"/>
      <w:lvlText w:val=""/>
      <w:lvlJc w:val="left"/>
      <w:pPr>
        <w:ind w:left="108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1753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1430" w:hanging="35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101" w:hanging="35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72" w:hanging="35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43" w:hanging="35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14" w:hanging="35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-215" w:hanging="356"/>
      </w:pPr>
      <w:rPr>
        <w:rFonts w:hint="default"/>
        <w:lang w:val="es-ES" w:eastAsia="en-US" w:bidi="ar-SA"/>
      </w:rPr>
    </w:lvl>
  </w:abstractNum>
  <w:abstractNum w:abstractNumId="18" w15:restartNumberingAfterBreak="0">
    <w:nsid w:val="4C1BAE26"/>
    <w:multiLevelType w:val="multilevel"/>
    <w:tmpl w:val="4C1BAE26"/>
    <w:lvl w:ilvl="0">
      <w:numFmt w:val="bullet"/>
      <w:lvlText w:val=""/>
      <w:lvlJc w:val="left"/>
      <w:pPr>
        <w:ind w:left="326" w:hanging="21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1"/>
        <w:szCs w:val="21"/>
        <w:lang w:val="es-ES" w:eastAsia="en-US" w:bidi="ar-SA"/>
      </w:rPr>
    </w:lvl>
    <w:lvl w:ilvl="1">
      <w:numFmt w:val="bullet"/>
      <w:lvlText w:val="•"/>
      <w:lvlJc w:val="left"/>
      <w:pPr>
        <w:ind w:left="668" w:hanging="218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1016" w:hanging="21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364" w:hanging="21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712" w:hanging="21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060" w:hanging="21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408" w:hanging="21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756" w:hanging="21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3104" w:hanging="218"/>
      </w:pPr>
      <w:rPr>
        <w:rFonts w:hint="default"/>
        <w:lang w:val="es-ES" w:eastAsia="en-US" w:bidi="ar-SA"/>
      </w:rPr>
    </w:lvl>
  </w:abstractNum>
  <w:abstractNum w:abstractNumId="19" w15:restartNumberingAfterBreak="0">
    <w:nsid w:val="4D4DC07F"/>
    <w:multiLevelType w:val="multilevel"/>
    <w:tmpl w:val="4D4DC07F"/>
    <w:lvl w:ilvl="0">
      <w:numFmt w:val="bullet"/>
      <w:lvlText w:val="-"/>
      <w:lvlJc w:val="left"/>
      <w:pPr>
        <w:ind w:left="732" w:hanging="36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910" w:hanging="362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1081" w:hanging="36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251" w:hanging="36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422" w:hanging="36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593" w:hanging="36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763" w:hanging="36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934" w:hanging="36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104" w:hanging="362"/>
      </w:pPr>
      <w:rPr>
        <w:rFonts w:hint="default"/>
        <w:lang w:val="es-ES" w:eastAsia="en-US" w:bidi="ar-SA"/>
      </w:rPr>
    </w:lvl>
  </w:abstractNum>
  <w:abstractNum w:abstractNumId="20" w15:restartNumberingAfterBreak="0">
    <w:nsid w:val="59ADCABA"/>
    <w:multiLevelType w:val="multilevel"/>
    <w:tmpl w:val="59ADCABA"/>
    <w:lvl w:ilvl="0">
      <w:numFmt w:val="bullet"/>
      <w:lvlText w:val=""/>
      <w:lvlJc w:val="left"/>
      <w:pPr>
        <w:ind w:left="305" w:hanging="2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1"/>
        <w:szCs w:val="21"/>
        <w:lang w:val="es-ES" w:eastAsia="en-US" w:bidi="ar-SA"/>
      </w:rPr>
    </w:lvl>
    <w:lvl w:ilvl="1">
      <w:numFmt w:val="bullet"/>
      <w:lvlText w:val="•"/>
      <w:lvlJc w:val="left"/>
      <w:pPr>
        <w:ind w:left="482" w:hanging="206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664" w:hanging="20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846" w:hanging="20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028" w:hanging="20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210" w:hanging="20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392" w:hanging="20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574" w:hanging="20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756" w:hanging="206"/>
      </w:pPr>
      <w:rPr>
        <w:rFonts w:hint="default"/>
        <w:lang w:val="es-ES" w:eastAsia="en-US" w:bidi="ar-SA"/>
      </w:rPr>
    </w:lvl>
  </w:abstractNum>
  <w:abstractNum w:abstractNumId="21" w15:restartNumberingAfterBreak="0">
    <w:nsid w:val="5A241D34"/>
    <w:multiLevelType w:val="multilevel"/>
    <w:tmpl w:val="5A241D34"/>
    <w:lvl w:ilvl="0">
      <w:numFmt w:val="bullet"/>
      <w:lvlText w:val=""/>
      <w:lvlJc w:val="left"/>
      <w:pPr>
        <w:ind w:left="318" w:hanging="2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1"/>
        <w:szCs w:val="21"/>
        <w:lang w:val="es-ES" w:eastAsia="en-US" w:bidi="ar-SA"/>
      </w:rPr>
    </w:lvl>
    <w:lvl w:ilvl="1">
      <w:numFmt w:val="bullet"/>
      <w:lvlText w:val="•"/>
      <w:lvlJc w:val="left"/>
      <w:pPr>
        <w:ind w:left="669" w:hanging="221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1018" w:hanging="22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368" w:hanging="22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717" w:hanging="22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067" w:hanging="22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416" w:hanging="22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765" w:hanging="22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3115" w:hanging="221"/>
      </w:pPr>
      <w:rPr>
        <w:rFonts w:hint="default"/>
        <w:lang w:val="es-ES" w:eastAsia="en-US" w:bidi="ar-SA"/>
      </w:rPr>
    </w:lvl>
  </w:abstractNum>
  <w:abstractNum w:abstractNumId="22" w15:restartNumberingAfterBreak="0">
    <w:nsid w:val="60382F6E"/>
    <w:multiLevelType w:val="multilevel"/>
    <w:tmpl w:val="60382F6E"/>
    <w:lvl w:ilvl="0">
      <w:numFmt w:val="bullet"/>
      <w:lvlText w:val=""/>
      <w:lvlJc w:val="left"/>
      <w:pPr>
        <w:ind w:left="327" w:hanging="2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1"/>
        <w:szCs w:val="21"/>
        <w:lang w:val="es-ES" w:eastAsia="en-US" w:bidi="ar-SA"/>
      </w:rPr>
    </w:lvl>
    <w:lvl w:ilvl="1">
      <w:numFmt w:val="bullet"/>
      <w:lvlText w:val="•"/>
      <w:lvlJc w:val="left"/>
      <w:pPr>
        <w:ind w:left="772" w:hanging="22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1224" w:hanging="22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676" w:hanging="2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128" w:hanging="2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580" w:hanging="2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032" w:hanging="2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484" w:hanging="2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3936" w:hanging="220"/>
      </w:pPr>
      <w:rPr>
        <w:rFonts w:hint="default"/>
        <w:lang w:val="es-ES" w:eastAsia="en-US" w:bidi="ar-SA"/>
      </w:rPr>
    </w:lvl>
  </w:abstractNum>
  <w:abstractNum w:abstractNumId="23" w15:restartNumberingAfterBreak="0">
    <w:nsid w:val="72183CF9"/>
    <w:multiLevelType w:val="multilevel"/>
    <w:tmpl w:val="72183CF9"/>
    <w:lvl w:ilvl="0">
      <w:numFmt w:val="bullet"/>
      <w:lvlText w:val=""/>
      <w:lvlJc w:val="left"/>
      <w:pPr>
        <w:ind w:left="304" w:hanging="2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1"/>
        <w:szCs w:val="21"/>
        <w:lang w:val="es-ES" w:eastAsia="en-US" w:bidi="ar-SA"/>
      </w:rPr>
    </w:lvl>
    <w:lvl w:ilvl="1">
      <w:numFmt w:val="bullet"/>
      <w:lvlText w:val="•"/>
      <w:lvlJc w:val="left"/>
      <w:pPr>
        <w:ind w:left="496" w:hanging="204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693" w:hanging="20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890" w:hanging="2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087" w:hanging="2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284" w:hanging="2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481" w:hanging="2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677" w:hanging="2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874" w:hanging="204"/>
      </w:pPr>
      <w:rPr>
        <w:rFonts w:hint="default"/>
        <w:lang w:val="es-ES" w:eastAsia="en-US" w:bidi="ar-SA"/>
      </w:rPr>
    </w:lvl>
  </w:abstractNum>
  <w:abstractNum w:abstractNumId="24" w15:restartNumberingAfterBreak="0">
    <w:nsid w:val="7C246926"/>
    <w:multiLevelType w:val="multilevel"/>
    <w:tmpl w:val="7C246926"/>
    <w:lvl w:ilvl="0">
      <w:start w:val="10"/>
      <w:numFmt w:val="decimal"/>
      <w:lvlText w:val="%1"/>
      <w:lvlJc w:val="left"/>
      <w:pPr>
        <w:ind w:left="716" w:hanging="569"/>
        <w:jc w:val="left"/>
      </w:pPr>
      <w:rPr>
        <w:rFonts w:hint="default"/>
        <w:spacing w:val="-3"/>
        <w:w w:val="1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716" w:hanging="5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81"/>
        <w:sz w:val="22"/>
        <w:szCs w:val="22"/>
        <w:lang w:val="es-ES" w:eastAsia="en-US" w:bidi="ar-SA"/>
      </w:rPr>
    </w:lvl>
    <w:lvl w:ilvl="2">
      <w:numFmt w:val="bullet"/>
      <w:lvlText w:val=""/>
      <w:lvlJc w:val="left"/>
      <w:pPr>
        <w:ind w:left="7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102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9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9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8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78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72" w:hanging="360"/>
      </w:pPr>
      <w:rPr>
        <w:rFonts w:hint="default"/>
        <w:lang w:val="es-ES" w:eastAsia="en-US" w:bidi="ar-SA"/>
      </w:rPr>
    </w:lvl>
  </w:abstractNum>
  <w:num w:numId="1">
    <w:abstractNumId w:val="10"/>
  </w:num>
  <w:num w:numId="2">
    <w:abstractNumId w:val="6"/>
  </w:num>
  <w:num w:numId="3">
    <w:abstractNumId w:val="20"/>
  </w:num>
  <w:num w:numId="4">
    <w:abstractNumId w:val="4"/>
  </w:num>
  <w:num w:numId="5">
    <w:abstractNumId w:val="3"/>
  </w:num>
  <w:num w:numId="6">
    <w:abstractNumId w:val="12"/>
  </w:num>
  <w:num w:numId="7">
    <w:abstractNumId w:val="15"/>
  </w:num>
  <w:num w:numId="8">
    <w:abstractNumId w:val="23"/>
  </w:num>
  <w:num w:numId="9">
    <w:abstractNumId w:val="11"/>
  </w:num>
  <w:num w:numId="10">
    <w:abstractNumId w:val="0"/>
  </w:num>
  <w:num w:numId="11">
    <w:abstractNumId w:val="16"/>
  </w:num>
  <w:num w:numId="12">
    <w:abstractNumId w:val="21"/>
  </w:num>
  <w:num w:numId="13">
    <w:abstractNumId w:val="5"/>
  </w:num>
  <w:num w:numId="14">
    <w:abstractNumId w:val="19"/>
  </w:num>
  <w:num w:numId="15">
    <w:abstractNumId w:val="9"/>
  </w:num>
  <w:num w:numId="16">
    <w:abstractNumId w:val="14"/>
  </w:num>
  <w:num w:numId="17">
    <w:abstractNumId w:val="8"/>
  </w:num>
  <w:num w:numId="18">
    <w:abstractNumId w:val="7"/>
  </w:num>
  <w:num w:numId="19">
    <w:abstractNumId w:val="1"/>
  </w:num>
  <w:num w:numId="20">
    <w:abstractNumId w:val="18"/>
  </w:num>
  <w:num w:numId="21">
    <w:abstractNumId w:val="22"/>
  </w:num>
  <w:num w:numId="22">
    <w:abstractNumId w:val="13"/>
  </w:num>
  <w:num w:numId="23">
    <w:abstractNumId w:val="17"/>
  </w:num>
  <w:num w:numId="24">
    <w:abstractNumId w:val="2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3019"/>
    <w:rsid w:val="00141332"/>
    <w:rsid w:val="006E1BD0"/>
    <w:rsid w:val="009D2C1E"/>
    <w:rsid w:val="00D53019"/>
    <w:rsid w:val="3B3D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2D9F8B"/>
  <w15:docId w15:val="{44B0D18B-0F35-47E0-AC03-55B6722C3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styleId="Ttulo1">
    <w:name w:val="heading 1"/>
    <w:basedOn w:val="Normal"/>
    <w:uiPriority w:val="1"/>
    <w:qFormat/>
    <w:pPr>
      <w:ind w:left="20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1"/>
    <w:qFormat/>
    <w:pPr>
      <w:ind w:left="20" w:hanging="362"/>
      <w:outlineLvl w:val="1"/>
    </w:pPr>
    <w:rPr>
      <w:rFonts w:ascii="Calibri" w:eastAsia="Calibri" w:hAnsi="Calibri" w:cs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71" w:line="579" w:lineRule="exact"/>
      <w:ind w:right="31"/>
      <w:jc w:val="center"/>
    </w:pPr>
    <w:rPr>
      <w:rFonts w:ascii="Calibri" w:eastAsia="Calibri" w:hAnsi="Calibri" w:cs="Calibri"/>
      <w:b/>
      <w:bCs/>
      <w:sz w:val="48"/>
      <w:szCs w:val="4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pPr>
      <w:ind w:left="72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1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entroderecursos.cultura.pe/sites/default/files/rb/pdf/Poder%20y%20estudios%20de%20las%20danzas%20en%20eL%20Peru.pdf" TargetMode="External"/><Relationship Id="rId18" Type="http://schemas.openxmlformats.org/officeDocument/2006/relationships/hyperlink" Target="http://www.youtube.com/watch?v=1M_O5JbceSY" TargetMode="Externa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youtube.com/watch?v=mD3NusJQ_X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youtube.com/watch?v=mD3NusJQ_X8" TargetMode="External"/><Relationship Id="rId20" Type="http://schemas.openxmlformats.org/officeDocument/2006/relationships/hyperlink" Target="http://www.uchile.cl/undin2/actuales/noti4623.s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watch?v=N--r5zthLyA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://www.youtube.com/watch?v=eCsoOVnfSLQ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orresg@unjfsc.edu.pe" TargetMode="External"/><Relationship Id="rId14" Type="http://schemas.openxmlformats.org/officeDocument/2006/relationships/hyperlink" Target="http://www.youtube.com/watch?v=Ewqq-3xJFdI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2775</Words>
  <Characters>15265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JULISSA</dc:creator>
  <cp:lastModifiedBy>Fanny Gonzales Trujillo</cp:lastModifiedBy>
  <cp:revision>2</cp:revision>
  <dcterms:created xsi:type="dcterms:W3CDTF">2026-04-06T00:51:00Z</dcterms:created>
  <dcterms:modified xsi:type="dcterms:W3CDTF">2026-04-14T01:01:00Z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2026-04-06T00:00:00Z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3082-12.2.0.23196</vt:lpwstr>
  </property>
  <property fmtid="{D5CDD505-2E9C-101B-9397-08002B2CF9AE}" pid="7" name="ICV">
    <vt:lpwstr>603248F40D614831932B29F590416E50_13</vt:lpwstr>
  </property>
</Properties>
</file>