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ECA9">
      <w:pPr>
        <w:spacing w:before="15"/>
        <w:ind w:left="36" w:right="0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UNIVERSIDAD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NACIONAL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JOSÉ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FAUSTINO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SÁNCHEZ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CARRIÓN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HUACHO</w:t>
      </w:r>
    </w:p>
    <w:p w14:paraId="172A0A39">
      <w:pPr>
        <w:pStyle w:val="6"/>
        <w:spacing w:before="126"/>
      </w:pPr>
      <w:r>
        <w:t>FACULTAD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EDUCACIÓN</w:t>
      </w:r>
    </w:p>
    <w:p w14:paraId="5CAF93F0">
      <w:pPr>
        <w:pStyle w:val="6"/>
        <w:ind w:right="3"/>
      </w:pPr>
      <w:r>
        <w:t>ESCUELA</w:t>
      </w:r>
      <w:r>
        <w:rPr>
          <w:spacing w:val="-18"/>
        </w:rPr>
        <w:t xml:space="preserve"> </w:t>
      </w:r>
      <w:r>
        <w:t>PROFESIONAL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EDUCACIÓN</w:t>
      </w:r>
      <w:r>
        <w:rPr>
          <w:spacing w:val="-16"/>
        </w:rPr>
        <w:t xml:space="preserve"> </w:t>
      </w:r>
      <w:r>
        <w:t>FÍSICA</w:t>
      </w:r>
      <w:r>
        <w:rPr>
          <w:spacing w:val="-10"/>
        </w:rPr>
        <w:t xml:space="preserve"> </w:t>
      </w:r>
      <w:r>
        <w:t>Y</w:t>
      </w:r>
      <w:r>
        <w:rPr>
          <w:spacing w:val="-22"/>
        </w:rPr>
        <w:t xml:space="preserve"> </w:t>
      </w:r>
      <w:r>
        <w:rPr>
          <w:spacing w:val="-2"/>
        </w:rPr>
        <w:t>DEPORTES</w:t>
      </w:r>
    </w:p>
    <w:p w14:paraId="77366605">
      <w:pPr>
        <w:pStyle w:val="5"/>
        <w:spacing w:before="5"/>
        <w:rPr>
          <w:b/>
          <w:sz w:val="13"/>
        </w:rPr>
      </w:pPr>
      <w:r>
        <w:rPr>
          <w:b/>
          <w:sz w:val="13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1814195</wp:posOffset>
                </wp:positionH>
                <wp:positionV relativeFrom="paragraph">
                  <wp:posOffset>119380</wp:posOffset>
                </wp:positionV>
                <wp:extent cx="4210050" cy="1043305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0" cy="1043305"/>
                          <a:chOff x="0" y="0"/>
                          <a:chExt cx="4210050" cy="10433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1" y="4761"/>
                            <a:ext cx="4200525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 h="1033780">
                                <a:moveTo>
                                  <a:pt x="172085" y="0"/>
                                </a:moveTo>
                                <a:lnTo>
                                  <a:pt x="126237" y="5715"/>
                                </a:lnTo>
                                <a:lnTo>
                                  <a:pt x="84962" y="23495"/>
                                </a:lnTo>
                                <a:lnTo>
                                  <a:pt x="50037" y="50165"/>
                                </a:lnTo>
                                <a:lnTo>
                                  <a:pt x="23368" y="85090"/>
                                </a:lnTo>
                                <a:lnTo>
                                  <a:pt x="6350" y="126365"/>
                                </a:lnTo>
                                <a:lnTo>
                                  <a:pt x="0" y="172212"/>
                                </a:lnTo>
                                <a:lnTo>
                                  <a:pt x="0" y="861060"/>
                                </a:lnTo>
                                <a:lnTo>
                                  <a:pt x="6350" y="906779"/>
                                </a:lnTo>
                                <a:lnTo>
                                  <a:pt x="23368" y="948054"/>
                                </a:lnTo>
                                <a:lnTo>
                                  <a:pt x="50037" y="982979"/>
                                </a:lnTo>
                                <a:lnTo>
                                  <a:pt x="84962" y="1010285"/>
                                </a:lnTo>
                                <a:lnTo>
                                  <a:pt x="126237" y="1027429"/>
                                </a:lnTo>
                                <a:lnTo>
                                  <a:pt x="172085" y="1033779"/>
                                </a:lnTo>
                                <a:lnTo>
                                  <a:pt x="4028440" y="1033779"/>
                                </a:lnTo>
                                <a:lnTo>
                                  <a:pt x="4074159" y="1027429"/>
                                </a:lnTo>
                                <a:lnTo>
                                  <a:pt x="4115434" y="1010285"/>
                                </a:lnTo>
                                <a:lnTo>
                                  <a:pt x="4150359" y="982979"/>
                                </a:lnTo>
                                <a:lnTo>
                                  <a:pt x="4176903" y="948054"/>
                                </a:lnTo>
                                <a:lnTo>
                                  <a:pt x="4194175" y="906779"/>
                                </a:lnTo>
                                <a:lnTo>
                                  <a:pt x="4200525" y="861060"/>
                                </a:lnTo>
                                <a:lnTo>
                                  <a:pt x="4200525" y="172212"/>
                                </a:lnTo>
                                <a:lnTo>
                                  <a:pt x="4194175" y="126365"/>
                                </a:lnTo>
                                <a:lnTo>
                                  <a:pt x="4176903" y="85090"/>
                                </a:lnTo>
                                <a:lnTo>
                                  <a:pt x="4150359" y="50165"/>
                                </a:lnTo>
                                <a:lnTo>
                                  <a:pt x="4115434" y="23495"/>
                                </a:lnTo>
                                <a:lnTo>
                                  <a:pt x="4074159" y="5715"/>
                                </a:lnTo>
                                <a:lnTo>
                                  <a:pt x="4028440" y="0"/>
                                </a:lnTo>
                                <a:lnTo>
                                  <a:pt x="17208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210050" cy="1043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45387A">
                              <w:pPr>
                                <w:spacing w:before="160"/>
                                <w:ind w:left="166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SÍLABO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COMPETENCIAS</w:t>
                              </w:r>
                            </w:p>
                            <w:p w14:paraId="733BB689">
                              <w:pPr>
                                <w:spacing w:before="108" w:line="470" w:lineRule="atLeast"/>
                                <w:ind w:left="233" w:right="381" w:firstLine="0"/>
                                <w:jc w:val="left"/>
                                <w:rPr>
                                  <w:rFonts w:hint="default"/>
                                  <w:sz w:val="23"/>
                                  <w:lang w:val="es-ES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 xml:space="preserve">ASIGNATURA: SOCIOLOGÍA Y PSICOLOGÍA DEPORTIVA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 xml:space="preserve">DOCENTE: </w:t>
                              </w:r>
                              <w:r>
                                <w:rPr>
                                  <w:rFonts w:hint="default"/>
                                  <w:w w:val="105"/>
                                  <w:sz w:val="23"/>
                                  <w:lang w:val="es-ES"/>
                                </w:rPr>
                                <w:t>BAZALAR LA ROSA FLOR MIRELLA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142.85pt;margin-top:9.4pt;height:82.15pt;width:331.5pt;mso-position-horizontal-relative:page;mso-wrap-distance-bottom:0pt;mso-wrap-distance-top:0pt;z-index:-251656192;mso-width-relative:page;mso-height-relative:page;" coordsize="4210050,1043305" o:gfxdata="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AXfVi2QAAAAoBAAAPAAAAAAAAAAEAIAAAACIAAABkcnMvZG93bnJl&#10;di54bWxQSwECFAAUAAAACACHTuJAF2Od08QDAAAvDAAADgAAAAAAAAABACAAAAAoAQAAZHJzL2Uy&#10;b0RvYy54bWxQSwUGAAAAAAYABgBZAQAAXgcAAAAA&#10;">
                <o:lock v:ext="edit" aspectratio="f"/>
                <v:shape id="Graphic 3" o:spid="_x0000_s1026" o:spt="100" style="position:absolute;left:4761;top:4761;height:1033780;width:4200525;" filled="f" stroked="t" coordsize="4200525,1033780" o:gfxdata="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Z9J+74A&#10;AADaAAAADwAAAAAAAAABACAAAAAiAAAAZHJzL2Rvd25yZXYueG1sUEsBAhQAFAAAAAgAh07iQDMv&#10;BZ47AAAAOQAAABAAAAAAAAAAAQAgAAAADQEAAGRycy9zaGFwZXhtbC54bWxQSwUGAAAAAAYABgBb&#10;AQAAtwMAAAAA&#10;" path="m172085,0l126237,5715,84962,23495,50037,50165,23368,85090,6350,126365,0,172212,0,861060,6350,906779,23368,948054,50037,982979,84962,1010285,126237,1027429,172085,1033779,4028440,1033779,4074159,1027429,4115434,1010285,4150359,982979,4176903,948054,4194175,906779,4200525,861060,4200525,172212,4194175,126365,4176903,85090,4150359,50165,4115434,23495,4074159,5715,4028440,0,172085,0xe">
                  <v:fill on="f" focussize="0,0"/>
                  <v:stroke weight="0.749842519685039pt" color="#000000" joinstyle="round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1043305;width:421005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45387A">
                        <w:pPr>
                          <w:spacing w:before="160"/>
                          <w:ind w:left="166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SÍLABO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POR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COMPETENCIAS</w:t>
                        </w:r>
                      </w:p>
                      <w:p w14:paraId="733BB689">
                        <w:pPr>
                          <w:spacing w:before="108" w:line="470" w:lineRule="atLeast"/>
                          <w:ind w:left="233" w:right="381" w:firstLine="0"/>
                          <w:jc w:val="left"/>
                          <w:rPr>
                            <w:rFonts w:hint="default"/>
                            <w:sz w:val="23"/>
                            <w:lang w:val="es-ES"/>
                          </w:rPr>
                        </w:pPr>
                        <w:r>
                          <w:rPr>
                            <w:sz w:val="23"/>
                          </w:rPr>
                          <w:t xml:space="preserve">ASIGNATURA: SOCIOLOGÍA Y PSICOLOGÍA DEPORTIVA </w:t>
                        </w:r>
                        <w:r>
                          <w:rPr>
                            <w:w w:val="105"/>
                            <w:sz w:val="23"/>
                          </w:rPr>
                          <w:t xml:space="preserve">DOCENTE: </w:t>
                        </w:r>
                        <w:r>
                          <w:rPr>
                            <w:rFonts w:hint="default"/>
                            <w:w w:val="105"/>
                            <w:sz w:val="23"/>
                            <w:lang w:val="es-ES"/>
                          </w:rPr>
                          <w:t>BAZALAR LA ROSA FLOR MIRELLA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056C934">
      <w:pPr>
        <w:pStyle w:val="2"/>
        <w:numPr>
          <w:ilvl w:val="0"/>
          <w:numId w:val="1"/>
        </w:numPr>
        <w:tabs>
          <w:tab w:val="left" w:pos="351"/>
        </w:tabs>
        <w:spacing w:before="200" w:after="0" w:line="240" w:lineRule="auto"/>
        <w:ind w:left="351" w:right="0" w:hanging="308"/>
        <w:jc w:val="left"/>
      </w:pPr>
      <w:r>
        <w:t>DATOS</w:t>
      </w:r>
      <w:r>
        <w:rPr>
          <w:spacing w:val="7"/>
        </w:rPr>
        <w:t xml:space="preserve"> </w:t>
      </w:r>
      <w:r>
        <w:rPr>
          <w:spacing w:val="-2"/>
        </w:rPr>
        <w:t>GENERALES</w:t>
      </w:r>
    </w:p>
    <w:p w14:paraId="1B6F4976">
      <w:pPr>
        <w:pStyle w:val="8"/>
        <w:numPr>
          <w:ilvl w:val="0"/>
          <w:numId w:val="2"/>
        </w:numPr>
        <w:tabs>
          <w:tab w:val="left" w:pos="734"/>
          <w:tab w:val="left" w:pos="3573"/>
        </w:tabs>
        <w:spacing w:before="125" w:after="0" w:line="240" w:lineRule="auto"/>
        <w:ind w:left="734" w:right="0" w:hanging="388"/>
        <w:jc w:val="left"/>
        <w:rPr>
          <w:sz w:val="22"/>
        </w:rPr>
      </w:pPr>
      <w:r>
        <w:rPr>
          <w:b/>
          <w:spacing w:val="-2"/>
          <w:sz w:val="22"/>
        </w:rPr>
        <w:t>Departamento</w:t>
      </w:r>
      <w:r>
        <w:rPr>
          <w:b/>
          <w:spacing w:val="4"/>
          <w:sz w:val="22"/>
        </w:rPr>
        <w:t xml:space="preserve"> </w:t>
      </w:r>
      <w:r>
        <w:rPr>
          <w:b/>
          <w:spacing w:val="-2"/>
          <w:sz w:val="22"/>
        </w:rPr>
        <w:t>Académico</w:t>
      </w:r>
      <w:r>
        <w:rPr>
          <w:b/>
          <w:sz w:val="22"/>
        </w:rPr>
        <w:tab/>
      </w:r>
      <w:r>
        <w:rPr>
          <w:b/>
          <w:sz w:val="22"/>
        </w:rPr>
        <w:t>:</w:t>
      </w:r>
      <w:r>
        <w:rPr>
          <w:b/>
          <w:spacing w:val="30"/>
          <w:sz w:val="22"/>
        </w:rPr>
        <w:t xml:space="preserve"> </w:t>
      </w:r>
      <w:r>
        <w:rPr>
          <w:sz w:val="22"/>
        </w:rPr>
        <w:t>Ciencias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la</w:t>
      </w:r>
      <w:r>
        <w:rPr>
          <w:spacing w:val="-13"/>
          <w:sz w:val="22"/>
        </w:rPr>
        <w:t xml:space="preserve"> </w:t>
      </w:r>
      <w:r>
        <w:rPr>
          <w:sz w:val="22"/>
        </w:rPr>
        <w:t>Educación</w:t>
      </w:r>
      <w:r>
        <w:rPr>
          <w:spacing w:val="-10"/>
          <w:sz w:val="22"/>
        </w:rPr>
        <w:t xml:space="preserve"> </w:t>
      </w:r>
      <w:r>
        <w:rPr>
          <w:sz w:val="22"/>
        </w:rPr>
        <w:t>y</w:t>
      </w:r>
      <w:r>
        <w:rPr>
          <w:spacing w:val="-9"/>
          <w:sz w:val="22"/>
        </w:rPr>
        <w:t xml:space="preserve"> </w:t>
      </w:r>
      <w:r>
        <w:rPr>
          <w:sz w:val="22"/>
        </w:rPr>
        <w:t>Tecnología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Educativa.</w:t>
      </w:r>
    </w:p>
    <w:p w14:paraId="433F7EE6">
      <w:pPr>
        <w:pStyle w:val="8"/>
        <w:numPr>
          <w:ilvl w:val="0"/>
          <w:numId w:val="2"/>
        </w:numPr>
        <w:tabs>
          <w:tab w:val="left" w:pos="712"/>
          <w:tab w:val="left" w:pos="3580"/>
        </w:tabs>
        <w:spacing w:before="41" w:after="0" w:line="240" w:lineRule="auto"/>
        <w:ind w:left="712" w:right="0" w:hanging="366"/>
        <w:jc w:val="left"/>
        <w:rPr>
          <w:sz w:val="22"/>
        </w:rPr>
      </w:pPr>
      <w:r>
        <w:rPr>
          <w:b/>
          <w:sz w:val="22"/>
        </w:rPr>
        <w:t>Área</w:t>
      </w:r>
      <w:r>
        <w:rPr>
          <w:b/>
          <w:spacing w:val="-2"/>
          <w:sz w:val="22"/>
        </w:rPr>
        <w:t xml:space="preserve"> Curricular</w:t>
      </w:r>
      <w:r>
        <w:rPr>
          <w:b/>
          <w:sz w:val="22"/>
        </w:rPr>
        <w:tab/>
      </w:r>
      <w:r>
        <w:rPr>
          <w:spacing w:val="-2"/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Estudios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23"/>
          <w:sz w:val="22"/>
        </w:rPr>
        <w:t xml:space="preserve"> </w:t>
      </w:r>
      <w:r>
        <w:rPr>
          <w:spacing w:val="-2"/>
          <w:sz w:val="22"/>
        </w:rPr>
        <w:t>especialidad</w:t>
      </w:r>
    </w:p>
    <w:p w14:paraId="0A9E6210">
      <w:pPr>
        <w:pStyle w:val="8"/>
        <w:numPr>
          <w:ilvl w:val="0"/>
          <w:numId w:val="2"/>
        </w:numPr>
        <w:tabs>
          <w:tab w:val="left" w:pos="712"/>
          <w:tab w:val="left" w:pos="3580"/>
        </w:tabs>
        <w:spacing w:before="42" w:after="0" w:line="240" w:lineRule="auto"/>
        <w:ind w:left="712" w:right="0" w:hanging="366"/>
        <w:jc w:val="left"/>
        <w:rPr>
          <w:sz w:val="22"/>
        </w:rPr>
      </w:pPr>
      <w:r>
        <w:rPr>
          <w:b/>
          <w:sz w:val="22"/>
        </w:rPr>
        <w:t>Línea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Carrera</w:t>
      </w:r>
      <w:r>
        <w:rPr>
          <w:b/>
          <w:sz w:val="22"/>
        </w:rPr>
        <w:tab/>
      </w:r>
      <w:r>
        <w:rPr>
          <w:b/>
          <w:sz w:val="22"/>
        </w:rPr>
        <w:t>:</w:t>
      </w:r>
      <w:r>
        <w:rPr>
          <w:b/>
          <w:spacing w:val="-12"/>
          <w:sz w:val="22"/>
        </w:rPr>
        <w:t xml:space="preserve"> </w:t>
      </w:r>
      <w:r>
        <w:rPr>
          <w:sz w:val="22"/>
        </w:rPr>
        <w:t>Promoción</w:t>
      </w:r>
      <w:r>
        <w:rPr>
          <w:spacing w:val="-9"/>
          <w:sz w:val="22"/>
        </w:rPr>
        <w:t xml:space="preserve"> </w:t>
      </w:r>
      <w:r>
        <w:rPr>
          <w:sz w:val="22"/>
        </w:rPr>
        <w:t>y</w:t>
      </w:r>
      <w:r>
        <w:rPr>
          <w:spacing w:val="-8"/>
          <w:sz w:val="22"/>
        </w:rPr>
        <w:t xml:space="preserve"> </w:t>
      </w:r>
      <w:r>
        <w:rPr>
          <w:sz w:val="22"/>
        </w:rPr>
        <w:t>rehabilitación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la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salud</w:t>
      </w:r>
    </w:p>
    <w:p w14:paraId="10091E73">
      <w:pPr>
        <w:pStyle w:val="8"/>
        <w:numPr>
          <w:ilvl w:val="0"/>
          <w:numId w:val="2"/>
        </w:numPr>
        <w:tabs>
          <w:tab w:val="left" w:pos="712"/>
          <w:tab w:val="left" w:pos="3580"/>
        </w:tabs>
        <w:spacing w:before="41" w:after="0" w:line="240" w:lineRule="auto"/>
        <w:ind w:left="712" w:right="0" w:hanging="366"/>
        <w:jc w:val="left"/>
        <w:rPr>
          <w:sz w:val="22"/>
        </w:rPr>
      </w:pPr>
      <w:r>
        <w:rPr>
          <w:b/>
          <w:spacing w:val="-2"/>
          <w:sz w:val="22"/>
        </w:rPr>
        <w:t>Requisito</w:t>
      </w:r>
      <w:r>
        <w:rPr>
          <w:b/>
          <w:sz w:val="22"/>
        </w:rPr>
        <w:tab/>
      </w:r>
      <w:r>
        <w:rPr>
          <w:sz w:val="22"/>
        </w:rPr>
        <w:t>:</w:t>
      </w:r>
      <w:r>
        <w:rPr>
          <w:spacing w:val="-10"/>
          <w:sz w:val="22"/>
        </w:rPr>
        <w:t xml:space="preserve"> </w:t>
      </w:r>
      <w:r>
        <w:rPr>
          <w:sz w:val="22"/>
        </w:rPr>
        <w:t>Cultura</w:t>
      </w:r>
      <w:r>
        <w:rPr>
          <w:spacing w:val="-6"/>
          <w:sz w:val="22"/>
        </w:rPr>
        <w:t xml:space="preserve"> </w:t>
      </w:r>
      <w:r>
        <w:rPr>
          <w:sz w:val="22"/>
        </w:rPr>
        <w:t>física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terapéutica.</w:t>
      </w:r>
    </w:p>
    <w:p w14:paraId="115EEE0F">
      <w:pPr>
        <w:pStyle w:val="8"/>
        <w:numPr>
          <w:ilvl w:val="0"/>
          <w:numId w:val="2"/>
        </w:numPr>
        <w:tabs>
          <w:tab w:val="left" w:pos="712"/>
          <w:tab w:val="left" w:pos="3573"/>
        </w:tabs>
        <w:spacing w:before="41" w:after="0" w:line="240" w:lineRule="auto"/>
        <w:ind w:left="712" w:right="0" w:hanging="366"/>
        <w:jc w:val="left"/>
        <w:rPr>
          <w:sz w:val="22"/>
        </w:rPr>
      </w:pPr>
      <w:r>
        <w:rPr>
          <w:b/>
          <w:sz w:val="22"/>
        </w:rPr>
        <w:t>Código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 xml:space="preserve"> </w:t>
      </w:r>
      <w:r>
        <w:rPr>
          <w:b/>
          <w:spacing w:val="-2"/>
          <w:sz w:val="22"/>
        </w:rPr>
        <w:t>asignatura</w:t>
      </w:r>
      <w:r>
        <w:rPr>
          <w:b/>
          <w:sz w:val="22"/>
        </w:rPr>
        <w:tab/>
      </w:r>
      <w:r>
        <w:rPr>
          <w:b/>
          <w:sz w:val="22"/>
        </w:rPr>
        <w:t>:</w:t>
      </w:r>
      <w:r>
        <w:rPr>
          <w:b/>
          <w:spacing w:val="46"/>
          <w:sz w:val="22"/>
        </w:rPr>
        <w:t xml:space="preserve"> </w:t>
      </w:r>
      <w:r>
        <w:rPr>
          <w:spacing w:val="-5"/>
          <w:sz w:val="22"/>
        </w:rPr>
        <w:t>455</w:t>
      </w:r>
    </w:p>
    <w:p w14:paraId="27EE3DF8">
      <w:pPr>
        <w:pStyle w:val="8"/>
        <w:numPr>
          <w:ilvl w:val="0"/>
          <w:numId w:val="2"/>
        </w:numPr>
        <w:tabs>
          <w:tab w:val="left" w:pos="712"/>
          <w:tab w:val="left" w:pos="3580"/>
        </w:tabs>
        <w:spacing w:before="34" w:after="0" w:line="240" w:lineRule="auto"/>
        <w:ind w:left="712" w:right="0" w:hanging="366"/>
        <w:jc w:val="left"/>
        <w:rPr>
          <w:sz w:val="22"/>
        </w:rPr>
      </w:pPr>
      <w:r>
        <w:rPr>
          <w:b/>
          <w:spacing w:val="-2"/>
          <w:sz w:val="22"/>
        </w:rPr>
        <w:t>Horas</w:t>
      </w:r>
      <w:r>
        <w:rPr>
          <w:b/>
          <w:sz w:val="22"/>
        </w:rPr>
        <w:tab/>
      </w:r>
      <w:r>
        <w:rPr>
          <w:sz w:val="22"/>
        </w:rPr>
        <w:t>:</w:t>
      </w:r>
      <w:r>
        <w:rPr>
          <w:spacing w:val="-16"/>
          <w:sz w:val="22"/>
        </w:rPr>
        <w:t xml:space="preserve"> </w:t>
      </w:r>
      <w:r>
        <w:rPr>
          <w:sz w:val="22"/>
        </w:rPr>
        <w:t>Totales</w:t>
      </w:r>
      <w:r>
        <w:rPr>
          <w:spacing w:val="-13"/>
          <w:sz w:val="22"/>
        </w:rPr>
        <w:t xml:space="preserve"> </w:t>
      </w:r>
      <w:r>
        <w:rPr>
          <w:sz w:val="22"/>
        </w:rPr>
        <w:t>64</w:t>
      </w:r>
      <w:r>
        <w:rPr>
          <w:spacing w:val="-12"/>
          <w:sz w:val="22"/>
        </w:rPr>
        <w:t xml:space="preserve"> </w:t>
      </w:r>
      <w:r>
        <w:rPr>
          <w:sz w:val="22"/>
        </w:rPr>
        <w:t>(32</w:t>
      </w:r>
      <w:r>
        <w:rPr>
          <w:spacing w:val="-13"/>
          <w:sz w:val="22"/>
        </w:rPr>
        <w:t xml:space="preserve"> </w:t>
      </w:r>
      <w:r>
        <w:rPr>
          <w:sz w:val="22"/>
        </w:rPr>
        <w:t>práctica,</w:t>
      </w:r>
      <w:r>
        <w:rPr>
          <w:spacing w:val="-12"/>
          <w:sz w:val="22"/>
        </w:rPr>
        <w:t xml:space="preserve"> </w:t>
      </w:r>
      <w:r>
        <w:rPr>
          <w:sz w:val="22"/>
        </w:rPr>
        <w:t>32</w:t>
      </w:r>
      <w:r>
        <w:rPr>
          <w:spacing w:val="-11"/>
          <w:sz w:val="22"/>
        </w:rPr>
        <w:t xml:space="preserve"> </w:t>
      </w:r>
      <w:r>
        <w:rPr>
          <w:sz w:val="22"/>
        </w:rPr>
        <w:t>teoría),</w:t>
      </w:r>
      <w:r>
        <w:rPr>
          <w:spacing w:val="-11"/>
          <w:sz w:val="22"/>
        </w:rPr>
        <w:t xml:space="preserve"> </w:t>
      </w:r>
      <w:r>
        <w:rPr>
          <w:sz w:val="22"/>
        </w:rPr>
        <w:t>semanal</w:t>
      </w:r>
      <w:r>
        <w:rPr>
          <w:spacing w:val="-13"/>
          <w:sz w:val="22"/>
        </w:rPr>
        <w:t xml:space="preserve"> </w:t>
      </w:r>
      <w:r>
        <w:rPr>
          <w:sz w:val="22"/>
        </w:rPr>
        <w:t>02</w:t>
      </w:r>
      <w:r>
        <w:rPr>
          <w:spacing w:val="-11"/>
          <w:sz w:val="22"/>
        </w:rPr>
        <w:t xml:space="preserve"> </w:t>
      </w:r>
      <w:r>
        <w:rPr>
          <w:sz w:val="22"/>
        </w:rPr>
        <w:t>teoría</w:t>
      </w:r>
      <w:r>
        <w:rPr>
          <w:spacing w:val="-13"/>
          <w:sz w:val="22"/>
        </w:rPr>
        <w:t xml:space="preserve"> </w:t>
      </w:r>
      <w:r>
        <w:rPr>
          <w:sz w:val="22"/>
        </w:rPr>
        <w:t>y</w:t>
      </w:r>
      <w:r>
        <w:rPr>
          <w:spacing w:val="-12"/>
          <w:sz w:val="22"/>
        </w:rPr>
        <w:t xml:space="preserve"> </w:t>
      </w:r>
      <w:r>
        <w:rPr>
          <w:sz w:val="22"/>
        </w:rPr>
        <w:t>02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práctica.</w:t>
      </w:r>
    </w:p>
    <w:p w14:paraId="49A57EEE">
      <w:pPr>
        <w:pStyle w:val="8"/>
        <w:numPr>
          <w:ilvl w:val="0"/>
          <w:numId w:val="2"/>
        </w:numPr>
        <w:tabs>
          <w:tab w:val="left" w:pos="712"/>
          <w:tab w:val="left" w:pos="3580"/>
        </w:tabs>
        <w:spacing w:before="41" w:after="0" w:line="240" w:lineRule="auto"/>
        <w:ind w:left="712" w:right="0" w:hanging="366"/>
        <w:jc w:val="left"/>
        <w:rPr>
          <w:sz w:val="22"/>
        </w:rPr>
      </w:pPr>
      <w:r>
        <w:rPr>
          <w:b/>
          <w:spacing w:val="-2"/>
          <w:sz w:val="22"/>
        </w:rPr>
        <w:t>Créditos</w:t>
      </w:r>
      <w:r>
        <w:rPr>
          <w:b/>
          <w:sz w:val="22"/>
        </w:rPr>
        <w:tab/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Tres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(03)</w:t>
      </w:r>
    </w:p>
    <w:p w14:paraId="43E0778F">
      <w:pPr>
        <w:pStyle w:val="8"/>
        <w:numPr>
          <w:ilvl w:val="0"/>
          <w:numId w:val="2"/>
        </w:numPr>
        <w:tabs>
          <w:tab w:val="left" w:pos="734"/>
          <w:tab w:val="right" w:pos="3996"/>
        </w:tabs>
        <w:spacing w:before="41" w:after="0" w:line="240" w:lineRule="auto"/>
        <w:ind w:left="734" w:right="0" w:hanging="388"/>
        <w:jc w:val="left"/>
        <w:rPr>
          <w:sz w:val="22"/>
        </w:rPr>
      </w:pPr>
      <w:r>
        <w:rPr>
          <w:b/>
          <w:spacing w:val="-2"/>
          <w:sz w:val="22"/>
        </w:rPr>
        <w:t>Ciclo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Académico</w:t>
      </w:r>
      <w:r>
        <w:rPr>
          <w:b/>
          <w:sz w:val="22"/>
        </w:rPr>
        <w:tab/>
      </w:r>
      <w:r>
        <w:rPr>
          <w:spacing w:val="-4"/>
          <w:sz w:val="22"/>
        </w:rPr>
        <w:t>VIII</w:t>
      </w:r>
    </w:p>
    <w:p w14:paraId="7AF0A930">
      <w:pPr>
        <w:pStyle w:val="8"/>
        <w:numPr>
          <w:ilvl w:val="0"/>
          <w:numId w:val="2"/>
        </w:numPr>
        <w:tabs>
          <w:tab w:val="left" w:pos="734"/>
          <w:tab w:val="left" w:pos="3563"/>
        </w:tabs>
        <w:spacing w:before="41" w:after="0" w:line="240" w:lineRule="auto"/>
        <w:ind w:left="734" w:right="0" w:hanging="388"/>
        <w:jc w:val="left"/>
        <w:rPr>
          <w:sz w:val="22"/>
        </w:rPr>
      </w:pPr>
      <w:r>
        <w:rPr>
          <w:b/>
          <w:sz w:val="22"/>
        </w:rPr>
        <w:t>Grupos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o</w:t>
      </w:r>
      <w:r>
        <w:rPr>
          <w:b/>
          <w:spacing w:val="-10"/>
          <w:sz w:val="22"/>
        </w:rPr>
        <w:t xml:space="preserve"> </w:t>
      </w:r>
      <w:r>
        <w:rPr>
          <w:b/>
          <w:spacing w:val="-2"/>
          <w:sz w:val="22"/>
        </w:rPr>
        <w:t>Secciones</w:t>
      </w:r>
      <w:r>
        <w:rPr>
          <w:b/>
          <w:sz w:val="22"/>
        </w:rPr>
        <w:tab/>
      </w:r>
      <w:r>
        <w:rPr>
          <w:b/>
          <w:sz w:val="22"/>
        </w:rPr>
        <w:t>:</w:t>
      </w:r>
      <w:r>
        <w:rPr>
          <w:b/>
          <w:spacing w:val="-1"/>
          <w:sz w:val="22"/>
        </w:rPr>
        <w:t xml:space="preserve"> </w:t>
      </w:r>
      <w:r>
        <w:rPr>
          <w:spacing w:val="-4"/>
          <w:sz w:val="22"/>
        </w:rPr>
        <w:t>Única</w:t>
      </w:r>
    </w:p>
    <w:p w14:paraId="679804D0">
      <w:pPr>
        <w:pStyle w:val="8"/>
        <w:numPr>
          <w:ilvl w:val="0"/>
          <w:numId w:val="2"/>
        </w:numPr>
        <w:tabs>
          <w:tab w:val="left" w:pos="732"/>
          <w:tab w:val="left" w:pos="3580"/>
        </w:tabs>
        <w:spacing w:before="42" w:after="0" w:line="240" w:lineRule="auto"/>
        <w:ind w:left="732" w:right="0" w:hanging="386"/>
        <w:jc w:val="left"/>
        <w:rPr>
          <w:sz w:val="22"/>
        </w:rPr>
      </w:pPr>
      <w:r>
        <w:rPr>
          <w:b/>
          <w:spacing w:val="-2"/>
          <w:sz w:val="22"/>
        </w:rPr>
        <w:t>Semestre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Lectivo</w:t>
      </w:r>
      <w:r>
        <w:rPr>
          <w:b/>
          <w:sz w:val="22"/>
        </w:rPr>
        <w:tab/>
      </w:r>
      <w:r>
        <w:rPr>
          <w:b/>
          <w:spacing w:val="-4"/>
          <w:sz w:val="22"/>
        </w:rPr>
        <w:t>:</w:t>
      </w:r>
      <w:r>
        <w:rPr>
          <w:b/>
          <w:spacing w:val="5"/>
          <w:sz w:val="22"/>
        </w:rPr>
        <w:t xml:space="preserve"> </w:t>
      </w:r>
      <w:r>
        <w:rPr>
          <w:spacing w:val="-4"/>
          <w:sz w:val="22"/>
        </w:rPr>
        <w:t>202</w:t>
      </w:r>
      <w:r>
        <w:rPr>
          <w:rFonts w:hint="default"/>
          <w:spacing w:val="-4"/>
          <w:sz w:val="22"/>
          <w:lang w:val="es-ES"/>
        </w:rPr>
        <w:t>6</w:t>
      </w:r>
      <w:r>
        <w:rPr>
          <w:spacing w:val="-4"/>
          <w:sz w:val="22"/>
        </w:rPr>
        <w:t>-I,</w:t>
      </w:r>
    </w:p>
    <w:p w14:paraId="6C919485">
      <w:pPr>
        <w:pStyle w:val="8"/>
        <w:numPr>
          <w:ilvl w:val="0"/>
          <w:numId w:val="2"/>
        </w:numPr>
        <w:tabs>
          <w:tab w:val="left" w:pos="739"/>
          <w:tab w:val="left" w:pos="3580"/>
        </w:tabs>
        <w:spacing w:before="41" w:after="0" w:line="240" w:lineRule="auto"/>
        <w:ind w:left="739" w:right="0" w:hanging="386"/>
        <w:jc w:val="left"/>
        <w:rPr>
          <w:sz w:val="22"/>
        </w:rPr>
      </w:pPr>
      <w:r>
        <w:rPr>
          <w:b/>
          <w:spacing w:val="-2"/>
          <w:sz w:val="22"/>
        </w:rPr>
        <w:t>Correo</w:t>
      </w:r>
      <w:r>
        <w:rPr>
          <w:b/>
          <w:spacing w:val="-8"/>
          <w:sz w:val="22"/>
        </w:rPr>
        <w:t xml:space="preserve"> </w:t>
      </w:r>
      <w:r>
        <w:rPr>
          <w:b/>
          <w:spacing w:val="-2"/>
          <w:sz w:val="22"/>
        </w:rPr>
        <w:t>electrónico</w:t>
      </w:r>
      <w:r>
        <w:rPr>
          <w:b/>
          <w:sz w:val="22"/>
        </w:rPr>
        <w:tab/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 xml:space="preserve"> HYPERLINK "mailto:jmeza@unjfsc.edu.pe" \h </w:instrText>
      </w:r>
      <w:r>
        <w:rPr>
          <w:color w:val="0000FF"/>
        </w:rPr>
        <w:fldChar w:fldCharType="separate"/>
      </w:r>
      <w:r>
        <w:rPr>
          <w:rFonts w:hint="default"/>
          <w:color w:val="0000FF"/>
          <w:lang w:val="es-ES"/>
        </w:rPr>
        <w:t>BZALARA</w:t>
      </w:r>
      <w:r>
        <w:rPr>
          <w:color w:val="0000FF"/>
          <w:spacing w:val="-2"/>
          <w:sz w:val="22"/>
          <w:u w:val="single" w:color="0000FF"/>
        </w:rPr>
        <w:t>@unjfsc.edu.pe</w:t>
      </w:r>
      <w:r>
        <w:rPr>
          <w:color w:val="0000FF"/>
          <w:spacing w:val="-2"/>
          <w:sz w:val="22"/>
          <w:u w:val="single" w:color="0000FF"/>
        </w:rPr>
        <w:fldChar w:fldCharType="end"/>
      </w:r>
    </w:p>
    <w:p w14:paraId="10278D48">
      <w:pPr>
        <w:pStyle w:val="8"/>
        <w:numPr>
          <w:ilvl w:val="0"/>
          <w:numId w:val="2"/>
        </w:numPr>
        <w:tabs>
          <w:tab w:val="left" w:pos="739"/>
          <w:tab w:val="left" w:pos="3580"/>
        </w:tabs>
        <w:spacing w:before="41" w:after="0" w:line="240" w:lineRule="auto"/>
        <w:ind w:left="739" w:right="0" w:hanging="386"/>
        <w:jc w:val="left"/>
        <w:rPr>
          <w:sz w:val="22"/>
        </w:rPr>
      </w:pPr>
      <w:r>
        <w:rPr>
          <w:b/>
          <w:spacing w:val="-2"/>
          <w:sz w:val="22"/>
        </w:rPr>
        <w:t>Teléfono</w:t>
      </w:r>
      <w:r>
        <w:rPr>
          <w:b/>
          <w:sz w:val="22"/>
        </w:rPr>
        <w:tab/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9</w:t>
      </w:r>
      <w:r>
        <w:rPr>
          <w:rFonts w:hint="default"/>
          <w:sz w:val="22"/>
          <w:lang w:val="es-ES"/>
        </w:rPr>
        <w:t>41180805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(Claro).</w:t>
      </w:r>
    </w:p>
    <w:p w14:paraId="3C4AC0AB">
      <w:pPr>
        <w:pStyle w:val="2"/>
        <w:numPr>
          <w:ilvl w:val="0"/>
          <w:numId w:val="1"/>
        </w:numPr>
        <w:tabs>
          <w:tab w:val="left" w:pos="423"/>
        </w:tabs>
        <w:spacing w:before="103" w:after="0" w:line="240" w:lineRule="auto"/>
        <w:ind w:left="423" w:right="0" w:hanging="251"/>
        <w:jc w:val="left"/>
      </w:pPr>
      <w:bookmarkStart w:id="0" w:name="II. SUMILLA Y DESCRIPCIÓN DE LA ASIGNATU"/>
      <w:bookmarkEnd w:id="0"/>
      <w:r>
        <w:t>SUMILLA</w:t>
      </w:r>
      <w:r>
        <w:rPr>
          <w:spacing w:val="1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DESCRIPCIÓN</w:t>
      </w:r>
      <w:r>
        <w:rPr>
          <w:spacing w:val="3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ASIGNATURA</w:t>
      </w:r>
    </w:p>
    <w:p w14:paraId="440E51CF">
      <w:pPr>
        <w:spacing w:before="61" w:line="276" w:lineRule="auto"/>
        <w:ind w:left="317" w:right="108" w:firstLine="0"/>
        <w:jc w:val="both"/>
        <w:rPr>
          <w:sz w:val="22"/>
        </w:rPr>
      </w:pPr>
      <w:r>
        <w:rPr>
          <w:sz w:val="22"/>
        </w:rPr>
        <w:t>La asignatura corresponde al área de Especialidad y en la línea de carrera a Promoción y Rehabilitación de la Salud, de</w:t>
      </w:r>
      <w:r>
        <w:rPr>
          <w:spacing w:val="-4"/>
          <w:sz w:val="22"/>
        </w:rPr>
        <w:t xml:space="preserve"> </w:t>
      </w:r>
      <w:r>
        <w:rPr>
          <w:sz w:val="22"/>
        </w:rPr>
        <w:t>carácter teórico</w:t>
      </w:r>
      <w:r>
        <w:rPr>
          <w:spacing w:val="-2"/>
          <w:sz w:val="22"/>
        </w:rPr>
        <w:t xml:space="preserve"> </w:t>
      </w:r>
      <w:r>
        <w:rPr>
          <w:sz w:val="22"/>
        </w:rPr>
        <w:t>práctico;</w:t>
      </w:r>
      <w:r>
        <w:rPr>
          <w:spacing w:val="-3"/>
          <w:sz w:val="22"/>
        </w:rPr>
        <w:t xml:space="preserve"> </w:t>
      </w:r>
      <w:r>
        <w:rPr>
          <w:sz w:val="22"/>
        </w:rPr>
        <w:t>se propone desarrollar la sociología</w:t>
      </w:r>
      <w:r>
        <w:rPr>
          <w:spacing w:val="-1"/>
          <w:sz w:val="22"/>
        </w:rPr>
        <w:t xml:space="preserve"> </w:t>
      </w:r>
      <w:r>
        <w:rPr>
          <w:sz w:val="22"/>
        </w:rPr>
        <w:t>deportiva</w:t>
      </w:r>
      <w:r>
        <w:rPr>
          <w:spacing w:val="-7"/>
          <w:sz w:val="22"/>
        </w:rPr>
        <w:t xml:space="preserve"> </w:t>
      </w:r>
      <w:r>
        <w:rPr>
          <w:sz w:val="22"/>
        </w:rPr>
        <w:t>y la</w:t>
      </w:r>
      <w:r>
        <w:rPr>
          <w:spacing w:val="-1"/>
          <w:sz w:val="22"/>
        </w:rPr>
        <w:t xml:space="preserve"> </w:t>
      </w:r>
      <w:r>
        <w:rPr>
          <w:sz w:val="22"/>
        </w:rPr>
        <w:t>psicología deportiva; por un lado, la comprensión del significado y funciones atribuidas a la naturaleza socio cultural del deporte y sus múltiples dimensiones ideológicas, políticas</w:t>
      </w:r>
      <w:r>
        <w:rPr>
          <w:spacing w:val="-3"/>
          <w:sz w:val="22"/>
        </w:rPr>
        <w:t xml:space="preserve"> </w:t>
      </w:r>
      <w:r>
        <w:rPr>
          <w:sz w:val="22"/>
        </w:rPr>
        <w:t>y</w:t>
      </w:r>
      <w:r>
        <w:rPr>
          <w:spacing w:val="-3"/>
          <w:sz w:val="22"/>
        </w:rPr>
        <w:t xml:space="preserve"> </w:t>
      </w:r>
      <w:r>
        <w:rPr>
          <w:sz w:val="22"/>
        </w:rPr>
        <w:t>socioeconómicas</w:t>
      </w:r>
      <w:r>
        <w:rPr>
          <w:spacing w:val="-2"/>
          <w:sz w:val="22"/>
        </w:rPr>
        <w:t xml:space="preserve"> </w:t>
      </w:r>
      <w:r>
        <w:rPr>
          <w:sz w:val="22"/>
        </w:rPr>
        <w:t>y</w:t>
      </w:r>
      <w:r>
        <w:rPr>
          <w:spacing w:val="-3"/>
          <w:sz w:val="22"/>
        </w:rPr>
        <w:t xml:space="preserve"> </w:t>
      </w:r>
      <w:r>
        <w:rPr>
          <w:sz w:val="22"/>
        </w:rPr>
        <w:t>culturales, con</w:t>
      </w:r>
      <w:r>
        <w:rPr>
          <w:spacing w:val="-5"/>
          <w:sz w:val="22"/>
        </w:rPr>
        <w:t xml:space="preserve"> </w:t>
      </w:r>
      <w:r>
        <w:rPr>
          <w:sz w:val="22"/>
        </w:rPr>
        <w:t>una visión crítica</w:t>
      </w:r>
      <w:r>
        <w:rPr>
          <w:spacing w:val="-1"/>
          <w:sz w:val="22"/>
        </w:rPr>
        <w:t xml:space="preserve"> </w:t>
      </w:r>
      <w:r>
        <w:rPr>
          <w:sz w:val="22"/>
        </w:rPr>
        <w:t>y</w:t>
      </w:r>
      <w:r>
        <w:rPr>
          <w:spacing w:val="-3"/>
          <w:sz w:val="22"/>
        </w:rPr>
        <w:t xml:space="preserve"> </w:t>
      </w:r>
      <w:r>
        <w:rPr>
          <w:sz w:val="22"/>
        </w:rPr>
        <w:t>reflexiva</w:t>
      </w:r>
      <w:r>
        <w:rPr>
          <w:spacing w:val="-1"/>
          <w:sz w:val="22"/>
        </w:rPr>
        <w:t xml:space="preserve"> </w:t>
      </w:r>
      <w:r>
        <w:rPr>
          <w:sz w:val="22"/>
        </w:rPr>
        <w:t>de dichos fenómenos; abarca los siguientes contenidos: la evolución histórica del deporte en relación con lo económico social; la socialización a través del deporte</w:t>
      </w:r>
      <w:r>
        <w:rPr>
          <w:spacing w:val="-2"/>
          <w:sz w:val="22"/>
        </w:rPr>
        <w:t xml:space="preserve"> </w:t>
      </w:r>
      <w:r>
        <w:rPr>
          <w:sz w:val="22"/>
        </w:rPr>
        <w:t>y el desarrollo de</w:t>
      </w:r>
      <w:r>
        <w:rPr>
          <w:spacing w:val="-2"/>
          <w:sz w:val="22"/>
        </w:rPr>
        <w:t xml:space="preserve"> </w:t>
      </w:r>
      <w:r>
        <w:rPr>
          <w:sz w:val="22"/>
        </w:rPr>
        <w:t>valores en</w:t>
      </w:r>
      <w:r>
        <w:rPr>
          <w:spacing w:val="-1"/>
          <w:sz w:val="22"/>
        </w:rPr>
        <w:t xml:space="preserve"> </w:t>
      </w:r>
      <w:r>
        <w:rPr>
          <w:sz w:val="22"/>
        </w:rPr>
        <w:t>niños,</w:t>
      </w:r>
      <w:r>
        <w:rPr>
          <w:spacing w:val="-3"/>
          <w:sz w:val="22"/>
        </w:rPr>
        <w:t xml:space="preserve"> </w:t>
      </w:r>
      <w:r>
        <w:rPr>
          <w:sz w:val="22"/>
        </w:rPr>
        <w:t>las normas morales y la ética de los participantes en el espectáculo deportivo.</w:t>
      </w:r>
    </w:p>
    <w:p w14:paraId="6BAFFAF3">
      <w:pPr>
        <w:spacing w:before="121" w:line="276" w:lineRule="auto"/>
        <w:ind w:left="317" w:right="92" w:firstLine="0"/>
        <w:jc w:val="both"/>
        <w:rPr>
          <w:sz w:val="22"/>
        </w:rPr>
      </w:pPr>
      <w:r>
        <w:rPr>
          <w:sz w:val="22"/>
        </w:rPr>
        <w:t>Por otro lado, la descripción y el análisis de las características del comportamiento del deportista durante el entrenamiento deportivo y las competencias, orientando su seguridad emocional, neutralizando las inhibiciones y agresividad latente en una realidad psicosocial; comprende los contenidos siguientes: fundamentos y aportes de la psicología aplicada al deporte; el análisis, interpretación y reflexión de los casos reales en el ámbito deportivo y sus diferencias en los deportes practicados.</w:t>
      </w:r>
    </w:p>
    <w:p w14:paraId="426F3FB7">
      <w:pPr>
        <w:pStyle w:val="2"/>
        <w:numPr>
          <w:ilvl w:val="0"/>
          <w:numId w:val="1"/>
        </w:numPr>
        <w:tabs>
          <w:tab w:val="left" w:pos="625"/>
        </w:tabs>
        <w:spacing w:before="132" w:after="0" w:line="240" w:lineRule="auto"/>
        <w:ind w:left="625" w:right="0" w:hanging="308"/>
        <w:jc w:val="left"/>
      </w:pPr>
      <w:r>
        <w:t>COMPETENCIAS</w:t>
      </w:r>
      <w:r>
        <w:rPr>
          <w:spacing w:val="30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FINALIZAR</w:t>
      </w:r>
      <w:r>
        <w:rPr>
          <w:spacing w:val="1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ASIGNATURA</w:t>
      </w:r>
    </w:p>
    <w:p w14:paraId="46F19085">
      <w:pPr>
        <w:pStyle w:val="8"/>
        <w:numPr>
          <w:ilvl w:val="0"/>
          <w:numId w:val="3"/>
        </w:numPr>
        <w:tabs>
          <w:tab w:val="left" w:pos="583"/>
        </w:tabs>
        <w:spacing w:before="68" w:after="0" w:line="283" w:lineRule="auto"/>
        <w:ind w:left="317" w:right="299" w:firstLine="0"/>
        <w:jc w:val="left"/>
        <w:rPr>
          <w:sz w:val="22"/>
        </w:rPr>
      </w:pPr>
      <w:r>
        <w:rPr>
          <w:sz w:val="22"/>
        </w:rPr>
        <w:t>Comprende</w:t>
      </w:r>
      <w:r>
        <w:rPr>
          <w:spacing w:val="33"/>
          <w:sz w:val="22"/>
        </w:rPr>
        <w:t xml:space="preserve"> </w:t>
      </w:r>
      <w:r>
        <w:rPr>
          <w:sz w:val="22"/>
        </w:rPr>
        <w:t>los</w:t>
      </w:r>
      <w:r>
        <w:rPr>
          <w:spacing w:val="40"/>
          <w:sz w:val="22"/>
        </w:rPr>
        <w:t xml:space="preserve"> </w:t>
      </w:r>
      <w:r>
        <w:rPr>
          <w:sz w:val="22"/>
        </w:rPr>
        <w:t>aspectos</w:t>
      </w:r>
      <w:r>
        <w:rPr>
          <w:spacing w:val="34"/>
          <w:sz w:val="22"/>
        </w:rPr>
        <w:t xml:space="preserve"> </w:t>
      </w:r>
      <w:r>
        <w:rPr>
          <w:sz w:val="22"/>
        </w:rPr>
        <w:t>sociológicos</w:t>
      </w:r>
      <w:r>
        <w:rPr>
          <w:spacing w:val="40"/>
          <w:sz w:val="22"/>
        </w:rPr>
        <w:t xml:space="preserve"> </w:t>
      </w:r>
      <w:r>
        <w:rPr>
          <w:sz w:val="22"/>
        </w:rPr>
        <w:t>que</w:t>
      </w:r>
      <w:r>
        <w:rPr>
          <w:spacing w:val="32"/>
          <w:sz w:val="22"/>
        </w:rPr>
        <w:t xml:space="preserve"> </w:t>
      </w:r>
      <w:r>
        <w:rPr>
          <w:sz w:val="22"/>
        </w:rPr>
        <w:t>intervienen</w:t>
      </w:r>
      <w:r>
        <w:rPr>
          <w:spacing w:val="40"/>
          <w:sz w:val="22"/>
        </w:rPr>
        <w:t xml:space="preserve"> </w:t>
      </w:r>
      <w:r>
        <w:rPr>
          <w:sz w:val="22"/>
        </w:rPr>
        <w:t>en</w:t>
      </w:r>
      <w:r>
        <w:rPr>
          <w:spacing w:val="40"/>
          <w:sz w:val="22"/>
        </w:rPr>
        <w:t xml:space="preserve"> </w:t>
      </w:r>
      <w:r>
        <w:rPr>
          <w:sz w:val="22"/>
        </w:rPr>
        <w:t>la</w:t>
      </w:r>
      <w:r>
        <w:rPr>
          <w:spacing w:val="36"/>
          <w:sz w:val="22"/>
        </w:rPr>
        <w:t xml:space="preserve"> </w:t>
      </w:r>
      <w:r>
        <w:rPr>
          <w:sz w:val="22"/>
        </w:rPr>
        <w:t>Actividad</w:t>
      </w:r>
      <w:r>
        <w:rPr>
          <w:spacing w:val="40"/>
          <w:sz w:val="22"/>
        </w:rPr>
        <w:t xml:space="preserve"> </w:t>
      </w:r>
      <w:r>
        <w:rPr>
          <w:sz w:val="22"/>
        </w:rPr>
        <w:t>Física</w:t>
      </w:r>
      <w:r>
        <w:rPr>
          <w:spacing w:val="40"/>
          <w:sz w:val="22"/>
        </w:rPr>
        <w:t xml:space="preserve"> </w:t>
      </w:r>
      <w:r>
        <w:rPr>
          <w:sz w:val="22"/>
        </w:rPr>
        <w:t>y</w:t>
      </w:r>
      <w:r>
        <w:rPr>
          <w:spacing w:val="27"/>
          <w:sz w:val="22"/>
        </w:rPr>
        <w:t xml:space="preserve"> </w:t>
      </w:r>
      <w:r>
        <w:rPr>
          <w:sz w:val="22"/>
        </w:rPr>
        <w:t>del</w:t>
      </w:r>
      <w:r>
        <w:rPr>
          <w:spacing w:val="40"/>
          <w:sz w:val="22"/>
        </w:rPr>
        <w:t xml:space="preserve"> </w:t>
      </w:r>
      <w:r>
        <w:rPr>
          <w:sz w:val="22"/>
        </w:rPr>
        <w:t>Deporte</w:t>
      </w:r>
      <w:r>
        <w:rPr>
          <w:spacing w:val="39"/>
          <w:sz w:val="22"/>
        </w:rPr>
        <w:t xml:space="preserve"> </w:t>
      </w:r>
      <w:r>
        <w:rPr>
          <w:sz w:val="22"/>
        </w:rPr>
        <w:t>desde</w:t>
      </w:r>
      <w:r>
        <w:rPr>
          <w:spacing w:val="39"/>
          <w:sz w:val="22"/>
        </w:rPr>
        <w:t xml:space="preserve"> </w:t>
      </w:r>
      <w:r>
        <w:rPr>
          <w:sz w:val="22"/>
        </w:rPr>
        <w:t>una perspectiva innovadora y aplicada; con parámetros básicos: cognitivo; psicomotriz o afectivo.</w:t>
      </w:r>
    </w:p>
    <w:p w14:paraId="1F2F36C1">
      <w:pPr>
        <w:pStyle w:val="8"/>
        <w:numPr>
          <w:ilvl w:val="0"/>
          <w:numId w:val="3"/>
        </w:numPr>
        <w:tabs>
          <w:tab w:val="left" w:pos="561"/>
        </w:tabs>
        <w:spacing w:before="50" w:after="0" w:line="283" w:lineRule="auto"/>
        <w:ind w:left="317" w:right="168" w:firstLine="0"/>
        <w:jc w:val="left"/>
        <w:rPr>
          <w:sz w:val="22"/>
        </w:rPr>
      </w:pPr>
      <w:r>
        <w:rPr>
          <w:sz w:val="22"/>
        </w:rPr>
        <w:t>Analiza</w:t>
      </w:r>
      <w:r>
        <w:rPr>
          <w:spacing w:val="30"/>
          <w:sz w:val="22"/>
        </w:rPr>
        <w:t xml:space="preserve"> </w:t>
      </w:r>
      <w:r>
        <w:rPr>
          <w:sz w:val="22"/>
        </w:rPr>
        <w:t>e</w:t>
      </w:r>
      <w:r>
        <w:rPr>
          <w:spacing w:val="32"/>
          <w:sz w:val="22"/>
        </w:rPr>
        <w:t xml:space="preserve"> </w:t>
      </w:r>
      <w:r>
        <w:rPr>
          <w:sz w:val="22"/>
        </w:rPr>
        <w:t>investiga</w:t>
      </w:r>
      <w:r>
        <w:rPr>
          <w:spacing w:val="30"/>
          <w:sz w:val="22"/>
        </w:rPr>
        <w:t xml:space="preserve"> </w:t>
      </w:r>
      <w:r>
        <w:rPr>
          <w:sz w:val="22"/>
        </w:rPr>
        <w:t>con</w:t>
      </w:r>
      <w:r>
        <w:rPr>
          <w:spacing w:val="27"/>
          <w:sz w:val="22"/>
        </w:rPr>
        <w:t xml:space="preserve"> </w:t>
      </w:r>
      <w:r>
        <w:rPr>
          <w:sz w:val="22"/>
        </w:rPr>
        <w:t>estudios</w:t>
      </w:r>
      <w:r>
        <w:rPr>
          <w:spacing w:val="28"/>
          <w:sz w:val="22"/>
        </w:rPr>
        <w:t xml:space="preserve"> </w:t>
      </w:r>
      <w:r>
        <w:rPr>
          <w:sz w:val="22"/>
        </w:rPr>
        <w:t>de</w:t>
      </w:r>
      <w:r>
        <w:rPr>
          <w:spacing w:val="25"/>
          <w:sz w:val="22"/>
        </w:rPr>
        <w:t xml:space="preserve"> </w:t>
      </w:r>
      <w:r>
        <w:rPr>
          <w:sz w:val="22"/>
        </w:rPr>
        <w:t>casos,</w:t>
      </w:r>
      <w:r>
        <w:rPr>
          <w:spacing w:val="31"/>
          <w:sz w:val="22"/>
        </w:rPr>
        <w:t xml:space="preserve"> </w:t>
      </w:r>
      <w:r>
        <w:rPr>
          <w:sz w:val="22"/>
        </w:rPr>
        <w:t>las</w:t>
      </w:r>
      <w:r>
        <w:rPr>
          <w:spacing w:val="27"/>
          <w:sz w:val="22"/>
        </w:rPr>
        <w:t xml:space="preserve"> </w:t>
      </w:r>
      <w:r>
        <w:rPr>
          <w:sz w:val="22"/>
        </w:rPr>
        <w:t>características</w:t>
      </w:r>
      <w:r>
        <w:rPr>
          <w:spacing w:val="29"/>
          <w:sz w:val="22"/>
        </w:rPr>
        <w:t xml:space="preserve"> </w:t>
      </w:r>
      <w:r>
        <w:rPr>
          <w:sz w:val="22"/>
        </w:rPr>
        <w:t>psicológicas</w:t>
      </w:r>
      <w:r>
        <w:rPr>
          <w:spacing w:val="29"/>
          <w:sz w:val="22"/>
        </w:rPr>
        <w:t xml:space="preserve"> </w:t>
      </w:r>
      <w:r>
        <w:rPr>
          <w:sz w:val="22"/>
        </w:rPr>
        <w:t>de</w:t>
      </w:r>
      <w:r>
        <w:rPr>
          <w:spacing w:val="25"/>
          <w:sz w:val="22"/>
        </w:rPr>
        <w:t xml:space="preserve"> </w:t>
      </w:r>
      <w:r>
        <w:rPr>
          <w:sz w:val="22"/>
        </w:rPr>
        <w:t>los</w:t>
      </w:r>
      <w:r>
        <w:rPr>
          <w:spacing w:val="27"/>
          <w:sz w:val="22"/>
        </w:rPr>
        <w:t xml:space="preserve"> </w:t>
      </w:r>
      <w:r>
        <w:rPr>
          <w:sz w:val="22"/>
        </w:rPr>
        <w:t>atletas</w:t>
      </w:r>
      <w:r>
        <w:rPr>
          <w:spacing w:val="28"/>
          <w:sz w:val="22"/>
        </w:rPr>
        <w:t xml:space="preserve"> </w:t>
      </w:r>
      <w:r>
        <w:rPr>
          <w:sz w:val="22"/>
        </w:rPr>
        <w:t>antes,</w:t>
      </w:r>
      <w:r>
        <w:rPr>
          <w:spacing w:val="31"/>
          <w:sz w:val="22"/>
        </w:rPr>
        <w:t xml:space="preserve"> </w:t>
      </w:r>
      <w:r>
        <w:rPr>
          <w:sz w:val="22"/>
        </w:rPr>
        <w:t>durante</w:t>
      </w:r>
      <w:r>
        <w:rPr>
          <w:spacing w:val="33"/>
          <w:sz w:val="22"/>
        </w:rPr>
        <w:t xml:space="preserve"> </w:t>
      </w:r>
      <w:r>
        <w:rPr>
          <w:sz w:val="22"/>
        </w:rPr>
        <w:t>y después de las competiciones en cada deporte.</w:t>
      </w:r>
    </w:p>
    <w:p w14:paraId="1150DCE8">
      <w:pPr>
        <w:pStyle w:val="8"/>
        <w:spacing w:after="0" w:line="283" w:lineRule="auto"/>
        <w:jc w:val="left"/>
        <w:rPr>
          <w:sz w:val="22"/>
        </w:rPr>
        <w:sectPr>
          <w:footerReference r:id="rId5" w:type="default"/>
          <w:type w:val="continuous"/>
          <w:pgSz w:w="11930" w:h="16870"/>
          <w:pgMar w:top="760" w:right="708" w:bottom="1660" w:left="850" w:header="0" w:footer="1466" w:gutter="0"/>
          <w:pgNumType w:start="1"/>
          <w:cols w:space="720" w:num="1"/>
        </w:sectPr>
      </w:pPr>
    </w:p>
    <w:p w14:paraId="42210944">
      <w:pPr>
        <w:pStyle w:val="8"/>
        <w:numPr>
          <w:ilvl w:val="0"/>
          <w:numId w:val="1"/>
        </w:numPr>
        <w:tabs>
          <w:tab w:val="left" w:pos="661"/>
        </w:tabs>
        <w:spacing w:before="38" w:after="0" w:line="240" w:lineRule="auto"/>
        <w:ind w:left="661" w:right="0" w:hanging="323"/>
        <w:jc w:val="left"/>
        <w:rPr>
          <w:b/>
          <w:sz w:val="23"/>
        </w:rPr>
      </w:pPr>
      <w:r>
        <w:rPr>
          <w:b/>
          <w:spacing w:val="-2"/>
          <w:w w:val="105"/>
          <w:sz w:val="23"/>
        </w:rPr>
        <w:t>CAPACIDADES</w:t>
      </w:r>
    </w:p>
    <w:p w14:paraId="2B0F33E3">
      <w:pPr>
        <w:pStyle w:val="5"/>
        <w:spacing w:before="12"/>
        <w:rPr>
          <w:b/>
          <w:sz w:val="4"/>
        </w:rPr>
      </w:pPr>
    </w:p>
    <w:tbl>
      <w:tblPr>
        <w:tblStyle w:val="4"/>
        <w:tblW w:w="0" w:type="auto"/>
        <w:tblInd w:w="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5684"/>
        <w:gridCol w:w="2176"/>
        <w:gridCol w:w="1283"/>
      </w:tblGrid>
      <w:tr w14:paraId="4B1AA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84" w:type="dxa"/>
            <w:tcBorders>
              <w:left w:val="single" w:color="000000" w:sz="6" w:space="0"/>
            </w:tcBorders>
          </w:tcPr>
          <w:p w14:paraId="19B62C53">
            <w:pPr>
              <w:pStyle w:val="9"/>
              <w:spacing w:before="28" w:line="310" w:lineRule="atLeast"/>
              <w:ind w:left="129" w:firstLine="266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 xml:space="preserve">N° </w:t>
            </w:r>
            <w:r>
              <w:rPr>
                <w:b/>
                <w:spacing w:val="-4"/>
                <w:sz w:val="22"/>
              </w:rPr>
              <w:t>UNIDAD</w:t>
            </w:r>
          </w:p>
        </w:tc>
        <w:tc>
          <w:tcPr>
            <w:tcW w:w="5684" w:type="dxa"/>
          </w:tcPr>
          <w:p w14:paraId="03DC90E6">
            <w:pPr>
              <w:pStyle w:val="9"/>
              <w:spacing w:before="62"/>
              <w:ind w:left="99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CAPACIDADES DE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UNIDAD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DIDÁCTICA</w:t>
            </w:r>
          </w:p>
        </w:tc>
        <w:tc>
          <w:tcPr>
            <w:tcW w:w="2176" w:type="dxa"/>
          </w:tcPr>
          <w:p w14:paraId="0B19838F">
            <w:pPr>
              <w:pStyle w:val="9"/>
              <w:spacing w:before="65" w:line="237" w:lineRule="auto"/>
              <w:ind w:left="200" w:firstLine="19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NOMBRE DE LA </w:t>
            </w:r>
            <w:r>
              <w:rPr>
                <w:b/>
                <w:spacing w:val="-2"/>
                <w:sz w:val="22"/>
              </w:rPr>
              <w:t>UNIDADDIDÁCTICA</w:t>
            </w:r>
          </w:p>
        </w:tc>
        <w:tc>
          <w:tcPr>
            <w:tcW w:w="1283" w:type="dxa"/>
          </w:tcPr>
          <w:p w14:paraId="5920D747">
            <w:pPr>
              <w:pStyle w:val="9"/>
              <w:spacing w:before="62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SEMANAS</w:t>
            </w:r>
          </w:p>
        </w:tc>
      </w:tr>
      <w:tr w14:paraId="636E1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84" w:type="dxa"/>
            <w:tcBorders>
              <w:left w:val="single" w:color="000000" w:sz="6" w:space="0"/>
              <w:bottom w:val="single" w:color="000000" w:sz="6" w:space="0"/>
            </w:tcBorders>
          </w:tcPr>
          <w:p w14:paraId="158411C7">
            <w:pPr>
              <w:pStyle w:val="9"/>
              <w:spacing w:before="10"/>
              <w:rPr>
                <w:b/>
                <w:sz w:val="20"/>
              </w:rPr>
            </w:pPr>
          </w:p>
          <w:p w14:paraId="25C114CF">
            <w:pPr>
              <w:pStyle w:val="9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5684" w:type="dxa"/>
            <w:tcBorders>
              <w:bottom w:val="single" w:color="000000" w:sz="6" w:space="0"/>
            </w:tcBorders>
          </w:tcPr>
          <w:p w14:paraId="7A12B9EA">
            <w:pPr>
              <w:pStyle w:val="9"/>
              <w:spacing w:line="242" w:lineRule="auto"/>
              <w:ind w:left="120" w:right="-29"/>
              <w:jc w:val="both"/>
              <w:rPr>
                <w:sz w:val="22"/>
              </w:rPr>
            </w:pPr>
            <w:r>
              <w:rPr>
                <w:sz w:val="20"/>
              </w:rPr>
              <w:t>Comprende el significado y funciones atribuidas a la naturaleza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socio – cultural del deporte y sus múltiples dimensiones,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ideológicas, políticas, económicas y de consumo comunicativo y de espectáculos organizativo escolar u ocupacional</w:t>
            </w:r>
            <w:r>
              <w:rPr>
                <w:sz w:val="22"/>
              </w:rPr>
              <w:t>.</w:t>
            </w:r>
          </w:p>
        </w:tc>
        <w:tc>
          <w:tcPr>
            <w:tcW w:w="2176" w:type="dxa"/>
            <w:tcBorders>
              <w:bottom w:val="single" w:color="000000" w:sz="6" w:space="0"/>
            </w:tcBorders>
          </w:tcPr>
          <w:p w14:paraId="05FE18EB">
            <w:pPr>
              <w:pStyle w:val="9"/>
              <w:spacing w:before="53"/>
              <w:ind w:left="128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socio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deporte.</w:t>
            </w:r>
          </w:p>
          <w:p w14:paraId="680BE660">
            <w:pPr>
              <w:pStyle w:val="9"/>
              <w:spacing w:before="44"/>
              <w:ind w:left="272"/>
              <w:rPr>
                <w:b/>
                <w:sz w:val="20"/>
              </w:rPr>
            </w:pPr>
          </w:p>
        </w:tc>
        <w:tc>
          <w:tcPr>
            <w:tcW w:w="1283" w:type="dxa"/>
            <w:tcBorders>
              <w:bottom w:val="single" w:color="000000" w:sz="6" w:space="0"/>
            </w:tcBorders>
          </w:tcPr>
          <w:p w14:paraId="41689287">
            <w:pPr>
              <w:pStyle w:val="9"/>
              <w:spacing w:before="53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14:paraId="2DCCA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984" w:type="dxa"/>
            <w:tcBorders>
              <w:top w:val="single" w:color="000000" w:sz="6" w:space="0"/>
              <w:left w:val="single" w:color="000000" w:sz="6" w:space="0"/>
            </w:tcBorders>
          </w:tcPr>
          <w:p w14:paraId="0E511C6E">
            <w:pPr>
              <w:pStyle w:val="9"/>
              <w:spacing w:before="198"/>
              <w:rPr>
                <w:b/>
                <w:sz w:val="22"/>
              </w:rPr>
            </w:pPr>
          </w:p>
          <w:p w14:paraId="2652A20C">
            <w:pPr>
              <w:pStyle w:val="9"/>
              <w:ind w:left="58"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II</w:t>
            </w:r>
          </w:p>
        </w:tc>
        <w:tc>
          <w:tcPr>
            <w:tcW w:w="5684" w:type="dxa"/>
            <w:tcBorders>
              <w:top w:val="single" w:color="000000" w:sz="6" w:space="0"/>
            </w:tcBorders>
          </w:tcPr>
          <w:p w14:paraId="49C86C8D">
            <w:pPr>
              <w:pStyle w:val="9"/>
              <w:spacing w:before="66" w:line="237" w:lineRule="auto"/>
              <w:ind w:left="120"/>
              <w:rPr>
                <w:sz w:val="22"/>
              </w:rPr>
            </w:pPr>
            <w:r>
              <w:rPr>
                <w:sz w:val="22"/>
              </w:rPr>
              <w:t>Orienta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actuar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pleno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compromiso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ético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demuestra capacidad de trabajo en equipo. (sociología del deporte).</w:t>
            </w:r>
          </w:p>
        </w:tc>
        <w:tc>
          <w:tcPr>
            <w:tcW w:w="2176" w:type="dxa"/>
            <w:tcBorders>
              <w:top w:val="single" w:color="000000" w:sz="6" w:space="0"/>
            </w:tcBorders>
          </w:tcPr>
          <w:p w14:paraId="636E455E">
            <w:pPr>
              <w:pStyle w:val="9"/>
              <w:spacing w:before="66" w:line="237" w:lineRule="auto"/>
              <w:ind w:left="128" w:right="226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compromiso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 xml:space="preserve">ético y el trabajo de </w:t>
            </w:r>
            <w:r>
              <w:rPr>
                <w:spacing w:val="-2"/>
                <w:sz w:val="22"/>
              </w:rPr>
              <w:t>equipo.</w:t>
            </w:r>
          </w:p>
          <w:p w14:paraId="0E29E37D">
            <w:pPr>
              <w:pStyle w:val="9"/>
              <w:spacing w:before="62"/>
              <w:ind w:left="128"/>
              <w:rPr>
                <w:b/>
                <w:sz w:val="20"/>
              </w:rPr>
            </w:pPr>
          </w:p>
        </w:tc>
        <w:tc>
          <w:tcPr>
            <w:tcW w:w="1283" w:type="dxa"/>
            <w:tcBorders>
              <w:top w:val="single" w:color="000000" w:sz="6" w:space="0"/>
            </w:tcBorders>
          </w:tcPr>
          <w:p w14:paraId="7E4E6136">
            <w:pPr>
              <w:pStyle w:val="9"/>
              <w:spacing w:before="6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5,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14:paraId="4A3D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984" w:type="dxa"/>
            <w:tcBorders>
              <w:left w:val="single" w:color="000000" w:sz="6" w:space="0"/>
            </w:tcBorders>
          </w:tcPr>
          <w:p w14:paraId="497BDD83">
            <w:pPr>
              <w:pStyle w:val="9"/>
              <w:rPr>
                <w:b/>
                <w:sz w:val="22"/>
              </w:rPr>
            </w:pPr>
          </w:p>
          <w:p w14:paraId="4288BFC8">
            <w:pPr>
              <w:pStyle w:val="9"/>
              <w:spacing w:before="65"/>
              <w:rPr>
                <w:b/>
                <w:sz w:val="22"/>
              </w:rPr>
            </w:pPr>
          </w:p>
          <w:p w14:paraId="6355CA82">
            <w:pPr>
              <w:pStyle w:val="9"/>
              <w:ind w:left="58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5684" w:type="dxa"/>
          </w:tcPr>
          <w:p w14:paraId="5A2DA3D4">
            <w:pPr>
              <w:pStyle w:val="9"/>
              <w:spacing w:before="7" w:line="237" w:lineRule="auto"/>
              <w:ind w:left="120" w:right="67"/>
              <w:jc w:val="both"/>
              <w:rPr>
                <w:sz w:val="22"/>
              </w:rPr>
            </w:pPr>
            <w:r>
              <w:rPr>
                <w:sz w:val="22"/>
              </w:rPr>
              <w:t>Analiza y debate la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conducta y las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vivencias en el marco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de la vida de los actores de las actividades físicas y deportivas. (psicología del deporte).</w:t>
            </w:r>
          </w:p>
        </w:tc>
        <w:tc>
          <w:tcPr>
            <w:tcW w:w="2176" w:type="dxa"/>
          </w:tcPr>
          <w:p w14:paraId="72F65481">
            <w:pPr>
              <w:pStyle w:val="9"/>
              <w:spacing w:before="65" w:line="237" w:lineRule="auto"/>
              <w:ind w:left="128" w:right="278"/>
              <w:rPr>
                <w:sz w:val="22"/>
              </w:rPr>
            </w:pPr>
            <w:r>
              <w:rPr>
                <w:spacing w:val="-2"/>
                <w:sz w:val="22"/>
              </w:rPr>
              <w:t>La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vida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diferencial </w:t>
            </w:r>
            <w:r>
              <w:rPr>
                <w:sz w:val="22"/>
              </w:rPr>
              <w:t>de un deportista.</w:t>
            </w:r>
          </w:p>
          <w:p w14:paraId="5E95075F">
            <w:pPr>
              <w:pStyle w:val="9"/>
              <w:spacing w:before="61"/>
              <w:ind w:left="128"/>
              <w:rPr>
                <w:b/>
                <w:sz w:val="20"/>
              </w:rPr>
            </w:pPr>
          </w:p>
        </w:tc>
        <w:tc>
          <w:tcPr>
            <w:tcW w:w="1283" w:type="dxa"/>
          </w:tcPr>
          <w:p w14:paraId="5E2D6372">
            <w:pPr>
              <w:pStyle w:val="9"/>
              <w:spacing w:before="60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9,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12</w:t>
            </w:r>
          </w:p>
        </w:tc>
      </w:tr>
      <w:tr w14:paraId="60ED1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984" w:type="dxa"/>
            <w:tcBorders>
              <w:left w:val="single" w:color="000000" w:sz="6" w:space="0"/>
            </w:tcBorders>
          </w:tcPr>
          <w:p w14:paraId="62C1DFD3">
            <w:pPr>
              <w:pStyle w:val="9"/>
              <w:spacing w:before="190"/>
              <w:rPr>
                <w:b/>
                <w:sz w:val="22"/>
              </w:rPr>
            </w:pPr>
          </w:p>
          <w:p w14:paraId="24F8AB59">
            <w:pPr>
              <w:pStyle w:val="9"/>
              <w:ind w:left="58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IV</w:t>
            </w:r>
          </w:p>
        </w:tc>
        <w:tc>
          <w:tcPr>
            <w:tcW w:w="5684" w:type="dxa"/>
          </w:tcPr>
          <w:p w14:paraId="5F686F47">
            <w:pPr>
              <w:pStyle w:val="9"/>
              <w:spacing w:before="55" w:line="242" w:lineRule="auto"/>
              <w:ind w:left="120" w:right="48"/>
              <w:jc w:val="both"/>
              <w:rPr>
                <w:sz w:val="22"/>
              </w:rPr>
            </w:pPr>
            <w:r>
              <w:rPr>
                <w:sz w:val="22"/>
              </w:rPr>
              <w:t xml:space="preserve">Analiza las características psicológicas de los atletas antes, </w:t>
            </w:r>
            <w:r>
              <w:rPr>
                <w:spacing w:val="-2"/>
                <w:sz w:val="22"/>
              </w:rPr>
              <w:t>durante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después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las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competiciones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deportivas.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(psicología </w:t>
            </w:r>
            <w:r>
              <w:rPr>
                <w:sz w:val="22"/>
              </w:rPr>
              <w:t>del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deporte).</w:t>
            </w:r>
          </w:p>
        </w:tc>
        <w:tc>
          <w:tcPr>
            <w:tcW w:w="2176" w:type="dxa"/>
          </w:tcPr>
          <w:p w14:paraId="0414BDE1">
            <w:pPr>
              <w:pStyle w:val="9"/>
              <w:tabs>
                <w:tab w:val="left" w:pos="1338"/>
              </w:tabs>
              <w:spacing w:line="242" w:lineRule="auto"/>
              <w:ind w:left="135" w:right="70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Los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cambios </w:t>
            </w:r>
            <w:r>
              <w:rPr>
                <w:sz w:val="22"/>
              </w:rPr>
              <w:t xml:space="preserve">psicológicos en las </w:t>
            </w:r>
            <w:r>
              <w:rPr>
                <w:spacing w:val="-2"/>
                <w:sz w:val="22"/>
              </w:rPr>
              <w:t>competiciones.</w:t>
            </w:r>
          </w:p>
          <w:p w14:paraId="4F49927A">
            <w:pPr>
              <w:pStyle w:val="9"/>
              <w:spacing w:before="46"/>
              <w:ind w:left="128"/>
              <w:jc w:val="both"/>
              <w:rPr>
                <w:b/>
                <w:sz w:val="20"/>
              </w:rPr>
            </w:pPr>
          </w:p>
        </w:tc>
        <w:tc>
          <w:tcPr>
            <w:tcW w:w="1283" w:type="dxa"/>
          </w:tcPr>
          <w:p w14:paraId="08F19CE2">
            <w:pPr>
              <w:pStyle w:val="9"/>
              <w:spacing w:line="24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13,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14,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15,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  <w:p w14:paraId="651D4434">
            <w:pPr>
              <w:pStyle w:val="9"/>
              <w:spacing w:before="8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64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hrs.</w:t>
            </w:r>
          </w:p>
        </w:tc>
      </w:tr>
    </w:tbl>
    <w:p w14:paraId="5CFB5B6C">
      <w:pPr>
        <w:pStyle w:val="8"/>
        <w:numPr>
          <w:ilvl w:val="0"/>
          <w:numId w:val="1"/>
        </w:numPr>
        <w:tabs>
          <w:tab w:val="left" w:pos="452"/>
        </w:tabs>
        <w:spacing w:before="133" w:after="3" w:line="240" w:lineRule="auto"/>
        <w:ind w:left="452" w:right="0" w:hanging="258"/>
        <w:jc w:val="left"/>
        <w:rPr>
          <w:b/>
          <w:sz w:val="23"/>
        </w:rPr>
      </w:pPr>
      <w:r>
        <w:rPr>
          <w:b/>
          <w:sz w:val="23"/>
        </w:rPr>
        <w:t>DESARROLLO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LAS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UNIDADES</w:t>
      </w:r>
      <w:r>
        <w:rPr>
          <w:b/>
          <w:spacing w:val="21"/>
          <w:sz w:val="23"/>
        </w:rPr>
        <w:t xml:space="preserve"> </w:t>
      </w:r>
      <w:r>
        <w:rPr>
          <w:b/>
          <w:spacing w:val="-2"/>
          <w:sz w:val="23"/>
        </w:rPr>
        <w:t>DIDÁCTICAS.</w:t>
      </w:r>
    </w:p>
    <w:tbl>
      <w:tblPr>
        <w:tblStyle w:val="4"/>
        <w:tblW w:w="0" w:type="auto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281"/>
        <w:gridCol w:w="2421"/>
        <w:gridCol w:w="1276"/>
        <w:gridCol w:w="1420"/>
        <w:gridCol w:w="1845"/>
        <w:gridCol w:w="167"/>
        <w:gridCol w:w="1117"/>
        <w:gridCol w:w="1211"/>
      </w:tblGrid>
      <w:tr w14:paraId="349C0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33" w:type="dxa"/>
            <w:vMerge w:val="restart"/>
            <w:tcBorders>
              <w:bottom w:val="single" w:color="000000" w:sz="6" w:space="0"/>
            </w:tcBorders>
            <w:textDirection w:val="btLr"/>
          </w:tcPr>
          <w:p w14:paraId="6D03D644">
            <w:pPr>
              <w:pStyle w:val="9"/>
              <w:spacing w:before="124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Unidad</w:t>
            </w:r>
            <w:r>
              <w:rPr>
                <w:b/>
                <w:spacing w:val="61"/>
                <w:sz w:val="22"/>
              </w:rPr>
              <w:t xml:space="preserve"> </w:t>
            </w:r>
            <w:r>
              <w:rPr>
                <w:b/>
                <w:sz w:val="22"/>
              </w:rPr>
              <w:t>Didáctica</w:t>
            </w:r>
            <w:r>
              <w:rPr>
                <w:b/>
                <w:spacing w:val="64"/>
                <w:sz w:val="22"/>
              </w:rPr>
              <w:t xml:space="preserve"> </w:t>
            </w:r>
            <w:r>
              <w:rPr>
                <w:b/>
                <w:sz w:val="22"/>
              </w:rPr>
              <w:t>I: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Lo socio cultural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deporte.</w:t>
            </w:r>
          </w:p>
        </w:tc>
        <w:tc>
          <w:tcPr>
            <w:tcW w:w="9738" w:type="dxa"/>
            <w:gridSpan w:val="8"/>
          </w:tcPr>
          <w:p w14:paraId="0258AE61">
            <w:pPr>
              <w:pStyle w:val="9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 UNIDAD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DIDÁCTICA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Comprende el significado y funciones atribuidas a la naturaleza socio cultura del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deporte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múltiples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dimensiones,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ideológicas,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políticas,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económicas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comunicativo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34B0593D">
            <w:pPr>
              <w:pStyle w:val="9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espectáculos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organizativo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ocupacional.</w:t>
            </w:r>
          </w:p>
        </w:tc>
      </w:tr>
      <w:tr w14:paraId="307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33" w:type="dxa"/>
            <w:vMerge w:val="continue"/>
            <w:tcBorders>
              <w:top w:val="nil"/>
              <w:bottom w:val="single" w:color="000000" w:sz="6" w:space="0"/>
            </w:tcBorders>
            <w:textDirection w:val="btLr"/>
          </w:tcPr>
          <w:p w14:paraId="12644AA8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 w:val="restart"/>
            <w:textDirection w:val="btLr"/>
          </w:tcPr>
          <w:p w14:paraId="57006D73">
            <w:pPr>
              <w:pStyle w:val="9"/>
              <w:spacing w:before="47" w:line="204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6962" w:type="dxa"/>
            <w:gridSpan w:val="4"/>
          </w:tcPr>
          <w:p w14:paraId="068CE20E">
            <w:pPr>
              <w:pStyle w:val="9"/>
              <w:spacing w:line="217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1284" w:type="dxa"/>
            <w:gridSpan w:val="2"/>
            <w:vMerge w:val="restart"/>
          </w:tcPr>
          <w:p w14:paraId="20958C40">
            <w:pPr>
              <w:pStyle w:val="9"/>
              <w:spacing w:before="202" w:line="235" w:lineRule="auto"/>
              <w:ind w:left="309" w:right="262" w:hanging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Estrategia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  <w:tc>
          <w:tcPr>
            <w:tcW w:w="1211" w:type="dxa"/>
            <w:vMerge w:val="restart"/>
          </w:tcPr>
          <w:p w14:paraId="3894D7FA">
            <w:pPr>
              <w:pStyle w:val="9"/>
              <w:spacing w:before="84"/>
              <w:ind w:left="149" w:right="124" w:firstLine="28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Indicadores</w:t>
            </w:r>
            <w:r>
              <w:rPr>
                <w:b/>
                <w:sz w:val="18"/>
              </w:rPr>
              <w:t xml:space="preserve"> de logro de la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capacidad</w:t>
            </w:r>
          </w:p>
        </w:tc>
      </w:tr>
      <w:tr w14:paraId="2329C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33" w:type="dxa"/>
            <w:vMerge w:val="continue"/>
            <w:tcBorders>
              <w:top w:val="nil"/>
              <w:bottom w:val="single" w:color="000000" w:sz="6" w:space="0"/>
            </w:tcBorders>
            <w:textDirection w:val="btLr"/>
          </w:tcPr>
          <w:p w14:paraId="1A642D54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 w:val="continue"/>
            <w:tcBorders>
              <w:top w:val="nil"/>
            </w:tcBorders>
            <w:textDirection w:val="btLr"/>
          </w:tcPr>
          <w:p w14:paraId="7115E9D5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14:paraId="34F3297F">
            <w:pPr>
              <w:pStyle w:val="9"/>
              <w:spacing w:before="163"/>
              <w:ind w:left="8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696" w:type="dxa"/>
            <w:gridSpan w:val="2"/>
          </w:tcPr>
          <w:p w14:paraId="7FF8E473">
            <w:pPr>
              <w:pStyle w:val="9"/>
              <w:spacing w:before="163"/>
              <w:ind w:left="8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1845" w:type="dxa"/>
          </w:tcPr>
          <w:p w14:paraId="34839A8C">
            <w:pPr>
              <w:pStyle w:val="9"/>
              <w:spacing w:before="163"/>
              <w:ind w:left="5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1284" w:type="dxa"/>
            <w:gridSpan w:val="2"/>
            <w:vMerge w:val="continue"/>
            <w:tcBorders>
              <w:top w:val="nil"/>
            </w:tcBorders>
          </w:tcPr>
          <w:p w14:paraId="3CABB58F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</w:tcPr>
          <w:p w14:paraId="43ACEEDB">
            <w:pPr>
              <w:rPr>
                <w:sz w:val="2"/>
                <w:szCs w:val="2"/>
              </w:rPr>
            </w:pPr>
          </w:p>
        </w:tc>
      </w:tr>
      <w:tr w14:paraId="51D75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533" w:type="dxa"/>
            <w:vMerge w:val="continue"/>
            <w:tcBorders>
              <w:top w:val="nil"/>
              <w:bottom w:val="single" w:color="000000" w:sz="6" w:space="0"/>
            </w:tcBorders>
            <w:textDirection w:val="btLr"/>
          </w:tcPr>
          <w:p w14:paraId="160429A6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</w:tcPr>
          <w:p w14:paraId="059567CF">
            <w:pPr>
              <w:pStyle w:val="9"/>
              <w:spacing w:before="2"/>
              <w:ind w:left="7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2421" w:type="dxa"/>
          </w:tcPr>
          <w:p w14:paraId="6C5B114E">
            <w:pPr>
              <w:pStyle w:val="9"/>
              <w:tabs>
                <w:tab w:val="left" w:pos="1132"/>
                <w:tab w:val="left" w:pos="1701"/>
              </w:tabs>
              <w:spacing w:line="237" w:lineRule="auto"/>
              <w:ind w:left="124" w:right="71"/>
              <w:jc w:val="both"/>
              <w:rPr>
                <w:sz w:val="18"/>
              </w:rPr>
            </w:pPr>
            <w:r>
              <w:rPr>
                <w:sz w:val="18"/>
              </w:rPr>
              <w:t>Presentación del sílabo, Concepto de sociedad,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deporte.</w:t>
            </w:r>
            <w:r>
              <w:rPr>
                <w:sz w:val="18"/>
              </w:rPr>
              <w:t xml:space="preserve"> Origen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evolución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histórica.</w:t>
            </w:r>
          </w:p>
          <w:p w14:paraId="679C0132">
            <w:pPr>
              <w:pStyle w:val="9"/>
              <w:spacing w:line="216" w:lineRule="exact"/>
              <w:ind w:left="124" w:right="71"/>
              <w:jc w:val="both"/>
              <w:rPr>
                <w:sz w:val="18"/>
              </w:rPr>
            </w:pPr>
            <w:r>
              <w:rPr>
                <w:sz w:val="18"/>
              </w:rPr>
              <w:t>Teorías sociológicas aplicadas al deporte.</w:t>
            </w:r>
          </w:p>
        </w:tc>
        <w:tc>
          <w:tcPr>
            <w:tcW w:w="2696" w:type="dxa"/>
            <w:gridSpan w:val="2"/>
          </w:tcPr>
          <w:p w14:paraId="139C505D">
            <w:pPr>
              <w:pStyle w:val="9"/>
              <w:tabs>
                <w:tab w:val="left" w:pos="1767"/>
              </w:tabs>
              <w:spacing w:line="237" w:lineRule="auto"/>
              <w:ind w:left="117" w:right="68"/>
              <w:jc w:val="both"/>
              <w:rPr>
                <w:sz w:val="18"/>
              </w:rPr>
            </w:pPr>
            <w:r>
              <w:rPr>
                <w:sz w:val="18"/>
              </w:rPr>
              <w:t>Análisis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estructura social del deporte y escenarios de </w:t>
            </w:r>
            <w:r>
              <w:rPr>
                <w:spacing w:val="-2"/>
                <w:sz w:val="18"/>
              </w:rPr>
              <w:t>comprobación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sociológica;</w:t>
            </w:r>
            <w:r>
              <w:rPr>
                <w:sz w:val="18"/>
              </w:rPr>
              <w:t xml:space="preserve"> interpreta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fenómenos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sociales,</w:t>
            </w:r>
          </w:p>
          <w:p w14:paraId="61099C3A">
            <w:pPr>
              <w:pStyle w:val="9"/>
              <w:spacing w:line="216" w:lineRule="exact"/>
              <w:ind w:left="117" w:right="69"/>
              <w:jc w:val="both"/>
              <w:rPr>
                <w:sz w:val="18"/>
              </w:rPr>
            </w:pPr>
            <w:r>
              <w:rPr>
                <w:sz w:val="18"/>
              </w:rPr>
              <w:t>relacionando la sociología con otras ciencias.</w:t>
            </w:r>
          </w:p>
        </w:tc>
        <w:tc>
          <w:tcPr>
            <w:tcW w:w="1845" w:type="dxa"/>
          </w:tcPr>
          <w:p w14:paraId="72B43768">
            <w:pPr>
              <w:pStyle w:val="9"/>
              <w:spacing w:line="237" w:lineRule="auto"/>
              <w:ind w:left="115" w:right="86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Demuestra actitud proactiva en conocer sobre sociología del </w:t>
            </w:r>
            <w:r>
              <w:rPr>
                <w:spacing w:val="-2"/>
                <w:sz w:val="18"/>
              </w:rPr>
              <w:t>deporte.</w:t>
            </w:r>
          </w:p>
        </w:tc>
        <w:tc>
          <w:tcPr>
            <w:tcW w:w="1284" w:type="dxa"/>
            <w:gridSpan w:val="2"/>
          </w:tcPr>
          <w:p w14:paraId="729A1FAA">
            <w:pPr>
              <w:pStyle w:val="9"/>
              <w:spacing w:line="237" w:lineRule="auto"/>
              <w:ind w:left="122" w:right="153"/>
              <w:rPr>
                <w:sz w:val="18"/>
              </w:rPr>
            </w:pPr>
            <w:r>
              <w:rPr>
                <w:spacing w:val="-2"/>
                <w:sz w:val="18"/>
              </w:rPr>
              <w:t>Exposición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dialogada,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explorando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conocimiento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previo.</w:t>
            </w:r>
          </w:p>
        </w:tc>
        <w:tc>
          <w:tcPr>
            <w:tcW w:w="1211" w:type="dxa"/>
            <w:vMerge w:val="restart"/>
          </w:tcPr>
          <w:p w14:paraId="55FAFDCB">
            <w:pPr>
              <w:pStyle w:val="9"/>
              <w:spacing w:line="237" w:lineRule="auto"/>
              <w:ind w:left="48" w:right="122" w:firstLine="64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 evolución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 deporte y su incidencia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 el desarrollo económico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 social de un país;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reflexiona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críticamente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participación</w:t>
            </w:r>
            <w:r>
              <w:rPr>
                <w:sz w:val="18"/>
              </w:rPr>
              <w:t xml:space="preserve"> activa de los </w:t>
            </w:r>
            <w:r>
              <w:rPr>
                <w:spacing w:val="-2"/>
                <w:sz w:val="18"/>
              </w:rPr>
              <w:t>deportistas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z w:val="18"/>
              </w:rPr>
              <w:t xml:space="preserve"> el contexto.</w:t>
            </w:r>
          </w:p>
        </w:tc>
      </w:tr>
      <w:tr w14:paraId="68CE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33" w:type="dxa"/>
            <w:vMerge w:val="continue"/>
            <w:tcBorders>
              <w:top w:val="nil"/>
              <w:bottom w:val="single" w:color="000000" w:sz="6" w:space="0"/>
            </w:tcBorders>
            <w:textDirection w:val="btLr"/>
          </w:tcPr>
          <w:p w14:paraId="2DCE4C73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</w:tcPr>
          <w:p w14:paraId="7724C178">
            <w:pPr>
              <w:pStyle w:val="9"/>
              <w:spacing w:before="10"/>
              <w:ind w:left="7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2421" w:type="dxa"/>
          </w:tcPr>
          <w:p w14:paraId="162068B2">
            <w:pPr>
              <w:pStyle w:val="9"/>
              <w:ind w:left="124" w:right="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El ingreso del deporte en el desarrollo económico de un </w:t>
            </w:r>
            <w:r>
              <w:rPr>
                <w:spacing w:val="-2"/>
                <w:sz w:val="18"/>
              </w:rPr>
              <w:t>país.</w:t>
            </w:r>
          </w:p>
        </w:tc>
        <w:tc>
          <w:tcPr>
            <w:tcW w:w="2696" w:type="dxa"/>
            <w:gridSpan w:val="2"/>
          </w:tcPr>
          <w:p w14:paraId="1AA53C32">
            <w:pPr>
              <w:pStyle w:val="9"/>
              <w:ind w:left="117" w:right="71"/>
              <w:jc w:val="both"/>
              <w:rPr>
                <w:sz w:val="18"/>
              </w:rPr>
            </w:pPr>
            <w:r>
              <w:rPr>
                <w:sz w:val="18"/>
              </w:rPr>
              <w:t>Análisis de la llamada industria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 deporte y la participación 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 población.</w:t>
            </w:r>
          </w:p>
        </w:tc>
        <w:tc>
          <w:tcPr>
            <w:tcW w:w="1845" w:type="dxa"/>
            <w:vMerge w:val="restart"/>
          </w:tcPr>
          <w:p w14:paraId="647CC968">
            <w:pPr>
              <w:pStyle w:val="9"/>
              <w:tabs>
                <w:tab w:val="left" w:pos="1563"/>
              </w:tabs>
              <w:spacing w:line="217" w:lineRule="exact"/>
              <w:ind w:left="11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Compromiso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25A13B4B">
            <w:pPr>
              <w:pStyle w:val="9"/>
              <w:tabs>
                <w:tab w:val="left" w:pos="1621"/>
              </w:tabs>
              <w:spacing w:before="3"/>
              <w:ind w:left="11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investigar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  <w:p w14:paraId="0D82DBFE">
            <w:pPr>
              <w:pStyle w:val="9"/>
              <w:tabs>
                <w:tab w:val="left" w:pos="1520"/>
              </w:tabs>
              <w:spacing w:before="4" w:line="218" w:lineRule="exact"/>
              <w:ind w:left="11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incidencia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del</w:t>
            </w:r>
          </w:p>
          <w:p w14:paraId="1C3B42FE">
            <w:pPr>
              <w:pStyle w:val="9"/>
              <w:ind w:left="115" w:right="85"/>
              <w:jc w:val="both"/>
              <w:rPr>
                <w:sz w:val="18"/>
              </w:rPr>
            </w:pPr>
            <w:r>
              <w:rPr>
                <w:sz w:val="18"/>
              </w:rPr>
              <w:t>deporte en la economía de un país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y en pandemia.</w:t>
            </w:r>
          </w:p>
          <w:p w14:paraId="4F39CC6C">
            <w:pPr>
              <w:pStyle w:val="9"/>
              <w:spacing w:before="217"/>
              <w:ind w:left="13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Examen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284" w:type="dxa"/>
            <w:gridSpan w:val="2"/>
            <w:vMerge w:val="restart"/>
          </w:tcPr>
          <w:p w14:paraId="4A78ACD0">
            <w:pPr>
              <w:pStyle w:val="9"/>
              <w:spacing w:line="242" w:lineRule="auto"/>
              <w:ind w:left="129" w:right="354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opiniones.</w:t>
            </w:r>
            <w:r>
              <w:rPr>
                <w:sz w:val="18"/>
              </w:rPr>
              <w:t xml:space="preserve"> Panel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discusión.</w:t>
            </w:r>
            <w:r>
              <w:rPr>
                <w:sz w:val="18"/>
              </w:rPr>
              <w:t xml:space="preserve"> Estudio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casos.</w:t>
            </w:r>
          </w:p>
          <w:p w14:paraId="4B27175B">
            <w:pPr>
              <w:pStyle w:val="9"/>
              <w:spacing w:line="207" w:lineRule="exact"/>
              <w:ind w:right="2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Examen</w:t>
            </w:r>
            <w:r>
              <w:rPr>
                <w:b/>
                <w:spacing w:val="-5"/>
                <w:sz w:val="18"/>
              </w:rPr>
              <w:t xml:space="preserve"> de</w:t>
            </w:r>
          </w:p>
          <w:p w14:paraId="5AA5D7F5">
            <w:pPr>
              <w:pStyle w:val="9"/>
              <w:spacing w:before="1"/>
              <w:ind w:right="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Módulo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211" w:type="dxa"/>
            <w:vMerge w:val="continue"/>
            <w:tcBorders>
              <w:top w:val="nil"/>
            </w:tcBorders>
          </w:tcPr>
          <w:p w14:paraId="7D6BFA79">
            <w:pPr>
              <w:rPr>
                <w:sz w:val="2"/>
                <w:szCs w:val="2"/>
              </w:rPr>
            </w:pPr>
          </w:p>
        </w:tc>
      </w:tr>
      <w:tr w14:paraId="76610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33" w:type="dxa"/>
            <w:vMerge w:val="continue"/>
            <w:tcBorders>
              <w:top w:val="nil"/>
              <w:bottom w:val="single" w:color="000000" w:sz="6" w:space="0"/>
            </w:tcBorders>
            <w:textDirection w:val="btLr"/>
          </w:tcPr>
          <w:p w14:paraId="4C5FAFA1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</w:tcPr>
          <w:p w14:paraId="0C35838E">
            <w:pPr>
              <w:pStyle w:val="9"/>
              <w:spacing w:before="2"/>
              <w:ind w:left="7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2421" w:type="dxa"/>
          </w:tcPr>
          <w:p w14:paraId="2B43972A">
            <w:pPr>
              <w:pStyle w:val="9"/>
              <w:tabs>
                <w:tab w:val="left" w:pos="1197"/>
                <w:tab w:val="left" w:pos="1773"/>
              </w:tabs>
              <w:spacing w:line="242" w:lineRule="auto"/>
              <w:ind w:left="124" w:right="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Interpreta la relación entre </w:t>
            </w:r>
            <w:r>
              <w:rPr>
                <w:spacing w:val="-2"/>
                <w:sz w:val="18"/>
              </w:rPr>
              <w:t>deporte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cultura.</w:t>
            </w:r>
            <w:r>
              <w:rPr>
                <w:sz w:val="18"/>
              </w:rPr>
              <w:t xml:space="preserve"> Analiza la influencia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mediática.</w:t>
            </w:r>
          </w:p>
          <w:p w14:paraId="6E2CCE3C">
            <w:pPr>
              <w:pStyle w:val="9"/>
              <w:spacing w:line="211" w:lineRule="exact"/>
              <w:ind w:left="124"/>
              <w:rPr>
                <w:sz w:val="18"/>
              </w:rPr>
            </w:pPr>
            <w:r>
              <w:rPr>
                <w:sz w:val="18"/>
              </w:rPr>
              <w:t>Promueve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equidad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69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20DCA7CE">
            <w:pPr>
              <w:pStyle w:val="9"/>
              <w:spacing w:before="1" w:line="198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inclusión.</w:t>
            </w:r>
          </w:p>
        </w:tc>
        <w:tc>
          <w:tcPr>
            <w:tcW w:w="2696" w:type="dxa"/>
            <w:gridSpan w:val="2"/>
          </w:tcPr>
          <w:p w14:paraId="770A5A4C">
            <w:pPr>
              <w:pStyle w:val="9"/>
              <w:ind w:left="117" w:right="67"/>
              <w:jc w:val="both"/>
              <w:rPr>
                <w:sz w:val="18"/>
              </w:rPr>
            </w:pPr>
            <w:r>
              <w:rPr>
                <w:sz w:val="18"/>
              </w:rPr>
              <w:t>Análisis del deporte como fenómeno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cultural; los Medios de comunicación y deporte; la identidad cultural, género y </w:t>
            </w:r>
            <w:r>
              <w:rPr>
                <w:spacing w:val="-2"/>
                <w:sz w:val="18"/>
              </w:rPr>
              <w:t>diversidad.</w:t>
            </w:r>
          </w:p>
        </w:tc>
        <w:tc>
          <w:tcPr>
            <w:tcW w:w="1845" w:type="dxa"/>
            <w:vMerge w:val="continue"/>
            <w:tcBorders>
              <w:top w:val="nil"/>
            </w:tcBorders>
          </w:tcPr>
          <w:p w14:paraId="53C2C831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</w:tcBorders>
          </w:tcPr>
          <w:p w14:paraId="025DA277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</w:tcPr>
          <w:p w14:paraId="00A8C0C6">
            <w:pPr>
              <w:rPr>
                <w:sz w:val="2"/>
                <w:szCs w:val="2"/>
              </w:rPr>
            </w:pPr>
          </w:p>
        </w:tc>
      </w:tr>
      <w:tr w14:paraId="5E129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" w:type="dxa"/>
            <w:vMerge w:val="continue"/>
            <w:tcBorders>
              <w:top w:val="nil"/>
              <w:bottom w:val="single" w:color="000000" w:sz="6" w:space="0"/>
            </w:tcBorders>
            <w:textDirection w:val="btLr"/>
          </w:tcPr>
          <w:p w14:paraId="0789A718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</w:tcPr>
          <w:p w14:paraId="1A4A570B">
            <w:pPr>
              <w:pStyle w:val="9"/>
              <w:spacing w:before="17"/>
              <w:ind w:left="7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2421" w:type="dxa"/>
          </w:tcPr>
          <w:p w14:paraId="26E6CF47">
            <w:pPr>
              <w:pStyle w:val="9"/>
              <w:spacing w:before="12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Examen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2696" w:type="dxa"/>
            <w:gridSpan w:val="2"/>
          </w:tcPr>
          <w:p w14:paraId="7DB7BE40">
            <w:pPr>
              <w:pStyle w:val="9"/>
              <w:spacing w:before="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Examen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845" w:type="dxa"/>
            <w:vMerge w:val="continue"/>
            <w:tcBorders>
              <w:top w:val="nil"/>
            </w:tcBorders>
          </w:tcPr>
          <w:p w14:paraId="4F824216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</w:tcBorders>
          </w:tcPr>
          <w:p w14:paraId="12537B39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</w:tcPr>
          <w:p w14:paraId="187B66E6">
            <w:pPr>
              <w:rPr>
                <w:sz w:val="2"/>
                <w:szCs w:val="2"/>
              </w:rPr>
            </w:pPr>
          </w:p>
        </w:tc>
      </w:tr>
      <w:tr w14:paraId="3EE4E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533" w:type="dxa"/>
            <w:vMerge w:val="continue"/>
            <w:tcBorders>
              <w:top w:val="nil"/>
              <w:bottom w:val="single" w:color="000000" w:sz="6" w:space="0"/>
            </w:tcBorders>
            <w:textDirection w:val="btLr"/>
          </w:tcPr>
          <w:p w14:paraId="2BFD967C">
            <w:pPr>
              <w:rPr>
                <w:sz w:val="2"/>
                <w:szCs w:val="2"/>
              </w:rPr>
            </w:pPr>
          </w:p>
        </w:tc>
        <w:tc>
          <w:tcPr>
            <w:tcW w:w="9738" w:type="dxa"/>
            <w:gridSpan w:val="8"/>
            <w:tcBorders>
              <w:bottom w:val="single" w:color="000000" w:sz="6" w:space="0"/>
            </w:tcBorders>
          </w:tcPr>
          <w:p w14:paraId="3EA620FE">
            <w:pPr>
              <w:pStyle w:val="9"/>
              <w:spacing w:line="217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UNIDAD DIDÁCTICA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</w:tr>
      <w:tr w14:paraId="6DFE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3" w:type="dxa"/>
            <w:vMerge w:val="restart"/>
            <w:tcBorders>
              <w:top w:val="single" w:color="000000" w:sz="6" w:space="0"/>
            </w:tcBorders>
          </w:tcPr>
          <w:p w14:paraId="5D037FB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978" w:type="dxa"/>
            <w:gridSpan w:val="3"/>
            <w:tcBorders>
              <w:top w:val="single" w:color="000000" w:sz="6" w:space="0"/>
            </w:tcBorders>
          </w:tcPr>
          <w:p w14:paraId="2256D1DC">
            <w:pPr>
              <w:pStyle w:val="9"/>
              <w:spacing w:before="91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3432" w:type="dxa"/>
            <w:gridSpan w:val="3"/>
            <w:tcBorders>
              <w:top w:val="single" w:color="000000" w:sz="6" w:space="0"/>
            </w:tcBorders>
          </w:tcPr>
          <w:p w14:paraId="72B94DE1">
            <w:pPr>
              <w:pStyle w:val="9"/>
              <w:spacing w:before="91"/>
              <w:ind w:left="743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2328" w:type="dxa"/>
            <w:gridSpan w:val="2"/>
            <w:tcBorders>
              <w:top w:val="single" w:color="000000" w:sz="6" w:space="0"/>
            </w:tcBorders>
          </w:tcPr>
          <w:p w14:paraId="327045C8">
            <w:pPr>
              <w:pStyle w:val="9"/>
              <w:spacing w:before="91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14:paraId="4A915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533" w:type="dxa"/>
            <w:vMerge w:val="continue"/>
            <w:tcBorders>
              <w:top w:val="nil"/>
            </w:tcBorders>
          </w:tcPr>
          <w:p w14:paraId="58AFDDB2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  <w:gridSpan w:val="3"/>
          </w:tcPr>
          <w:p w14:paraId="38385305">
            <w:pPr>
              <w:pStyle w:val="9"/>
              <w:ind w:left="117" w:right="80"/>
              <w:jc w:val="both"/>
              <w:rPr>
                <w:sz w:val="18"/>
              </w:rPr>
            </w:pPr>
            <w:r>
              <w:rPr>
                <w:sz w:val="18"/>
              </w:rPr>
              <w:t>Resuelve cuestionario en prueba oral: Evidencias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la sociología en el deporte y el impacto de la pandemia post COVID-19 en el deporte.</w:t>
            </w:r>
          </w:p>
        </w:tc>
        <w:tc>
          <w:tcPr>
            <w:tcW w:w="3432" w:type="dxa"/>
            <w:gridSpan w:val="3"/>
          </w:tcPr>
          <w:p w14:paraId="517ED0C8">
            <w:pPr>
              <w:pStyle w:val="9"/>
              <w:ind w:left="116" w:right="715"/>
              <w:jc w:val="both"/>
              <w:rPr>
                <w:sz w:val="18"/>
              </w:rPr>
            </w:pPr>
            <w:r>
              <w:rPr>
                <w:sz w:val="18"/>
              </w:rPr>
              <w:t>Reporte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datos estadísticos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industria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deporte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situación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 deportistas post COVID-19.</w:t>
            </w:r>
          </w:p>
        </w:tc>
        <w:tc>
          <w:tcPr>
            <w:tcW w:w="2328" w:type="dxa"/>
            <w:gridSpan w:val="2"/>
          </w:tcPr>
          <w:p w14:paraId="6A86E93C">
            <w:pPr>
              <w:pStyle w:val="9"/>
              <w:ind w:left="128" w:right="64"/>
              <w:jc w:val="both"/>
              <w:rPr>
                <w:sz w:val="18"/>
              </w:rPr>
            </w:pPr>
            <w:r>
              <w:rPr>
                <w:sz w:val="18"/>
              </w:rPr>
              <w:t xml:space="preserve">Expone resultante del análisis e investigación de lo </w:t>
            </w:r>
            <w:r>
              <w:rPr>
                <w:spacing w:val="-2"/>
                <w:sz w:val="18"/>
              </w:rPr>
              <w:t>desarrollado.</w:t>
            </w:r>
          </w:p>
        </w:tc>
      </w:tr>
    </w:tbl>
    <w:p w14:paraId="23438556">
      <w:pPr>
        <w:pStyle w:val="9"/>
        <w:spacing w:after="0"/>
        <w:jc w:val="both"/>
        <w:rPr>
          <w:sz w:val="18"/>
        </w:rPr>
        <w:sectPr>
          <w:pgSz w:w="11930" w:h="16870"/>
          <w:pgMar w:top="720" w:right="708" w:bottom="1660" w:left="850" w:header="0" w:footer="1466" w:gutter="0"/>
          <w:cols w:space="720" w:num="1"/>
        </w:sectPr>
      </w:pPr>
    </w:p>
    <w:tbl>
      <w:tblPr>
        <w:tblStyle w:val="4"/>
        <w:tblW w:w="0" w:type="auto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280"/>
        <w:gridCol w:w="2418"/>
        <w:gridCol w:w="1275"/>
        <w:gridCol w:w="1417"/>
        <w:gridCol w:w="1843"/>
        <w:gridCol w:w="169"/>
        <w:gridCol w:w="1113"/>
        <w:gridCol w:w="1221"/>
      </w:tblGrid>
      <w:tr w14:paraId="4E8A8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37" w:type="dxa"/>
            <w:tcBorders>
              <w:top w:val="nil"/>
            </w:tcBorders>
          </w:tcPr>
          <w:p w14:paraId="0002A0B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736" w:type="dxa"/>
            <w:gridSpan w:val="8"/>
          </w:tcPr>
          <w:p w14:paraId="533C425E">
            <w:pPr>
              <w:pStyle w:val="9"/>
              <w:numPr>
                <w:ilvl w:val="0"/>
                <w:numId w:val="4"/>
              </w:numPr>
              <w:tabs>
                <w:tab w:val="left" w:pos="429"/>
              </w:tabs>
              <w:spacing w:before="0" w:after="0" w:line="240" w:lineRule="exact"/>
              <w:ind w:left="429" w:right="0" w:hanging="316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Programación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evaluaciones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presente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MÓDULO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I: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29</w:t>
            </w:r>
            <w:r>
              <w:rPr>
                <w:b/>
                <w:i/>
                <w:spacing w:val="-1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setiembre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03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octubre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2025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(4ta.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Semana).</w:t>
            </w:r>
          </w:p>
          <w:p w14:paraId="72B6449B">
            <w:pPr>
              <w:pStyle w:val="9"/>
              <w:numPr>
                <w:ilvl w:val="0"/>
                <w:numId w:val="4"/>
              </w:numPr>
              <w:tabs>
                <w:tab w:val="left" w:pos="429"/>
              </w:tabs>
              <w:spacing w:before="0" w:after="0" w:line="240" w:lineRule="auto"/>
              <w:ind w:left="429" w:right="0" w:hanging="316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Ingreso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publicación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notas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intranet: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06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octubre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2025.</w:t>
            </w:r>
          </w:p>
        </w:tc>
      </w:tr>
      <w:tr w14:paraId="134BB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37" w:type="dxa"/>
            <w:vMerge w:val="restart"/>
            <w:textDirection w:val="btLr"/>
          </w:tcPr>
          <w:p w14:paraId="63C1F492">
            <w:pPr>
              <w:pStyle w:val="9"/>
              <w:spacing w:before="124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Unidad</w:t>
            </w:r>
            <w:r>
              <w:rPr>
                <w:b/>
                <w:spacing w:val="-18"/>
                <w:sz w:val="22"/>
              </w:rPr>
              <w:t xml:space="preserve"> </w:t>
            </w:r>
            <w:r>
              <w:rPr>
                <w:b/>
                <w:sz w:val="22"/>
              </w:rPr>
              <w:t>Didáctica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II:</w:t>
            </w:r>
            <w:r>
              <w:rPr>
                <w:b/>
                <w:spacing w:val="32"/>
                <w:sz w:val="22"/>
              </w:rPr>
              <w:t xml:space="preserve"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compromiso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ético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trabajo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equipo.</w:t>
            </w:r>
          </w:p>
        </w:tc>
        <w:tc>
          <w:tcPr>
            <w:tcW w:w="9736" w:type="dxa"/>
            <w:gridSpan w:val="8"/>
            <w:tcBorders>
              <w:bottom w:val="nil"/>
            </w:tcBorders>
          </w:tcPr>
          <w:p w14:paraId="0FE52A39">
            <w:pPr>
              <w:pStyle w:val="9"/>
              <w:spacing w:before="2" w:line="23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DIDÁCTICA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II: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Orienta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compromiso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de</w:t>
            </w:r>
          </w:p>
        </w:tc>
      </w:tr>
      <w:tr w14:paraId="061C2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006378B4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4"/>
            <w:tcBorders>
              <w:top w:val="nil"/>
              <w:right w:val="nil"/>
            </w:tcBorders>
          </w:tcPr>
          <w:p w14:paraId="6BFC7857">
            <w:pPr>
              <w:pStyle w:val="9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5958F4B4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9" w:type="dxa"/>
            <w:tcBorders>
              <w:top w:val="nil"/>
              <w:left w:val="nil"/>
              <w:right w:val="nil"/>
            </w:tcBorders>
          </w:tcPr>
          <w:p w14:paraId="1485DCB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14:paraId="122365F6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nil"/>
              <w:left w:val="nil"/>
            </w:tcBorders>
          </w:tcPr>
          <w:p w14:paraId="5BFF78CC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1EE43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3ED67FFA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  <w:textDirection w:val="btLr"/>
          </w:tcPr>
          <w:p w14:paraId="26612D30">
            <w:pPr>
              <w:pStyle w:val="9"/>
              <w:spacing w:before="43" w:line="207" w:lineRule="exact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6953" w:type="dxa"/>
            <w:gridSpan w:val="4"/>
          </w:tcPr>
          <w:p w14:paraId="11F219D9">
            <w:pPr>
              <w:pStyle w:val="9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1282" w:type="dxa"/>
            <w:gridSpan w:val="2"/>
            <w:vMerge w:val="restart"/>
          </w:tcPr>
          <w:p w14:paraId="59D7BA65">
            <w:pPr>
              <w:pStyle w:val="9"/>
              <w:spacing w:before="201" w:line="244" w:lineRule="auto"/>
              <w:ind w:left="323" w:right="238" w:hanging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Estrategia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  <w:tc>
          <w:tcPr>
            <w:tcW w:w="1221" w:type="dxa"/>
            <w:vMerge w:val="restart"/>
          </w:tcPr>
          <w:p w14:paraId="7B659249">
            <w:pPr>
              <w:pStyle w:val="9"/>
              <w:spacing w:before="86" w:line="244" w:lineRule="auto"/>
              <w:ind w:left="164" w:right="119" w:firstLine="28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Indicadores</w:t>
            </w:r>
            <w:r>
              <w:rPr>
                <w:b/>
                <w:sz w:val="18"/>
              </w:rPr>
              <w:t xml:space="preserve"> de logro de la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capacidad</w:t>
            </w:r>
          </w:p>
        </w:tc>
      </w:tr>
      <w:tr w14:paraId="2F5D0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7129F6A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  <w:textDirection w:val="btLr"/>
          </w:tcPr>
          <w:p w14:paraId="65E48FD0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</w:tcPr>
          <w:p w14:paraId="052DE6FB">
            <w:pPr>
              <w:pStyle w:val="9"/>
              <w:spacing w:before="165"/>
              <w:ind w:left="7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692" w:type="dxa"/>
            <w:gridSpan w:val="2"/>
          </w:tcPr>
          <w:p w14:paraId="54840473">
            <w:pPr>
              <w:pStyle w:val="9"/>
              <w:spacing w:before="165"/>
              <w:ind w:left="8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1843" w:type="dxa"/>
          </w:tcPr>
          <w:p w14:paraId="0A05D98D">
            <w:pPr>
              <w:pStyle w:val="9"/>
              <w:spacing w:before="165"/>
              <w:ind w:lef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1282" w:type="dxa"/>
            <w:gridSpan w:val="2"/>
            <w:vMerge w:val="continue"/>
            <w:tcBorders>
              <w:top w:val="nil"/>
            </w:tcBorders>
          </w:tcPr>
          <w:p w14:paraId="60C51C7D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54FA9F04">
            <w:pPr>
              <w:rPr>
                <w:sz w:val="2"/>
                <w:szCs w:val="2"/>
              </w:rPr>
            </w:pPr>
          </w:p>
        </w:tc>
      </w:tr>
      <w:tr w14:paraId="23F8E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112C0C8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</w:tcPr>
          <w:p w14:paraId="68B8DD72">
            <w:pPr>
              <w:pStyle w:val="9"/>
              <w:spacing w:before="5"/>
              <w:ind w:left="11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2418" w:type="dxa"/>
            <w:tcBorders>
              <w:bottom w:val="nil"/>
            </w:tcBorders>
          </w:tcPr>
          <w:p w14:paraId="04C3CE8B">
            <w:pPr>
              <w:pStyle w:val="9"/>
              <w:spacing w:line="218" w:lineRule="exact"/>
              <w:ind w:left="17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orientación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ética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e</w:t>
            </w:r>
          </w:p>
          <w:p w14:paraId="2DEDF9FF">
            <w:pPr>
              <w:pStyle w:val="9"/>
              <w:spacing w:line="215" w:lineRule="exact"/>
              <w:ind w:left="172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educativo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deportivo</w:t>
            </w:r>
          </w:p>
        </w:tc>
        <w:tc>
          <w:tcPr>
            <w:tcW w:w="2692" w:type="dxa"/>
            <w:gridSpan w:val="2"/>
            <w:vMerge w:val="restart"/>
          </w:tcPr>
          <w:p w14:paraId="2D41C3D7">
            <w:pPr>
              <w:pStyle w:val="9"/>
              <w:ind w:left="16" w:right="67" w:firstLine="101"/>
              <w:jc w:val="both"/>
              <w:rPr>
                <w:sz w:val="18"/>
              </w:rPr>
            </w:pPr>
            <w:r>
              <w:rPr>
                <w:sz w:val="18"/>
              </w:rPr>
              <w:t>Analiza crítica y reflexiva las prioridades educativas 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gobierno y actitud de profesores.</w:t>
            </w:r>
          </w:p>
        </w:tc>
        <w:tc>
          <w:tcPr>
            <w:tcW w:w="1843" w:type="dxa"/>
            <w:tcBorders>
              <w:bottom w:val="nil"/>
            </w:tcBorders>
          </w:tcPr>
          <w:p w14:paraId="4902D643">
            <w:pPr>
              <w:pStyle w:val="9"/>
              <w:spacing w:line="218" w:lineRule="exact"/>
              <w:ind w:left="119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esfuerzo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14:paraId="5EE48791">
            <w:pPr>
              <w:pStyle w:val="9"/>
              <w:tabs>
                <w:tab w:val="left" w:pos="1560"/>
              </w:tabs>
              <w:spacing w:line="215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colaboración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282" w:type="dxa"/>
            <w:gridSpan w:val="2"/>
            <w:tcBorders>
              <w:bottom w:val="nil"/>
            </w:tcBorders>
          </w:tcPr>
          <w:p w14:paraId="061432B7">
            <w:pPr>
              <w:pStyle w:val="9"/>
              <w:tabs>
                <w:tab w:val="left" w:pos="1007"/>
              </w:tabs>
              <w:spacing w:line="218" w:lineRule="exact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Lluvia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709F56C4">
            <w:pPr>
              <w:pStyle w:val="9"/>
              <w:spacing w:line="215" w:lineRule="exact"/>
              <w:ind w:left="135"/>
              <w:rPr>
                <w:sz w:val="18"/>
              </w:rPr>
            </w:pPr>
            <w:r>
              <w:rPr>
                <w:sz w:val="18"/>
              </w:rPr>
              <w:t>ideas,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diálogo</w:t>
            </w:r>
          </w:p>
        </w:tc>
        <w:tc>
          <w:tcPr>
            <w:tcW w:w="1221" w:type="dxa"/>
            <w:tcBorders>
              <w:bottom w:val="nil"/>
            </w:tcBorders>
          </w:tcPr>
          <w:p w14:paraId="43E132BB">
            <w:pPr>
              <w:pStyle w:val="9"/>
              <w:spacing w:line="218" w:lineRule="exact"/>
              <w:ind w:left="12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esfuerzo</w:t>
            </w:r>
          </w:p>
          <w:p w14:paraId="0F7E4FC5">
            <w:pPr>
              <w:pStyle w:val="9"/>
              <w:spacing w:line="215" w:lineRule="exact"/>
              <w:ind w:left="128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</w:tr>
      <w:tr w14:paraId="46B3B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50C2DB0B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02445AC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</w:tcBorders>
          </w:tcPr>
          <w:p w14:paraId="1C886F19">
            <w:pPr>
              <w:pStyle w:val="9"/>
              <w:spacing w:line="202" w:lineRule="exact"/>
              <w:ind w:left="172" w:right="-5"/>
              <w:rPr>
                <w:sz w:val="18"/>
              </w:rPr>
            </w:pPr>
            <w:r>
              <w:rPr>
                <w:sz w:val="18"/>
              </w:rPr>
              <w:t>del Perú respecto al deporte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 educación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física.</w:t>
            </w:r>
          </w:p>
        </w:tc>
        <w:tc>
          <w:tcPr>
            <w:tcW w:w="2692" w:type="dxa"/>
            <w:gridSpan w:val="2"/>
            <w:vMerge w:val="continue"/>
            <w:tcBorders>
              <w:top w:val="nil"/>
            </w:tcBorders>
          </w:tcPr>
          <w:p w14:paraId="0C2633E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59F0834">
            <w:pPr>
              <w:pStyle w:val="9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sustentar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posición.</w:t>
            </w:r>
          </w:p>
        </w:tc>
        <w:tc>
          <w:tcPr>
            <w:tcW w:w="1282" w:type="dxa"/>
            <w:gridSpan w:val="2"/>
            <w:tcBorders>
              <w:top w:val="nil"/>
            </w:tcBorders>
          </w:tcPr>
          <w:p w14:paraId="7C3968EB">
            <w:pPr>
              <w:pStyle w:val="9"/>
              <w:spacing w:line="198" w:lineRule="exact"/>
              <w:ind w:left="135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  <w:p w14:paraId="334BCDEE">
            <w:pPr>
              <w:pStyle w:val="9"/>
              <w:spacing w:line="202" w:lineRule="exact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ilustraciones.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492DFAF9">
            <w:pPr>
              <w:pStyle w:val="9"/>
              <w:tabs>
                <w:tab w:val="left" w:pos="618"/>
              </w:tabs>
              <w:spacing w:line="202" w:lineRule="exact"/>
              <w:ind w:left="128" w:right="84"/>
              <w:rPr>
                <w:sz w:val="18"/>
              </w:rPr>
            </w:pPr>
            <w:r>
              <w:rPr>
                <w:spacing w:val="-2"/>
                <w:sz w:val="18"/>
              </w:rPr>
              <w:t>colaboración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equipo</w:t>
            </w:r>
          </w:p>
        </w:tc>
      </w:tr>
      <w:tr w14:paraId="47978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2FA71B1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</w:tcPr>
          <w:p w14:paraId="39174D5F">
            <w:pPr>
              <w:pStyle w:val="9"/>
              <w:spacing w:before="5"/>
              <w:ind w:left="11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2418" w:type="dxa"/>
            <w:tcBorders>
              <w:bottom w:val="nil"/>
            </w:tcBorders>
          </w:tcPr>
          <w:p w14:paraId="147A7B5A">
            <w:pPr>
              <w:pStyle w:val="9"/>
              <w:spacing w:line="218" w:lineRule="exact"/>
              <w:ind w:left="121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actuación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532CE4AD">
            <w:pPr>
              <w:pStyle w:val="9"/>
              <w:spacing w:line="215" w:lineRule="exact"/>
              <w:ind w:left="121"/>
              <w:rPr>
                <w:sz w:val="18"/>
              </w:rPr>
            </w:pPr>
            <w:r>
              <w:rPr>
                <w:sz w:val="18"/>
              </w:rPr>
              <w:t>PP.FF.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clases</w:t>
            </w:r>
            <w:r>
              <w:rPr>
                <w:spacing w:val="-5"/>
                <w:sz w:val="18"/>
              </w:rPr>
              <w:t xml:space="preserve"> de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14:paraId="2C5C02D8">
            <w:pPr>
              <w:pStyle w:val="9"/>
              <w:spacing w:line="218" w:lineRule="exact"/>
              <w:ind w:left="117"/>
              <w:rPr>
                <w:sz w:val="18"/>
              </w:rPr>
            </w:pPr>
            <w:r>
              <w:rPr>
                <w:sz w:val="18"/>
              </w:rPr>
              <w:t>Analiza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</w:t>
            </w:r>
          </w:p>
          <w:p w14:paraId="69C5B4D8">
            <w:pPr>
              <w:pStyle w:val="9"/>
              <w:spacing w:line="215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pensamiento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PP.FF.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843" w:type="dxa"/>
            <w:tcBorders>
              <w:bottom w:val="nil"/>
            </w:tcBorders>
          </w:tcPr>
          <w:p w14:paraId="54118F22">
            <w:pPr>
              <w:pStyle w:val="9"/>
              <w:spacing w:line="218" w:lineRule="exact"/>
              <w:ind w:left="119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esfuerzo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14:paraId="28577D20">
            <w:pPr>
              <w:pStyle w:val="9"/>
              <w:tabs>
                <w:tab w:val="left" w:pos="1560"/>
              </w:tabs>
              <w:spacing w:line="215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colaboración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282" w:type="dxa"/>
            <w:gridSpan w:val="2"/>
            <w:tcBorders>
              <w:bottom w:val="nil"/>
            </w:tcBorders>
          </w:tcPr>
          <w:p w14:paraId="66E6ED7B">
            <w:pPr>
              <w:pStyle w:val="9"/>
              <w:tabs>
                <w:tab w:val="left" w:pos="1007"/>
              </w:tabs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3ED28D00">
            <w:pPr>
              <w:pStyle w:val="9"/>
              <w:tabs>
                <w:tab w:val="left" w:pos="1108"/>
              </w:tabs>
              <w:spacing w:before="4" w:line="209" w:lineRule="exact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discusión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5B8002A5">
            <w:pPr>
              <w:pStyle w:val="9"/>
              <w:spacing w:before="8" w:line="228" w:lineRule="auto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logran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consensuar</w:t>
            </w:r>
          </w:p>
        </w:tc>
      </w:tr>
      <w:tr w14:paraId="3C5C0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21219BE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769ECC3E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</w:tcBorders>
          </w:tcPr>
          <w:p w14:paraId="33707924">
            <w:pPr>
              <w:pStyle w:val="9"/>
              <w:tabs>
                <w:tab w:val="left" w:pos="1137"/>
                <w:tab w:val="left" w:pos="1771"/>
                <w:tab w:val="left" w:pos="2117"/>
              </w:tabs>
              <w:spacing w:line="202" w:lineRule="exact"/>
              <w:ind w:left="121" w:right="95"/>
              <w:rPr>
                <w:sz w:val="18"/>
              </w:rPr>
            </w:pPr>
            <w:r>
              <w:rPr>
                <w:spacing w:val="-2"/>
                <w:sz w:val="18"/>
              </w:rPr>
              <w:t>educación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física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ab/>
            </w:r>
            <w:r>
              <w:rPr>
                <w:spacing w:val="-8"/>
                <w:sz w:val="18"/>
              </w:rPr>
              <w:t>los</w:t>
            </w:r>
            <w:r>
              <w:rPr>
                <w:sz w:val="18"/>
              </w:rPr>
              <w:t xml:space="preserve"> deportes en el Perú.</w:t>
            </w:r>
          </w:p>
        </w:tc>
        <w:tc>
          <w:tcPr>
            <w:tcW w:w="2692" w:type="dxa"/>
            <w:gridSpan w:val="2"/>
            <w:tcBorders>
              <w:top w:val="nil"/>
            </w:tcBorders>
          </w:tcPr>
          <w:p w14:paraId="6261CD6E">
            <w:pPr>
              <w:pStyle w:val="9"/>
              <w:spacing w:line="202" w:lineRule="exact"/>
              <w:ind w:left="117"/>
              <w:rPr>
                <w:sz w:val="18"/>
              </w:rPr>
            </w:pPr>
            <w:r>
              <w:rPr>
                <w:sz w:val="18"/>
              </w:rPr>
              <w:t>torno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educación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deporte</w:t>
            </w:r>
          </w:p>
        </w:tc>
        <w:tc>
          <w:tcPr>
            <w:tcW w:w="1843" w:type="dxa"/>
            <w:tcBorders>
              <w:top w:val="nil"/>
            </w:tcBorders>
          </w:tcPr>
          <w:p w14:paraId="26FEDF8C">
            <w:pPr>
              <w:pStyle w:val="9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sustentar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posición.</w:t>
            </w:r>
          </w:p>
        </w:tc>
        <w:tc>
          <w:tcPr>
            <w:tcW w:w="1282" w:type="dxa"/>
            <w:gridSpan w:val="2"/>
            <w:tcBorders>
              <w:top w:val="nil"/>
            </w:tcBorders>
          </w:tcPr>
          <w:p w14:paraId="629AC246">
            <w:pPr>
              <w:pStyle w:val="9"/>
              <w:spacing w:line="198" w:lineRule="exact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  <w:p w14:paraId="48A9163C">
            <w:pPr>
              <w:pStyle w:val="9"/>
              <w:spacing w:line="202" w:lineRule="exact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cooperativo.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2AF55FFF">
            <w:pPr>
              <w:pStyle w:val="9"/>
              <w:spacing w:line="191" w:lineRule="exact"/>
              <w:ind w:left="128"/>
              <w:rPr>
                <w:sz w:val="18"/>
              </w:rPr>
            </w:pPr>
            <w:r>
              <w:rPr>
                <w:spacing w:val="-5"/>
                <w:sz w:val="18"/>
              </w:rPr>
              <w:t>el</w:t>
            </w:r>
          </w:p>
          <w:p w14:paraId="44838B77">
            <w:pPr>
              <w:pStyle w:val="9"/>
              <w:spacing w:line="209" w:lineRule="exact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compromiso</w:t>
            </w:r>
          </w:p>
        </w:tc>
      </w:tr>
      <w:tr w14:paraId="0456F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4885F8EB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</w:tcPr>
          <w:p w14:paraId="5B9D5AD5">
            <w:pPr>
              <w:pStyle w:val="9"/>
              <w:spacing w:before="5"/>
              <w:ind w:left="11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2418" w:type="dxa"/>
            <w:tcBorders>
              <w:bottom w:val="nil"/>
            </w:tcBorders>
          </w:tcPr>
          <w:p w14:paraId="7AB30B61">
            <w:pPr>
              <w:pStyle w:val="9"/>
              <w:spacing w:line="218" w:lineRule="exact"/>
              <w:ind w:left="12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masificación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cultura</w:t>
            </w:r>
          </w:p>
          <w:p w14:paraId="372A31BC">
            <w:pPr>
              <w:pStyle w:val="9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física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elementos,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14:paraId="32E13808">
            <w:pPr>
              <w:pStyle w:val="9"/>
              <w:tabs>
                <w:tab w:val="left" w:pos="1018"/>
                <w:tab w:val="left" w:pos="1428"/>
                <w:tab w:val="left" w:pos="2523"/>
              </w:tabs>
              <w:spacing w:line="218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Identifica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limitaciones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</w:p>
          <w:p w14:paraId="557C36C7">
            <w:pPr>
              <w:pStyle w:val="9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fortalezas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compromiso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ético</w:t>
            </w:r>
          </w:p>
        </w:tc>
        <w:tc>
          <w:tcPr>
            <w:tcW w:w="1843" w:type="dxa"/>
            <w:tcBorders>
              <w:bottom w:val="nil"/>
            </w:tcBorders>
          </w:tcPr>
          <w:p w14:paraId="4FA5933C">
            <w:pPr>
              <w:pStyle w:val="9"/>
              <w:spacing w:line="218" w:lineRule="exact"/>
              <w:ind w:left="119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esfuerzo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14:paraId="444EB081">
            <w:pPr>
              <w:pStyle w:val="9"/>
              <w:tabs>
                <w:tab w:val="left" w:pos="1560"/>
              </w:tabs>
              <w:spacing w:line="204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colaboración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282" w:type="dxa"/>
            <w:gridSpan w:val="2"/>
            <w:vMerge w:val="restart"/>
          </w:tcPr>
          <w:p w14:paraId="0C0658E4">
            <w:pPr>
              <w:pStyle w:val="9"/>
              <w:tabs>
                <w:tab w:val="left" w:pos="899"/>
              </w:tabs>
              <w:spacing w:line="211" w:lineRule="exact"/>
              <w:ind w:left="236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2A05EC2C">
            <w:pPr>
              <w:pStyle w:val="9"/>
              <w:tabs>
                <w:tab w:val="left" w:pos="1036"/>
              </w:tabs>
              <w:spacing w:before="1" w:line="235" w:lineRule="auto"/>
              <w:ind w:left="135" w:right="152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discusión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cooperativo.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Examen</w:t>
            </w:r>
            <w:r>
              <w:rPr>
                <w:b/>
                <w:sz w:val="18"/>
              </w:rPr>
              <w:t xml:space="preserve"> Módulo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3F6D91F5">
            <w:pPr>
              <w:pStyle w:val="9"/>
              <w:spacing w:line="228" w:lineRule="auto"/>
              <w:ind w:left="128" w:right="331"/>
              <w:rPr>
                <w:sz w:val="18"/>
              </w:rPr>
            </w:pPr>
            <w:r>
              <w:rPr>
                <w:sz w:val="18"/>
              </w:rPr>
              <w:t>ético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 mejorar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la</w:t>
            </w:r>
          </w:p>
        </w:tc>
      </w:tr>
      <w:tr w14:paraId="0E957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06232E90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23BF7A76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3BAE41B">
            <w:pPr>
              <w:pStyle w:val="9"/>
              <w:spacing w:line="190" w:lineRule="exact"/>
              <w:ind w:left="121"/>
              <w:rPr>
                <w:sz w:val="18"/>
              </w:rPr>
            </w:pPr>
            <w:r>
              <w:rPr>
                <w:sz w:val="18"/>
              </w:rPr>
              <w:t>compromiso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ético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1E2F8F57">
            <w:pPr>
              <w:pStyle w:val="9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cultores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físicos.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4C72F7E">
            <w:pPr>
              <w:pStyle w:val="9"/>
              <w:spacing w:line="190" w:lineRule="exact"/>
              <w:ind w:left="119"/>
              <w:rPr>
                <w:sz w:val="18"/>
              </w:rPr>
            </w:pPr>
            <w:r>
              <w:rPr>
                <w:sz w:val="18"/>
              </w:rPr>
              <w:t>sustentar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posición.</w:t>
            </w:r>
          </w:p>
        </w:tc>
        <w:tc>
          <w:tcPr>
            <w:tcW w:w="1282" w:type="dxa"/>
            <w:gridSpan w:val="2"/>
            <w:vMerge w:val="continue"/>
            <w:tcBorders>
              <w:top w:val="nil"/>
            </w:tcBorders>
          </w:tcPr>
          <w:p w14:paraId="34F5731D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155C64A0">
            <w:pPr>
              <w:pStyle w:val="9"/>
              <w:spacing w:line="190" w:lineRule="exact"/>
              <w:ind w:left="128"/>
              <w:rPr>
                <w:sz w:val="18"/>
              </w:rPr>
            </w:pPr>
            <w:r>
              <w:rPr>
                <w:sz w:val="18"/>
              </w:rPr>
              <w:t>presencia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</w:tr>
      <w:tr w14:paraId="4D631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71D18A9A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5B05834E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</w:tcBorders>
          </w:tcPr>
          <w:p w14:paraId="5980F01E">
            <w:pPr>
              <w:pStyle w:val="9"/>
              <w:spacing w:line="184" w:lineRule="exact"/>
              <w:ind w:left="121"/>
              <w:rPr>
                <w:sz w:val="18"/>
              </w:rPr>
            </w:pPr>
            <w:r>
              <w:rPr>
                <w:sz w:val="18"/>
              </w:rPr>
              <w:t>cultores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físicos.</w:t>
            </w:r>
          </w:p>
        </w:tc>
        <w:tc>
          <w:tcPr>
            <w:tcW w:w="2692" w:type="dxa"/>
            <w:gridSpan w:val="2"/>
            <w:tcBorders>
              <w:top w:val="nil"/>
            </w:tcBorders>
          </w:tcPr>
          <w:p w14:paraId="7D53AD96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88AE301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top w:val="nil"/>
            </w:tcBorders>
          </w:tcPr>
          <w:p w14:paraId="122E2162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791A49AE">
            <w:pPr>
              <w:pStyle w:val="9"/>
              <w:spacing w:line="184" w:lineRule="exact"/>
              <w:ind w:left="128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cultura</w:t>
            </w:r>
          </w:p>
        </w:tc>
      </w:tr>
      <w:tr w14:paraId="2EDE1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7510158A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</w:tcPr>
          <w:p w14:paraId="0D49D3ED">
            <w:pPr>
              <w:pStyle w:val="9"/>
              <w:spacing w:before="5"/>
              <w:ind w:left="11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2418" w:type="dxa"/>
            <w:vMerge w:val="restart"/>
          </w:tcPr>
          <w:p w14:paraId="46ABEBB1">
            <w:pPr>
              <w:pStyle w:val="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Examen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II.</w:t>
            </w:r>
          </w:p>
        </w:tc>
        <w:tc>
          <w:tcPr>
            <w:tcW w:w="2692" w:type="dxa"/>
            <w:gridSpan w:val="2"/>
            <w:vMerge w:val="restart"/>
          </w:tcPr>
          <w:p w14:paraId="67F2FC61">
            <w:pPr>
              <w:pStyle w:val="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Examen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38DF9F6">
            <w:pPr>
              <w:pStyle w:val="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Examen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II.</w:t>
            </w:r>
          </w:p>
        </w:tc>
        <w:tc>
          <w:tcPr>
            <w:tcW w:w="1282" w:type="dxa"/>
            <w:gridSpan w:val="2"/>
            <w:vMerge w:val="continue"/>
            <w:tcBorders>
              <w:top w:val="nil"/>
            </w:tcBorders>
          </w:tcPr>
          <w:p w14:paraId="53DDB61D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31DE3A0F">
            <w:pPr>
              <w:pStyle w:val="9"/>
              <w:spacing w:line="193" w:lineRule="exact"/>
              <w:ind w:left="128"/>
              <w:rPr>
                <w:sz w:val="18"/>
              </w:rPr>
            </w:pPr>
            <w:r>
              <w:rPr>
                <w:sz w:val="18"/>
              </w:rPr>
              <w:t>física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5"/>
                <w:sz w:val="18"/>
              </w:rPr>
              <w:t>el</w:t>
            </w:r>
          </w:p>
          <w:p w14:paraId="77E39113">
            <w:pPr>
              <w:pStyle w:val="9"/>
              <w:spacing w:line="211" w:lineRule="exact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Perú.</w:t>
            </w:r>
          </w:p>
        </w:tc>
      </w:tr>
      <w:tr w14:paraId="6BF34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74E6F93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26EAEF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continue"/>
            <w:tcBorders>
              <w:top w:val="nil"/>
            </w:tcBorders>
          </w:tcPr>
          <w:p w14:paraId="01782C1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  <w:vMerge w:val="continue"/>
            <w:tcBorders>
              <w:top w:val="nil"/>
            </w:tcBorders>
          </w:tcPr>
          <w:p w14:paraId="2B06AF6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069FD80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top w:val="nil"/>
            </w:tcBorders>
          </w:tcPr>
          <w:p w14:paraId="12F97298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14:paraId="7340AB44">
            <w:pPr>
              <w:pStyle w:val="9"/>
              <w:spacing w:line="204" w:lineRule="exact"/>
              <w:ind w:left="128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</w:tr>
      <w:tr w14:paraId="33AB4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35B2689B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8"/>
          </w:tcPr>
          <w:p w14:paraId="71C8C87A">
            <w:pPr>
              <w:pStyle w:val="9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UNIDAD DIDÁCTICA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</w:t>
            </w:r>
          </w:p>
        </w:tc>
      </w:tr>
      <w:tr w14:paraId="164C7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0C9CDF60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</w:tcPr>
          <w:p w14:paraId="0C2D37F3">
            <w:pPr>
              <w:pStyle w:val="9"/>
              <w:spacing w:before="86"/>
              <w:ind w:left="79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3429" w:type="dxa"/>
            <w:gridSpan w:val="3"/>
          </w:tcPr>
          <w:p w14:paraId="5DED681B">
            <w:pPr>
              <w:pStyle w:val="9"/>
              <w:spacing w:before="86"/>
              <w:ind w:left="74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2334" w:type="dxa"/>
            <w:gridSpan w:val="2"/>
          </w:tcPr>
          <w:p w14:paraId="48D8FEFB">
            <w:pPr>
              <w:pStyle w:val="9"/>
              <w:spacing w:before="86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14:paraId="547DD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256703D5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  <w:tcBorders>
              <w:bottom w:val="nil"/>
            </w:tcBorders>
          </w:tcPr>
          <w:p w14:paraId="07C402F5">
            <w:pPr>
              <w:pStyle w:val="9"/>
              <w:spacing w:line="217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Intervenciones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orales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respondiendo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</w:tc>
        <w:tc>
          <w:tcPr>
            <w:tcW w:w="3260" w:type="dxa"/>
            <w:gridSpan w:val="2"/>
            <w:tcBorders>
              <w:bottom w:val="nil"/>
              <w:right w:val="nil"/>
            </w:tcBorders>
          </w:tcPr>
          <w:p w14:paraId="5BA6F5F7">
            <w:pPr>
              <w:pStyle w:val="9"/>
              <w:spacing w:line="217" w:lineRule="exact"/>
              <w:ind w:left="117"/>
              <w:rPr>
                <w:sz w:val="18"/>
              </w:rPr>
            </w:pPr>
            <w:r>
              <w:rPr>
                <w:sz w:val="18"/>
              </w:rPr>
              <w:t>Presentan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contribución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</w:t>
            </w:r>
          </w:p>
        </w:tc>
        <w:tc>
          <w:tcPr>
            <w:tcW w:w="169" w:type="dxa"/>
            <w:tcBorders>
              <w:left w:val="nil"/>
              <w:bottom w:val="nil"/>
            </w:tcBorders>
          </w:tcPr>
          <w:p w14:paraId="4C02A639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2334" w:type="dxa"/>
            <w:gridSpan w:val="2"/>
            <w:tcBorders>
              <w:bottom w:val="nil"/>
            </w:tcBorders>
          </w:tcPr>
          <w:p w14:paraId="28E560C5">
            <w:pPr>
              <w:pStyle w:val="9"/>
              <w:tabs>
                <w:tab w:val="left" w:pos="766"/>
                <w:tab w:val="left" w:pos="1616"/>
              </w:tabs>
              <w:spacing w:line="217" w:lineRule="exact"/>
              <w:ind w:left="132"/>
              <w:rPr>
                <w:sz w:val="18"/>
              </w:rPr>
            </w:pPr>
            <w:r>
              <w:rPr>
                <w:spacing w:val="-5"/>
                <w:sz w:val="18"/>
              </w:rPr>
              <w:t>Con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mucho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esfuerzo</w:t>
            </w:r>
          </w:p>
        </w:tc>
      </w:tr>
      <w:tr w14:paraId="2C8AC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6AEEFE5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  <w:tcBorders>
              <w:top w:val="nil"/>
              <w:bottom w:val="nil"/>
            </w:tcBorders>
          </w:tcPr>
          <w:p w14:paraId="68CBF70C">
            <w:pPr>
              <w:pStyle w:val="9"/>
              <w:spacing w:line="194" w:lineRule="exact"/>
              <w:ind w:left="113"/>
              <w:rPr>
                <w:sz w:val="18"/>
              </w:rPr>
            </w:pPr>
            <w:r>
              <w:rPr>
                <w:sz w:val="18"/>
              </w:rPr>
              <w:t>desafíos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planteados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 reto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contribuir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nil"/>
            </w:tcBorders>
          </w:tcPr>
          <w:p w14:paraId="121AEDC6">
            <w:pPr>
              <w:pStyle w:val="9"/>
              <w:spacing w:line="194" w:lineRule="exact"/>
              <w:ind w:left="117"/>
              <w:rPr>
                <w:sz w:val="18"/>
              </w:rPr>
            </w:pPr>
            <w:r>
              <w:rPr>
                <w:sz w:val="18"/>
              </w:rPr>
              <w:t>posicionamiento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física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 w14:paraId="30161C3E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2334" w:type="dxa"/>
            <w:gridSpan w:val="2"/>
            <w:tcBorders>
              <w:top w:val="nil"/>
              <w:bottom w:val="nil"/>
            </w:tcBorders>
          </w:tcPr>
          <w:p w14:paraId="44B98829">
            <w:pPr>
              <w:pStyle w:val="9"/>
              <w:tabs>
                <w:tab w:val="left" w:pos="1277"/>
                <w:tab w:val="left" w:pos="2163"/>
              </w:tabs>
              <w:spacing w:line="194" w:lineRule="exact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colaborativo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elaboran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</w:p>
        </w:tc>
      </w:tr>
      <w:tr w14:paraId="64445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67C21838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  <w:tcBorders>
              <w:top w:val="nil"/>
              <w:bottom w:val="nil"/>
            </w:tcBorders>
          </w:tcPr>
          <w:p w14:paraId="2DC2FE91">
            <w:pPr>
              <w:pStyle w:val="9"/>
              <w:spacing w:line="193" w:lineRule="exact"/>
              <w:ind w:left="113"/>
              <w:rPr>
                <w:sz w:val="18"/>
              </w:rPr>
            </w:pPr>
            <w:r>
              <w:rPr>
                <w:sz w:val="18"/>
              </w:rPr>
              <w:t>al posicionamiento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sus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nil"/>
            </w:tcBorders>
          </w:tcPr>
          <w:p w14:paraId="4E48BE0A">
            <w:pPr>
              <w:pStyle w:val="9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sus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constitutivos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 w14:paraId="0A8CDB7E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2334" w:type="dxa"/>
            <w:gridSpan w:val="2"/>
            <w:tcBorders>
              <w:top w:val="nil"/>
              <w:bottom w:val="nil"/>
            </w:tcBorders>
          </w:tcPr>
          <w:p w14:paraId="7936BCF3">
            <w:pPr>
              <w:pStyle w:val="9"/>
              <w:spacing w:line="193" w:lineRule="exact"/>
              <w:ind w:left="132"/>
              <w:rPr>
                <w:sz w:val="18"/>
              </w:rPr>
            </w:pPr>
            <w:r>
              <w:rPr>
                <w:sz w:val="18"/>
              </w:rPr>
              <w:t>formulan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contribución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</w:t>
            </w:r>
          </w:p>
        </w:tc>
      </w:tr>
      <w:tr w14:paraId="534D6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48CE85B1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gridSpan w:val="2"/>
            <w:tcBorders>
              <w:top w:val="nil"/>
              <w:right w:val="nil"/>
            </w:tcBorders>
          </w:tcPr>
          <w:p w14:paraId="3DE332F2">
            <w:pPr>
              <w:pStyle w:val="9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constitutivos.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90F158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right w:val="nil"/>
            </w:tcBorders>
          </w:tcPr>
          <w:p w14:paraId="6EDF9FF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</w:tcPr>
          <w:p w14:paraId="335FFCA0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gridSpan w:val="2"/>
            <w:tcBorders>
              <w:top w:val="nil"/>
            </w:tcBorders>
          </w:tcPr>
          <w:p w14:paraId="00476D81">
            <w:pPr>
              <w:pStyle w:val="9"/>
              <w:spacing w:line="204" w:lineRule="exact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posicionamiento.</w:t>
            </w:r>
          </w:p>
        </w:tc>
      </w:tr>
      <w:tr w14:paraId="1E596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7EBCD56C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8"/>
            <w:tcBorders>
              <w:bottom w:val="nil"/>
            </w:tcBorders>
          </w:tcPr>
          <w:p w14:paraId="0CF5BEAA">
            <w:pPr>
              <w:pStyle w:val="9"/>
              <w:numPr>
                <w:ilvl w:val="0"/>
                <w:numId w:val="5"/>
              </w:numPr>
              <w:tabs>
                <w:tab w:val="left" w:pos="429"/>
              </w:tabs>
              <w:spacing w:before="60" w:after="0" w:line="240" w:lineRule="auto"/>
              <w:ind w:left="429" w:right="0" w:hanging="316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Programación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evaluaciones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presente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MÓDULO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II: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27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31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octubre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2025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(8va.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Semana).</w:t>
            </w:r>
          </w:p>
        </w:tc>
      </w:tr>
      <w:tr w14:paraId="59685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00030C13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  <w:gridSpan w:val="5"/>
            <w:tcBorders>
              <w:top w:val="nil"/>
              <w:right w:val="nil"/>
            </w:tcBorders>
          </w:tcPr>
          <w:p w14:paraId="27763263">
            <w:pPr>
              <w:pStyle w:val="9"/>
              <w:numPr>
                <w:ilvl w:val="0"/>
                <w:numId w:val="6"/>
              </w:numPr>
              <w:tabs>
                <w:tab w:val="left" w:pos="429"/>
              </w:tabs>
              <w:spacing w:before="25" w:after="0" w:line="227" w:lineRule="exact"/>
              <w:ind w:left="429" w:right="0" w:hanging="316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6"/>
                <w:sz w:val="20"/>
              </w:rPr>
              <w:t>Ingreso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publicación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de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notas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en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intranet: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Del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03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09</w:t>
            </w:r>
            <w:r>
              <w:rPr>
                <w:b/>
                <w:i/>
                <w:spacing w:val="-25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de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noviembre</w:t>
            </w:r>
            <w:r>
              <w:rPr>
                <w:b/>
                <w:i/>
                <w:spacing w:val="-20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de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2025.</w:t>
            </w:r>
          </w:p>
        </w:tc>
        <w:tc>
          <w:tcPr>
            <w:tcW w:w="169" w:type="dxa"/>
            <w:tcBorders>
              <w:top w:val="nil"/>
              <w:left w:val="nil"/>
              <w:right w:val="nil"/>
            </w:tcBorders>
          </w:tcPr>
          <w:p w14:paraId="449D1EB0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14:paraId="01062CCB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nil"/>
              <w:left w:val="nil"/>
            </w:tcBorders>
          </w:tcPr>
          <w:p w14:paraId="53100099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21E6D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extDirection w:val="btLr"/>
          </w:tcPr>
          <w:p w14:paraId="5590FE2B">
            <w:pPr>
              <w:pStyle w:val="9"/>
              <w:spacing w:before="119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III: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Vida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diferente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deportista</w:t>
            </w:r>
          </w:p>
        </w:tc>
        <w:tc>
          <w:tcPr>
            <w:tcW w:w="9736" w:type="dxa"/>
            <w:gridSpan w:val="8"/>
            <w:tcBorders>
              <w:bottom w:val="nil"/>
            </w:tcBorders>
          </w:tcPr>
          <w:p w14:paraId="12061362">
            <w:pPr>
              <w:pStyle w:val="9"/>
              <w:spacing w:before="9" w:line="241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DIDÁCTICA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III: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debate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vivencias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</w:tc>
      </w:tr>
      <w:tr w14:paraId="5FB8D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46CEBE9D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  <w:tcBorders>
              <w:top w:val="nil"/>
              <w:right w:val="nil"/>
            </w:tcBorders>
          </w:tcPr>
          <w:p w14:paraId="0ED447F4">
            <w:pPr>
              <w:pStyle w:val="9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actores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deportivas.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6E1D0A6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D2AAF2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9" w:type="dxa"/>
            <w:tcBorders>
              <w:top w:val="nil"/>
              <w:left w:val="nil"/>
              <w:right w:val="nil"/>
            </w:tcBorders>
          </w:tcPr>
          <w:p w14:paraId="255CB19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14:paraId="21036FC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nil"/>
              <w:left w:val="nil"/>
            </w:tcBorders>
          </w:tcPr>
          <w:p w14:paraId="49E075C8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1C59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0F4BAB8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  <w:textDirection w:val="btLr"/>
          </w:tcPr>
          <w:p w14:paraId="204AAA22">
            <w:pPr>
              <w:pStyle w:val="9"/>
              <w:spacing w:before="43" w:line="207" w:lineRule="exact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6953" w:type="dxa"/>
            <w:gridSpan w:val="4"/>
          </w:tcPr>
          <w:p w14:paraId="74FC8D89">
            <w:pPr>
              <w:pStyle w:val="9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1282" w:type="dxa"/>
            <w:gridSpan w:val="2"/>
            <w:vMerge w:val="restart"/>
          </w:tcPr>
          <w:p w14:paraId="70CEDFEC">
            <w:pPr>
              <w:pStyle w:val="9"/>
              <w:spacing w:before="203" w:line="237" w:lineRule="auto"/>
              <w:ind w:left="323" w:right="246" w:hanging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Estrategia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  <w:tc>
          <w:tcPr>
            <w:tcW w:w="1221" w:type="dxa"/>
            <w:vMerge w:val="restart"/>
          </w:tcPr>
          <w:p w14:paraId="3116264E">
            <w:pPr>
              <w:pStyle w:val="9"/>
              <w:spacing w:before="93"/>
              <w:ind w:left="157" w:right="112" w:firstLine="28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Indicadores</w:t>
            </w:r>
            <w:r>
              <w:rPr>
                <w:b/>
                <w:sz w:val="18"/>
              </w:rPr>
              <w:t xml:space="preserve"> de logro de la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capacidad</w:t>
            </w:r>
          </w:p>
        </w:tc>
      </w:tr>
      <w:tr w14:paraId="28171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67E354E6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  <w:textDirection w:val="btLr"/>
          </w:tcPr>
          <w:p w14:paraId="1D78D539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</w:tcPr>
          <w:p w14:paraId="08638C22">
            <w:pPr>
              <w:pStyle w:val="9"/>
              <w:spacing w:before="159"/>
              <w:ind w:left="7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692" w:type="dxa"/>
            <w:gridSpan w:val="2"/>
          </w:tcPr>
          <w:p w14:paraId="1E626564">
            <w:pPr>
              <w:pStyle w:val="9"/>
              <w:spacing w:before="159"/>
              <w:ind w:left="8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1843" w:type="dxa"/>
          </w:tcPr>
          <w:p w14:paraId="3BDA6C3C">
            <w:pPr>
              <w:pStyle w:val="9"/>
              <w:spacing w:before="159"/>
              <w:ind w:lef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1282" w:type="dxa"/>
            <w:gridSpan w:val="2"/>
            <w:vMerge w:val="continue"/>
            <w:tcBorders>
              <w:top w:val="nil"/>
            </w:tcBorders>
          </w:tcPr>
          <w:p w14:paraId="376ECA0F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4227713D">
            <w:pPr>
              <w:rPr>
                <w:sz w:val="2"/>
                <w:szCs w:val="2"/>
              </w:rPr>
            </w:pPr>
          </w:p>
        </w:tc>
      </w:tr>
      <w:tr w14:paraId="3E0A7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122634AB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</w:tcPr>
          <w:p w14:paraId="3EE06E82">
            <w:pPr>
              <w:pStyle w:val="9"/>
              <w:spacing w:before="7"/>
              <w:ind w:left="12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418" w:type="dxa"/>
            <w:tcBorders>
              <w:bottom w:val="nil"/>
            </w:tcBorders>
          </w:tcPr>
          <w:p w14:paraId="6DFA71DB">
            <w:pPr>
              <w:pStyle w:val="9"/>
              <w:tabs>
                <w:tab w:val="left" w:pos="705"/>
                <w:tab w:val="left" w:pos="1016"/>
                <w:tab w:val="left" w:pos="1916"/>
              </w:tabs>
              <w:spacing w:line="213" w:lineRule="exact"/>
              <w:ind w:right="1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Define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identifica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los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14:paraId="3D896796">
            <w:pPr>
              <w:pStyle w:val="9"/>
              <w:spacing w:line="213" w:lineRule="exact"/>
              <w:ind w:left="117"/>
              <w:rPr>
                <w:sz w:val="18"/>
              </w:rPr>
            </w:pPr>
            <w:r>
              <w:rPr>
                <w:sz w:val="18"/>
              </w:rPr>
              <w:t>Identifica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843" w:type="dxa"/>
            <w:tcBorders>
              <w:bottom w:val="nil"/>
            </w:tcBorders>
          </w:tcPr>
          <w:p w14:paraId="7EDFC0DD">
            <w:pPr>
              <w:pStyle w:val="9"/>
              <w:spacing w:line="213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Participa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analizando</w:t>
            </w:r>
          </w:p>
        </w:tc>
        <w:tc>
          <w:tcPr>
            <w:tcW w:w="1282" w:type="dxa"/>
            <w:gridSpan w:val="2"/>
            <w:tcBorders>
              <w:bottom w:val="nil"/>
            </w:tcBorders>
          </w:tcPr>
          <w:p w14:paraId="4FA73FE5">
            <w:pPr>
              <w:pStyle w:val="9"/>
              <w:tabs>
                <w:tab w:val="left" w:pos="1021"/>
              </w:tabs>
              <w:spacing w:line="213" w:lineRule="exact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221" w:type="dxa"/>
            <w:tcBorders>
              <w:bottom w:val="nil"/>
            </w:tcBorders>
          </w:tcPr>
          <w:p w14:paraId="14769081">
            <w:pPr>
              <w:pStyle w:val="9"/>
              <w:spacing w:line="213" w:lineRule="exact"/>
              <w:ind w:left="12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esfuerzo</w:t>
            </w:r>
          </w:p>
        </w:tc>
      </w:tr>
      <w:tr w14:paraId="0D1D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2CBAEE14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4DE398FD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A54CE71">
            <w:pPr>
              <w:pStyle w:val="9"/>
              <w:spacing w:line="200" w:lineRule="exact"/>
              <w:ind w:left="121"/>
              <w:rPr>
                <w:sz w:val="18"/>
              </w:rPr>
            </w:pPr>
            <w:r>
              <w:rPr>
                <w:sz w:val="18"/>
              </w:rPr>
              <w:t>fundamentos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34881BC9">
            <w:pPr>
              <w:pStyle w:val="9"/>
              <w:spacing w:line="200" w:lineRule="exact"/>
              <w:ind w:left="117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psicología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deportiva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518101">
            <w:pPr>
              <w:pStyle w:val="9"/>
              <w:tabs>
                <w:tab w:val="left" w:pos="597"/>
                <w:tab w:val="left" w:pos="1548"/>
              </w:tabs>
              <w:spacing w:line="200" w:lineRule="exact"/>
              <w:ind w:right="5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los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aportes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1282" w:type="dxa"/>
            <w:gridSpan w:val="2"/>
            <w:tcBorders>
              <w:top w:val="nil"/>
              <w:bottom w:val="nil"/>
            </w:tcBorders>
          </w:tcPr>
          <w:p w14:paraId="4DB2B7DD">
            <w:pPr>
              <w:pStyle w:val="9"/>
              <w:tabs>
                <w:tab w:val="left" w:pos="1122"/>
              </w:tabs>
              <w:spacing w:line="200" w:lineRule="exact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discusión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7CA92F5A">
            <w:pPr>
              <w:pStyle w:val="9"/>
              <w:spacing w:before="2" w:line="209" w:lineRule="exact"/>
              <w:ind w:left="121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</w:tr>
      <w:tr w14:paraId="66463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60D6D9C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25565706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0423548">
            <w:pPr>
              <w:pStyle w:val="9"/>
              <w:spacing w:line="220" w:lineRule="auto"/>
              <w:ind w:left="121"/>
              <w:rPr>
                <w:sz w:val="18"/>
              </w:rPr>
            </w:pPr>
            <w:r>
              <w:rPr>
                <w:sz w:val="18"/>
              </w:rPr>
              <w:t>Estudio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psicología </w:t>
            </w:r>
            <w:r>
              <w:rPr>
                <w:spacing w:val="-2"/>
                <w:sz w:val="18"/>
              </w:rPr>
              <w:t>deportiva.</w:t>
            </w:r>
          </w:p>
        </w:tc>
        <w:tc>
          <w:tcPr>
            <w:tcW w:w="2692" w:type="dxa"/>
            <w:gridSpan w:val="2"/>
            <w:vMerge w:val="restart"/>
            <w:tcBorders>
              <w:top w:val="nil"/>
              <w:bottom w:val="nil"/>
            </w:tcBorders>
          </w:tcPr>
          <w:p w14:paraId="72688FCE">
            <w:pPr>
              <w:pStyle w:val="9"/>
              <w:spacing w:line="218" w:lineRule="auto"/>
              <w:ind w:left="117" w:right="77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ó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 o 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roles, especialidades, enfoques, tipos y niveles de intervención.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3E7FB6B">
            <w:pPr>
              <w:pStyle w:val="9"/>
              <w:tabs>
                <w:tab w:val="left" w:pos="1221"/>
                <w:tab w:val="left" w:pos="1625"/>
              </w:tabs>
              <w:spacing w:line="195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importancia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  <w:p w14:paraId="43F887FE">
            <w:pPr>
              <w:pStyle w:val="9"/>
              <w:spacing w:line="21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psicología.</w:t>
            </w:r>
          </w:p>
        </w:tc>
        <w:tc>
          <w:tcPr>
            <w:tcW w:w="1282" w:type="dxa"/>
            <w:gridSpan w:val="2"/>
            <w:tcBorders>
              <w:top w:val="nil"/>
              <w:bottom w:val="nil"/>
            </w:tcBorders>
          </w:tcPr>
          <w:p w14:paraId="4DA61E4F">
            <w:pPr>
              <w:pStyle w:val="9"/>
              <w:spacing w:line="220" w:lineRule="auto"/>
              <w:ind w:left="135" w:right="218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cooperativo.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3376CBC5">
            <w:pPr>
              <w:pStyle w:val="9"/>
              <w:spacing w:line="235" w:lineRule="auto"/>
              <w:ind w:left="121" w:right="150"/>
              <w:rPr>
                <w:sz w:val="18"/>
              </w:rPr>
            </w:pPr>
            <w:r>
              <w:rPr>
                <w:spacing w:val="-2"/>
                <w:sz w:val="18"/>
              </w:rPr>
              <w:t>colaboración</w:t>
            </w:r>
            <w:r>
              <w:rPr>
                <w:sz w:val="18"/>
              </w:rPr>
              <w:t xml:space="preserve">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</w:tr>
      <w:tr w14:paraId="1EEEE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7F30FBAB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713AC9C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8193CEC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gridSpan w:val="2"/>
            <w:vMerge w:val="continue"/>
            <w:tcBorders>
              <w:top w:val="nil"/>
              <w:bottom w:val="nil"/>
            </w:tcBorders>
          </w:tcPr>
          <w:p w14:paraId="009454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0BF37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2"/>
            <w:tcBorders>
              <w:top w:val="nil"/>
              <w:bottom w:val="nil"/>
            </w:tcBorders>
          </w:tcPr>
          <w:p w14:paraId="0B267BBA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53F78F0A">
            <w:pPr>
              <w:pStyle w:val="9"/>
              <w:spacing w:before="160" w:line="21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logran</w:t>
            </w:r>
          </w:p>
        </w:tc>
      </w:tr>
      <w:tr w14:paraId="3F54F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438DF5C6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1CDFAAD5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</w:tcBorders>
          </w:tcPr>
          <w:p w14:paraId="31ED061F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2692" w:type="dxa"/>
            <w:gridSpan w:val="2"/>
            <w:tcBorders>
              <w:top w:val="nil"/>
            </w:tcBorders>
          </w:tcPr>
          <w:p w14:paraId="2916A332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3AE1491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gridSpan w:val="2"/>
            <w:tcBorders>
              <w:top w:val="nil"/>
            </w:tcBorders>
          </w:tcPr>
          <w:p w14:paraId="623C5EDB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7248B593">
            <w:pPr>
              <w:pStyle w:val="9"/>
              <w:spacing w:line="184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entender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</w:tc>
      </w:tr>
      <w:tr w14:paraId="6E34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36058FD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</w:tcPr>
          <w:p w14:paraId="0DB1E28F">
            <w:pPr>
              <w:pStyle w:val="9"/>
              <w:ind w:lef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418" w:type="dxa"/>
            <w:tcBorders>
              <w:bottom w:val="nil"/>
            </w:tcBorders>
          </w:tcPr>
          <w:p w14:paraId="631A0F3B">
            <w:pPr>
              <w:pStyle w:val="9"/>
              <w:tabs>
                <w:tab w:val="left" w:pos="936"/>
                <w:tab w:val="left" w:pos="1311"/>
              </w:tabs>
              <w:spacing w:line="210" w:lineRule="exact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Identifica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preparación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14:paraId="61C95F34">
            <w:pPr>
              <w:pStyle w:val="9"/>
              <w:spacing w:line="210" w:lineRule="exact"/>
              <w:ind w:left="117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 a</w:t>
            </w:r>
            <w:r>
              <w:rPr>
                <w:spacing w:val="56"/>
                <w:sz w:val="18"/>
              </w:rPr>
              <w:t xml:space="preserve">  </w:t>
            </w:r>
            <w:r>
              <w:rPr>
                <w:sz w:val="18"/>
              </w:rPr>
              <w:t>incidencia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1843" w:type="dxa"/>
            <w:tcBorders>
              <w:bottom w:val="nil"/>
            </w:tcBorders>
          </w:tcPr>
          <w:p w14:paraId="33449DC0">
            <w:pPr>
              <w:pStyle w:val="9"/>
              <w:spacing w:line="210" w:lineRule="exact"/>
              <w:ind w:left="11"/>
              <w:rPr>
                <w:sz w:val="18"/>
              </w:rPr>
            </w:pPr>
            <w:r>
              <w:rPr>
                <w:sz w:val="18"/>
              </w:rPr>
              <w:t>Participa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analizando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</w:tc>
        <w:tc>
          <w:tcPr>
            <w:tcW w:w="1282" w:type="dxa"/>
            <w:gridSpan w:val="2"/>
            <w:tcBorders>
              <w:bottom w:val="nil"/>
            </w:tcBorders>
          </w:tcPr>
          <w:p w14:paraId="49F49C7C">
            <w:pPr>
              <w:pStyle w:val="9"/>
              <w:tabs>
                <w:tab w:val="left" w:pos="1021"/>
              </w:tabs>
              <w:spacing w:line="210" w:lineRule="exact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766A91DC">
            <w:pPr>
              <w:pStyle w:val="9"/>
              <w:spacing w:line="210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importancia</w:t>
            </w:r>
          </w:p>
        </w:tc>
      </w:tr>
      <w:tr w14:paraId="7683F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72F4388B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20CD255C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109FDDC">
            <w:pPr>
              <w:pStyle w:val="9"/>
              <w:tabs>
                <w:tab w:val="left" w:pos="1794"/>
              </w:tabs>
              <w:spacing w:line="197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psicológica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como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2EFD5F69">
            <w:pPr>
              <w:pStyle w:val="9"/>
              <w:spacing w:line="197" w:lineRule="exact"/>
              <w:ind w:left="117"/>
              <w:rPr>
                <w:sz w:val="18"/>
              </w:rPr>
            </w:pPr>
            <w:r>
              <w:rPr>
                <w:sz w:val="18"/>
              </w:rPr>
              <w:t>preparación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psicológica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C1A5531">
            <w:pPr>
              <w:pStyle w:val="9"/>
              <w:spacing w:line="197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componentes.</w:t>
            </w:r>
          </w:p>
        </w:tc>
        <w:tc>
          <w:tcPr>
            <w:tcW w:w="1282" w:type="dxa"/>
            <w:gridSpan w:val="2"/>
            <w:tcBorders>
              <w:top w:val="nil"/>
              <w:bottom w:val="nil"/>
            </w:tcBorders>
          </w:tcPr>
          <w:p w14:paraId="68C2435C">
            <w:pPr>
              <w:pStyle w:val="9"/>
              <w:tabs>
                <w:tab w:val="left" w:pos="1122"/>
              </w:tabs>
              <w:spacing w:line="197" w:lineRule="exact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discusión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4BBD01BC">
            <w:pPr>
              <w:pStyle w:val="9"/>
              <w:spacing w:line="208" w:lineRule="exact"/>
              <w:ind w:left="121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</w:tc>
      </w:tr>
      <w:tr w14:paraId="13700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749B8E4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5EA0A77C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0C701C5">
            <w:pPr>
              <w:pStyle w:val="9"/>
              <w:tabs>
                <w:tab w:val="left" w:pos="1981"/>
              </w:tabs>
              <w:spacing w:line="196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componente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195382D3">
            <w:pPr>
              <w:pStyle w:val="9"/>
              <w:tabs>
                <w:tab w:val="left" w:pos="2249"/>
              </w:tabs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componentes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165C940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gridSpan w:val="2"/>
            <w:tcBorders>
              <w:top w:val="nil"/>
              <w:bottom w:val="nil"/>
            </w:tcBorders>
          </w:tcPr>
          <w:p w14:paraId="3EA7A20D">
            <w:pPr>
              <w:pStyle w:val="9"/>
              <w:spacing w:line="196" w:lineRule="exact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2BEDBE10">
            <w:pPr>
              <w:pStyle w:val="9"/>
              <w:spacing w:line="197" w:lineRule="exact"/>
              <w:ind w:left="121"/>
              <w:rPr>
                <w:sz w:val="18"/>
              </w:rPr>
            </w:pPr>
            <w:r>
              <w:rPr>
                <w:spacing w:val="-5"/>
                <w:sz w:val="18"/>
              </w:rPr>
              <w:t>psicología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</w:tr>
      <w:tr w14:paraId="38ED4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2628C49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5BD0F5B3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692EAE6">
            <w:pPr>
              <w:pStyle w:val="9"/>
              <w:spacing w:line="212" w:lineRule="exact"/>
              <w:ind w:left="6"/>
              <w:rPr>
                <w:sz w:val="18"/>
              </w:rPr>
            </w:pPr>
            <w:r>
              <w:rPr>
                <w:sz w:val="18"/>
              </w:rPr>
              <w:t>entrenamiento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deportivo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valora</w:t>
            </w:r>
          </w:p>
          <w:p w14:paraId="3B7E1E15">
            <w:pPr>
              <w:pStyle w:val="9"/>
              <w:spacing w:line="215" w:lineRule="exact"/>
              <w:ind w:left="6"/>
              <w:rPr>
                <w:sz w:val="18"/>
              </w:rPr>
            </w:pPr>
            <w:r>
              <w:rPr>
                <w:sz w:val="18"/>
              </w:rPr>
              <w:t>su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rendimiento.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7748F49C">
            <w:pPr>
              <w:pStyle w:val="9"/>
              <w:spacing w:line="193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entrenamiento.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41F0990B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F431A0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2"/>
            <w:tcBorders>
              <w:top w:val="nil"/>
              <w:bottom w:val="nil"/>
            </w:tcBorders>
          </w:tcPr>
          <w:p w14:paraId="18985BFC">
            <w:pPr>
              <w:pStyle w:val="9"/>
              <w:spacing w:line="193" w:lineRule="exact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cooperativo.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52CD3C3B">
            <w:pPr>
              <w:pStyle w:val="9"/>
              <w:spacing w:line="212" w:lineRule="exact"/>
              <w:ind w:left="121"/>
              <w:rPr>
                <w:sz w:val="18"/>
              </w:rPr>
            </w:pPr>
            <w:r>
              <w:rPr>
                <w:spacing w:val="-5"/>
                <w:sz w:val="18"/>
              </w:rPr>
              <w:t>El</w:t>
            </w:r>
          </w:p>
          <w:p w14:paraId="4F97B1A4">
            <w:pPr>
              <w:pStyle w:val="9"/>
              <w:spacing w:line="215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entrenamiento</w:t>
            </w:r>
          </w:p>
        </w:tc>
      </w:tr>
      <w:tr w14:paraId="231C8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79244E80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3B80458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</w:tcBorders>
          </w:tcPr>
          <w:p w14:paraId="68B86876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</w:tcPr>
          <w:p w14:paraId="205B2605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nil"/>
            </w:tcBorders>
          </w:tcPr>
          <w:p w14:paraId="4BA32357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0CF93A6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gridSpan w:val="2"/>
            <w:tcBorders>
              <w:top w:val="nil"/>
            </w:tcBorders>
          </w:tcPr>
          <w:p w14:paraId="39642BF8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5569746B">
            <w:pPr>
              <w:pStyle w:val="9"/>
              <w:spacing w:line="185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Deportivo.</w:t>
            </w:r>
          </w:p>
        </w:tc>
      </w:tr>
      <w:tr w14:paraId="413ED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27993A08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</w:tcPr>
          <w:p w14:paraId="36262395">
            <w:pPr>
              <w:pStyle w:val="9"/>
              <w:spacing w:before="7"/>
              <w:ind w:lef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2418" w:type="dxa"/>
            <w:tcBorders>
              <w:bottom w:val="nil"/>
            </w:tcBorders>
          </w:tcPr>
          <w:p w14:paraId="4D157471">
            <w:pPr>
              <w:pStyle w:val="9"/>
              <w:spacing w:line="213" w:lineRule="exact"/>
              <w:ind w:left="6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consideraciones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una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14:paraId="26FBB415">
            <w:pPr>
              <w:pStyle w:val="9"/>
              <w:spacing w:line="213" w:lineRule="exact"/>
              <w:ind w:left="117"/>
              <w:rPr>
                <w:sz w:val="18"/>
              </w:rPr>
            </w:pPr>
            <w:r>
              <w:rPr>
                <w:sz w:val="18"/>
              </w:rPr>
              <w:t>Reconoce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pasos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una</w:t>
            </w:r>
          </w:p>
        </w:tc>
        <w:tc>
          <w:tcPr>
            <w:tcW w:w="1843" w:type="dxa"/>
            <w:tcBorders>
              <w:bottom w:val="nil"/>
            </w:tcBorders>
          </w:tcPr>
          <w:p w14:paraId="48658013">
            <w:pPr>
              <w:pStyle w:val="9"/>
              <w:spacing w:line="213" w:lineRule="exact"/>
              <w:ind w:left="4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esfuerzo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282" w:type="dxa"/>
            <w:gridSpan w:val="2"/>
            <w:tcBorders>
              <w:bottom w:val="nil"/>
            </w:tcBorders>
          </w:tcPr>
          <w:p w14:paraId="47E8B53D">
            <w:pPr>
              <w:pStyle w:val="9"/>
              <w:spacing w:line="213" w:lineRule="exact"/>
              <w:ind w:left="34"/>
              <w:rPr>
                <w:sz w:val="18"/>
              </w:rPr>
            </w:pPr>
            <w:r>
              <w:rPr>
                <w:sz w:val="18"/>
              </w:rPr>
              <w:t>Aprendizaje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62F361DF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51111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4B05EFAE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7032BC3C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07B4D7B">
            <w:pPr>
              <w:pStyle w:val="9"/>
              <w:tabs>
                <w:tab w:val="left" w:pos="1440"/>
              </w:tabs>
              <w:spacing w:before="2" w:line="209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correcta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preparación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3A7D5317">
            <w:pPr>
              <w:pStyle w:val="9"/>
              <w:spacing w:line="200" w:lineRule="exact"/>
              <w:ind w:left="117"/>
              <w:rPr>
                <w:sz w:val="18"/>
              </w:rPr>
            </w:pPr>
            <w:r>
              <w:rPr>
                <w:sz w:val="18"/>
              </w:rPr>
              <w:t>correcta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preparación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psicológica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C40B86">
            <w:pPr>
              <w:pStyle w:val="9"/>
              <w:spacing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aprender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282" w:type="dxa"/>
            <w:gridSpan w:val="2"/>
            <w:tcBorders>
              <w:top w:val="nil"/>
              <w:bottom w:val="nil"/>
            </w:tcBorders>
          </w:tcPr>
          <w:p w14:paraId="6B2DBF03">
            <w:pPr>
              <w:pStyle w:val="9"/>
              <w:spacing w:line="187" w:lineRule="exact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Experimentación.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6C0AC385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64EEF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btLr"/>
          </w:tcPr>
          <w:p w14:paraId="4E2A3FA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</w:tcPr>
          <w:p w14:paraId="00F9446E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top w:val="nil"/>
            </w:tcBorders>
          </w:tcPr>
          <w:p w14:paraId="7BCF2FC7">
            <w:pPr>
              <w:pStyle w:val="9"/>
              <w:spacing w:line="211" w:lineRule="exact"/>
              <w:ind w:left="6"/>
              <w:rPr>
                <w:sz w:val="18"/>
              </w:rPr>
            </w:pPr>
            <w:r>
              <w:rPr>
                <w:sz w:val="18"/>
              </w:rPr>
              <w:t>psicológica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deportiva.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 w14:paraId="5C56564C">
            <w:pPr>
              <w:pStyle w:val="9"/>
              <w:spacing w:line="204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deportiva.</w:t>
            </w:r>
          </w:p>
        </w:tc>
        <w:tc>
          <w:tcPr>
            <w:tcW w:w="1417" w:type="dxa"/>
            <w:tcBorders>
              <w:top w:val="nil"/>
              <w:left w:val="nil"/>
            </w:tcBorders>
          </w:tcPr>
          <w:p w14:paraId="4B512B3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757AB5E">
            <w:pPr>
              <w:pStyle w:val="9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preparación.</w:t>
            </w:r>
          </w:p>
        </w:tc>
        <w:tc>
          <w:tcPr>
            <w:tcW w:w="1282" w:type="dxa"/>
            <w:gridSpan w:val="2"/>
            <w:tcBorders>
              <w:top w:val="nil"/>
            </w:tcBorders>
          </w:tcPr>
          <w:p w14:paraId="1D494F8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14:paraId="135A7E31"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 w14:paraId="61DF690C">
      <w:pPr>
        <w:pStyle w:val="9"/>
        <w:spacing w:after="0"/>
        <w:rPr>
          <w:rFonts w:ascii="Times New Roman"/>
          <w:sz w:val="18"/>
        </w:rPr>
        <w:sectPr>
          <w:type w:val="continuous"/>
          <w:pgSz w:w="11930" w:h="16870"/>
          <w:pgMar w:top="620" w:right="708" w:bottom="1660" w:left="850" w:header="0" w:footer="1466" w:gutter="0"/>
          <w:cols w:space="720" w:num="1"/>
        </w:sectPr>
      </w:pPr>
    </w:p>
    <w:p w14:paraId="6C6C85DF">
      <w:pPr>
        <w:pStyle w:val="5"/>
        <w:spacing w:before="3"/>
        <w:rPr>
          <w:b/>
          <w:sz w:val="2"/>
        </w:rPr>
      </w:pPr>
    </w:p>
    <w:tbl>
      <w:tblPr>
        <w:tblStyle w:val="4"/>
        <w:tblW w:w="0" w:type="auto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72"/>
        <w:gridCol w:w="2376"/>
        <w:gridCol w:w="627"/>
        <w:gridCol w:w="584"/>
        <w:gridCol w:w="1117"/>
        <w:gridCol w:w="1699"/>
        <w:gridCol w:w="369"/>
        <w:gridCol w:w="1049"/>
        <w:gridCol w:w="436"/>
        <w:gridCol w:w="822"/>
        <w:gridCol w:w="130"/>
      </w:tblGrid>
      <w:tr w14:paraId="67E32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44" w:type="dxa"/>
            <w:vMerge w:val="restart"/>
          </w:tcPr>
          <w:p w14:paraId="39663A4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 w14:paraId="5CDC3FB4">
            <w:pPr>
              <w:pStyle w:val="9"/>
              <w:spacing w:before="14" w:line="218" w:lineRule="exact"/>
              <w:ind w:left="9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14:paraId="4E88E345">
            <w:pPr>
              <w:pStyle w:val="9"/>
              <w:spacing w:line="218" w:lineRule="exact"/>
              <w:ind w:left="9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376" w:type="dxa"/>
          </w:tcPr>
          <w:p w14:paraId="58556394">
            <w:pPr>
              <w:pStyle w:val="9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Examen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III</w:t>
            </w:r>
          </w:p>
        </w:tc>
        <w:tc>
          <w:tcPr>
            <w:tcW w:w="2328" w:type="dxa"/>
            <w:gridSpan w:val="3"/>
          </w:tcPr>
          <w:p w14:paraId="57A6B866">
            <w:pPr>
              <w:pStyle w:val="9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Examen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III</w:t>
            </w:r>
          </w:p>
        </w:tc>
        <w:tc>
          <w:tcPr>
            <w:tcW w:w="2068" w:type="dxa"/>
            <w:gridSpan w:val="2"/>
          </w:tcPr>
          <w:p w14:paraId="77CFCFB3">
            <w:pPr>
              <w:pStyle w:val="9"/>
              <w:spacing w:before="14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Examen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III</w:t>
            </w:r>
          </w:p>
        </w:tc>
        <w:tc>
          <w:tcPr>
            <w:tcW w:w="1485" w:type="dxa"/>
            <w:gridSpan w:val="2"/>
          </w:tcPr>
          <w:p w14:paraId="059CDF21">
            <w:pPr>
              <w:pStyle w:val="9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Ex.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952" w:type="dxa"/>
            <w:gridSpan w:val="2"/>
          </w:tcPr>
          <w:p w14:paraId="18CE87B3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67886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44" w:type="dxa"/>
            <w:vMerge w:val="continue"/>
            <w:tcBorders>
              <w:top w:val="nil"/>
            </w:tcBorders>
          </w:tcPr>
          <w:p w14:paraId="68032EAB">
            <w:pPr>
              <w:rPr>
                <w:sz w:val="2"/>
                <w:szCs w:val="2"/>
              </w:rPr>
            </w:pPr>
          </w:p>
        </w:tc>
        <w:tc>
          <w:tcPr>
            <w:tcW w:w="9481" w:type="dxa"/>
            <w:gridSpan w:val="11"/>
          </w:tcPr>
          <w:p w14:paraId="60D2FFDE">
            <w:pPr>
              <w:pStyle w:val="9"/>
              <w:spacing w:before="201"/>
              <w:ind w:left="3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EVALUACIÓN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UNIDAD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III</w:t>
            </w:r>
          </w:p>
        </w:tc>
      </w:tr>
      <w:tr w14:paraId="7123E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44" w:type="dxa"/>
            <w:vMerge w:val="continue"/>
            <w:tcBorders>
              <w:top w:val="nil"/>
            </w:tcBorders>
          </w:tcPr>
          <w:p w14:paraId="62CC0731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gridSpan w:val="4"/>
          </w:tcPr>
          <w:p w14:paraId="5392917A">
            <w:pPr>
              <w:pStyle w:val="9"/>
              <w:spacing w:before="79" w:line="215" w:lineRule="exact"/>
              <w:ind w:left="776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3185" w:type="dxa"/>
            <w:gridSpan w:val="3"/>
          </w:tcPr>
          <w:p w14:paraId="6CAAFDE9">
            <w:pPr>
              <w:pStyle w:val="9"/>
              <w:spacing w:before="79" w:line="215" w:lineRule="exact"/>
              <w:ind w:left="671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2437" w:type="dxa"/>
            <w:gridSpan w:val="4"/>
          </w:tcPr>
          <w:p w14:paraId="75905F47">
            <w:pPr>
              <w:pStyle w:val="9"/>
              <w:spacing w:before="79" w:line="215" w:lineRule="exact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14:paraId="1D41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44" w:type="dxa"/>
            <w:vMerge w:val="continue"/>
            <w:tcBorders>
              <w:top w:val="nil"/>
            </w:tcBorders>
          </w:tcPr>
          <w:p w14:paraId="19C6A7E8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gridSpan w:val="4"/>
          </w:tcPr>
          <w:p w14:paraId="6B451C0A">
            <w:pPr>
              <w:pStyle w:val="9"/>
              <w:spacing w:before="1" w:line="228" w:lineRule="auto"/>
              <w:ind w:left="99" w:right="95"/>
              <w:rPr>
                <w:sz w:val="18"/>
              </w:rPr>
            </w:pPr>
            <w:r>
              <w:rPr>
                <w:sz w:val="18"/>
              </w:rPr>
              <w:t>Identifica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valía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preparación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psicológica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 el entrenamiento deportivo.</w:t>
            </w:r>
          </w:p>
        </w:tc>
        <w:tc>
          <w:tcPr>
            <w:tcW w:w="3185" w:type="dxa"/>
            <w:gridSpan w:val="3"/>
          </w:tcPr>
          <w:p w14:paraId="28A994BB">
            <w:pPr>
              <w:pStyle w:val="9"/>
              <w:spacing w:line="230" w:lineRule="auto"/>
              <w:ind w:left="123" w:right="-44"/>
              <w:jc w:val="both"/>
              <w:rPr>
                <w:sz w:val="18"/>
              </w:rPr>
            </w:pPr>
            <w:r>
              <w:rPr>
                <w:sz w:val="18"/>
              </w:rPr>
              <w:t>Seleccionan los aportes más relevantes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de la psicología parasu gestión como profesional del deporte y la educación </w:t>
            </w:r>
            <w:r>
              <w:rPr>
                <w:spacing w:val="-2"/>
                <w:sz w:val="18"/>
              </w:rPr>
              <w:t>física.</w:t>
            </w:r>
          </w:p>
        </w:tc>
        <w:tc>
          <w:tcPr>
            <w:tcW w:w="2437" w:type="dxa"/>
            <w:gridSpan w:val="4"/>
          </w:tcPr>
          <w:p w14:paraId="125DC590">
            <w:pPr>
              <w:pStyle w:val="9"/>
              <w:spacing w:line="230" w:lineRule="auto"/>
              <w:ind w:left="122" w:right="-29"/>
              <w:jc w:val="both"/>
              <w:rPr>
                <w:sz w:val="18"/>
              </w:rPr>
            </w:pPr>
            <w:r>
              <w:rPr>
                <w:sz w:val="18"/>
              </w:rPr>
              <w:t>Expone resultante de la identificación 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los aportes de la psicología </w:t>
            </w:r>
            <w:r>
              <w:rPr>
                <w:spacing w:val="-2"/>
                <w:sz w:val="18"/>
              </w:rPr>
              <w:t>deportiva.</w:t>
            </w:r>
          </w:p>
        </w:tc>
      </w:tr>
      <w:tr w14:paraId="0118A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44" w:type="dxa"/>
            <w:vMerge w:val="continue"/>
            <w:tcBorders>
              <w:top w:val="nil"/>
            </w:tcBorders>
          </w:tcPr>
          <w:p w14:paraId="1D2A75D9">
            <w:pPr>
              <w:rPr>
                <w:sz w:val="2"/>
                <w:szCs w:val="2"/>
              </w:rPr>
            </w:pPr>
          </w:p>
        </w:tc>
        <w:tc>
          <w:tcPr>
            <w:tcW w:w="9481" w:type="dxa"/>
            <w:gridSpan w:val="11"/>
          </w:tcPr>
          <w:p w14:paraId="0C5E0553">
            <w:pPr>
              <w:pStyle w:val="9"/>
              <w:numPr>
                <w:ilvl w:val="0"/>
                <w:numId w:val="7"/>
              </w:numPr>
              <w:tabs>
                <w:tab w:val="left" w:pos="415"/>
              </w:tabs>
              <w:spacing w:before="0" w:after="0" w:line="236" w:lineRule="exact"/>
              <w:ind w:left="415" w:right="0" w:hanging="32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Programación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de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evaluaciones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del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presente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MÓDULO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III</w:t>
            </w:r>
            <w:r>
              <w:rPr>
                <w:b/>
                <w:i/>
                <w:spacing w:val="-4"/>
                <w:sz w:val="18"/>
              </w:rPr>
              <w:t>: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Del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24</w:t>
            </w:r>
            <w:r>
              <w:rPr>
                <w:b/>
                <w:i/>
                <w:spacing w:val="-24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a</w:t>
            </w:r>
            <w:r>
              <w:rPr>
                <w:b/>
                <w:i/>
                <w:spacing w:val="-21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28</w:t>
            </w:r>
            <w:r>
              <w:rPr>
                <w:b/>
                <w:i/>
                <w:spacing w:val="-2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de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noviembre</w:t>
            </w:r>
            <w:r>
              <w:rPr>
                <w:b/>
                <w:i/>
                <w:spacing w:val="-21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de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2025</w:t>
            </w:r>
            <w:r>
              <w:rPr>
                <w:b/>
                <w:i/>
                <w:spacing w:val="-2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(12va.</w:t>
            </w:r>
            <w:r>
              <w:rPr>
                <w:b/>
                <w:i/>
                <w:spacing w:val="-2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Semana).</w:t>
            </w:r>
          </w:p>
          <w:p w14:paraId="758E84C4">
            <w:pPr>
              <w:pStyle w:val="9"/>
              <w:numPr>
                <w:ilvl w:val="0"/>
                <w:numId w:val="7"/>
              </w:numPr>
              <w:tabs>
                <w:tab w:val="left" w:pos="415"/>
              </w:tabs>
              <w:spacing w:before="0" w:after="0" w:line="231" w:lineRule="exact"/>
              <w:ind w:left="415" w:right="0" w:hanging="32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6"/>
                <w:sz w:val="20"/>
              </w:rPr>
              <w:t>Ingreso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y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publicación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de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notas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en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intranet: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Del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01 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07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diciembre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de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2025.</w:t>
            </w:r>
          </w:p>
        </w:tc>
      </w:tr>
      <w:tr w14:paraId="7CFD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44" w:type="dxa"/>
            <w:vMerge w:val="restart"/>
            <w:textDirection w:val="btLr"/>
          </w:tcPr>
          <w:p w14:paraId="66874656">
            <w:pPr>
              <w:pStyle w:val="9"/>
              <w:spacing w:before="129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IV: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cambios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psicológicos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competiciones.</w:t>
            </w:r>
          </w:p>
        </w:tc>
        <w:tc>
          <w:tcPr>
            <w:tcW w:w="9351" w:type="dxa"/>
            <w:gridSpan w:val="10"/>
          </w:tcPr>
          <w:p w14:paraId="15BDB7BB">
            <w:pPr>
              <w:pStyle w:val="9"/>
              <w:spacing w:before="9" w:line="244" w:lineRule="auto"/>
              <w:ind w:left="113" w:right="125"/>
              <w:rPr>
                <w:sz w:val="18"/>
              </w:rPr>
            </w:pPr>
            <w:r>
              <w:rPr>
                <w:b/>
                <w:sz w:val="20"/>
              </w:rPr>
              <w:t>CAPACIDAD DE LA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UNIDAD DIDÁCTICA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IV: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psicológicas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 atletas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antes,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 después de las competiciones deportivas.</w:t>
            </w:r>
          </w:p>
        </w:tc>
        <w:tc>
          <w:tcPr>
            <w:tcW w:w="130" w:type="dxa"/>
            <w:tcBorders>
              <w:bottom w:val="nil"/>
              <w:right w:val="nil"/>
            </w:tcBorders>
          </w:tcPr>
          <w:p w14:paraId="7DF47375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3C840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4E3C7F0A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 w:val="restart"/>
            <w:textDirection w:val="btLr"/>
          </w:tcPr>
          <w:p w14:paraId="243D7A17">
            <w:pPr>
              <w:pStyle w:val="9"/>
              <w:spacing w:before="43" w:line="199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6403" w:type="dxa"/>
            <w:gridSpan w:val="5"/>
          </w:tcPr>
          <w:p w14:paraId="04F69524">
            <w:pPr>
              <w:pStyle w:val="9"/>
              <w:ind w:right="5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1418" w:type="dxa"/>
            <w:gridSpan w:val="2"/>
            <w:vMerge w:val="restart"/>
          </w:tcPr>
          <w:p w14:paraId="79CBCB04">
            <w:pPr>
              <w:pStyle w:val="9"/>
              <w:spacing w:before="205" w:line="235" w:lineRule="auto"/>
              <w:ind w:left="319" w:right="386" w:hanging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Estrategia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  <w:tc>
          <w:tcPr>
            <w:tcW w:w="1258" w:type="dxa"/>
            <w:gridSpan w:val="2"/>
            <w:vMerge w:val="restart"/>
          </w:tcPr>
          <w:p w14:paraId="2BB5A0B9">
            <w:pPr>
              <w:pStyle w:val="9"/>
              <w:spacing w:before="86"/>
              <w:ind w:left="169" w:right="150" w:firstLine="28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Indicadores</w:t>
            </w:r>
            <w:r>
              <w:rPr>
                <w:b/>
                <w:sz w:val="18"/>
              </w:rPr>
              <w:t xml:space="preserve"> de logro de </w:t>
            </w:r>
            <w:r>
              <w:rPr>
                <w:b/>
                <w:spacing w:val="-2"/>
                <w:sz w:val="18"/>
              </w:rPr>
              <w:t>la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capacidad</w:t>
            </w:r>
          </w:p>
        </w:tc>
        <w:tc>
          <w:tcPr>
            <w:tcW w:w="130" w:type="dxa"/>
            <w:vMerge w:val="restart"/>
            <w:tcBorders>
              <w:top w:val="nil"/>
              <w:bottom w:val="nil"/>
              <w:right w:val="nil"/>
            </w:tcBorders>
          </w:tcPr>
          <w:p w14:paraId="4227813A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349C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7606B4E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 w:val="continue"/>
            <w:tcBorders>
              <w:top w:val="nil"/>
            </w:tcBorders>
            <w:textDirection w:val="btLr"/>
          </w:tcPr>
          <w:p w14:paraId="67F4C61E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14:paraId="31723E2C">
            <w:pPr>
              <w:pStyle w:val="9"/>
              <w:spacing w:before="165"/>
              <w:ind w:left="7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328" w:type="dxa"/>
            <w:gridSpan w:val="3"/>
          </w:tcPr>
          <w:p w14:paraId="69FFC5B9">
            <w:pPr>
              <w:pStyle w:val="9"/>
              <w:spacing w:before="165"/>
              <w:ind w:left="8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1699" w:type="dxa"/>
          </w:tcPr>
          <w:p w14:paraId="27662657">
            <w:pPr>
              <w:pStyle w:val="9"/>
              <w:spacing w:before="165"/>
              <w:ind w:lef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1418" w:type="dxa"/>
            <w:gridSpan w:val="2"/>
            <w:vMerge w:val="continue"/>
            <w:tcBorders>
              <w:top w:val="nil"/>
            </w:tcBorders>
          </w:tcPr>
          <w:p w14:paraId="1C0A4388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top w:val="nil"/>
            </w:tcBorders>
          </w:tcPr>
          <w:p w14:paraId="4A6139F8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 w:val="continue"/>
            <w:tcBorders>
              <w:top w:val="nil"/>
              <w:bottom w:val="nil"/>
              <w:right w:val="nil"/>
            </w:tcBorders>
          </w:tcPr>
          <w:p w14:paraId="0D11FCA4">
            <w:pPr>
              <w:rPr>
                <w:sz w:val="2"/>
                <w:szCs w:val="2"/>
              </w:rPr>
            </w:pPr>
          </w:p>
        </w:tc>
      </w:tr>
      <w:tr w14:paraId="5A11F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27C03175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</w:tcPr>
          <w:p w14:paraId="03E22DA5">
            <w:pPr>
              <w:pStyle w:val="9"/>
              <w:spacing w:before="12" w:line="267" w:lineRule="exact"/>
              <w:ind w:left="11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  <w:p w14:paraId="2F8C4D86">
            <w:pPr>
              <w:pStyle w:val="9"/>
              <w:spacing w:line="267" w:lineRule="exact"/>
              <w:ind w:left="11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2376" w:type="dxa"/>
          </w:tcPr>
          <w:p w14:paraId="34C59A27">
            <w:pPr>
              <w:pStyle w:val="9"/>
              <w:spacing w:before="3" w:line="235" w:lineRule="auto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variables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 rendimiento</w:t>
            </w:r>
            <w:r>
              <w:rPr>
                <w:sz w:val="18"/>
              </w:rPr>
              <w:t xml:space="preserve"> deportivo, la motivación, la autoconfianza y la actitud.</w:t>
            </w:r>
          </w:p>
        </w:tc>
        <w:tc>
          <w:tcPr>
            <w:tcW w:w="2328" w:type="dxa"/>
            <w:gridSpan w:val="3"/>
          </w:tcPr>
          <w:p w14:paraId="0AC75B56">
            <w:pPr>
              <w:pStyle w:val="9"/>
              <w:spacing w:before="3" w:line="235" w:lineRule="auto"/>
              <w:ind w:left="167" w:right="175"/>
              <w:rPr>
                <w:sz w:val="18"/>
              </w:rPr>
            </w:pPr>
            <w:r>
              <w:rPr>
                <w:sz w:val="18"/>
              </w:rPr>
              <w:t>Identifica las variables psicológicas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rendimiento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deportivo.</w:t>
            </w:r>
          </w:p>
        </w:tc>
        <w:tc>
          <w:tcPr>
            <w:tcW w:w="1699" w:type="dxa"/>
          </w:tcPr>
          <w:p w14:paraId="53BAFD98">
            <w:pPr>
              <w:pStyle w:val="9"/>
              <w:spacing w:before="3" w:line="235" w:lineRule="auto"/>
              <w:ind w:left="123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esfuerzo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colaboración</w:t>
            </w:r>
          </w:p>
        </w:tc>
        <w:tc>
          <w:tcPr>
            <w:tcW w:w="1418" w:type="dxa"/>
            <w:gridSpan w:val="2"/>
          </w:tcPr>
          <w:p w14:paraId="2C5EA1B0">
            <w:pPr>
              <w:pStyle w:val="9"/>
              <w:tabs>
                <w:tab w:val="left" w:pos="996"/>
              </w:tabs>
              <w:spacing w:before="3" w:line="235" w:lineRule="auto"/>
              <w:ind w:left="124" w:right="210"/>
              <w:rPr>
                <w:sz w:val="18"/>
              </w:rPr>
            </w:pPr>
            <w:r>
              <w:rPr>
                <w:spacing w:val="-2"/>
                <w:sz w:val="18"/>
              </w:rPr>
              <w:t>Lluvia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 xml:space="preserve"> ideas,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diálogos</w:t>
            </w:r>
          </w:p>
        </w:tc>
        <w:tc>
          <w:tcPr>
            <w:tcW w:w="1258" w:type="dxa"/>
            <w:gridSpan w:val="2"/>
            <w:vMerge w:val="restart"/>
          </w:tcPr>
          <w:p w14:paraId="40C00166">
            <w:pPr>
              <w:pStyle w:val="9"/>
              <w:spacing w:before="3" w:line="235" w:lineRule="auto"/>
              <w:ind w:left="133"/>
              <w:rPr>
                <w:sz w:val="18"/>
              </w:rPr>
            </w:pPr>
            <w:r>
              <w:rPr>
                <w:sz w:val="18"/>
              </w:rPr>
              <w:t>La actitud proactiva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seleccionar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preparación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psicológica</w:t>
            </w:r>
          </w:p>
        </w:tc>
        <w:tc>
          <w:tcPr>
            <w:tcW w:w="130" w:type="dxa"/>
            <w:vMerge w:val="restart"/>
            <w:tcBorders>
              <w:top w:val="nil"/>
              <w:bottom w:val="nil"/>
              <w:right w:val="nil"/>
            </w:tcBorders>
          </w:tcPr>
          <w:p w14:paraId="403512AB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3B203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37EFD875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 w:val="restart"/>
          </w:tcPr>
          <w:p w14:paraId="504A180A">
            <w:pPr>
              <w:pStyle w:val="9"/>
              <w:spacing w:line="266" w:lineRule="exact"/>
              <w:ind w:left="11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  <w:p w14:paraId="1BD6186A">
            <w:pPr>
              <w:pStyle w:val="9"/>
              <w:spacing w:line="267" w:lineRule="exact"/>
              <w:ind w:left="11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2376" w:type="dxa"/>
            <w:vMerge w:val="restart"/>
          </w:tcPr>
          <w:p w14:paraId="1F301BC2">
            <w:pPr>
              <w:pStyle w:val="9"/>
              <w:spacing w:before="12" w:line="223" w:lineRule="auto"/>
              <w:ind w:left="122" w:right="3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preparación psicológica</w:t>
            </w:r>
            <w:r>
              <w:rPr>
                <w:sz w:val="18"/>
              </w:rPr>
              <w:t xml:space="preserve"> competitiva y estudios de casos reales. Parte 1.</w:t>
            </w:r>
          </w:p>
        </w:tc>
        <w:tc>
          <w:tcPr>
            <w:tcW w:w="2328" w:type="dxa"/>
            <w:gridSpan w:val="3"/>
            <w:vMerge w:val="restart"/>
          </w:tcPr>
          <w:p w14:paraId="03CB446F">
            <w:pPr>
              <w:pStyle w:val="9"/>
              <w:spacing w:before="12" w:line="223" w:lineRule="auto"/>
              <w:ind w:left="167" w:right="175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la preparación psicológica </w:t>
            </w:r>
            <w:r>
              <w:rPr>
                <w:spacing w:val="-2"/>
                <w:sz w:val="18"/>
              </w:rPr>
              <w:t>competitiva.</w:t>
            </w:r>
          </w:p>
        </w:tc>
        <w:tc>
          <w:tcPr>
            <w:tcW w:w="1699" w:type="dxa"/>
            <w:tcBorders>
              <w:bottom w:val="nil"/>
            </w:tcBorders>
          </w:tcPr>
          <w:p w14:paraId="0E9B8658">
            <w:pPr>
              <w:pStyle w:val="9"/>
              <w:spacing w:before="14" w:line="220" w:lineRule="auto"/>
              <w:ind w:left="123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esfuerzo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colaboración</w:t>
            </w:r>
          </w:p>
          <w:p w14:paraId="19A47ECE">
            <w:pPr>
              <w:pStyle w:val="9"/>
              <w:spacing w:before="201" w:line="206" w:lineRule="exact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4515DBE1">
            <w:pPr>
              <w:pStyle w:val="9"/>
              <w:tabs>
                <w:tab w:val="left" w:pos="996"/>
              </w:tabs>
              <w:spacing w:line="218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637FBFE9">
            <w:pPr>
              <w:pStyle w:val="9"/>
              <w:tabs>
                <w:tab w:val="left" w:pos="1104"/>
              </w:tabs>
              <w:spacing w:line="218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discusión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258" w:type="dxa"/>
            <w:gridSpan w:val="2"/>
            <w:vMerge w:val="continue"/>
            <w:tcBorders>
              <w:top w:val="nil"/>
            </w:tcBorders>
          </w:tcPr>
          <w:p w14:paraId="6A38FF21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 w:val="continue"/>
            <w:tcBorders>
              <w:top w:val="nil"/>
              <w:bottom w:val="nil"/>
              <w:right w:val="nil"/>
            </w:tcBorders>
          </w:tcPr>
          <w:p w14:paraId="08045C8A">
            <w:pPr>
              <w:rPr>
                <w:sz w:val="2"/>
                <w:szCs w:val="2"/>
              </w:rPr>
            </w:pPr>
          </w:p>
        </w:tc>
      </w:tr>
      <w:tr w14:paraId="06C01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21772C7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 w:val="continue"/>
            <w:tcBorders>
              <w:top w:val="nil"/>
            </w:tcBorders>
          </w:tcPr>
          <w:p w14:paraId="481BC90D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 w:val="continue"/>
            <w:tcBorders>
              <w:top w:val="nil"/>
            </w:tcBorders>
          </w:tcPr>
          <w:p w14:paraId="6C6721EB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3"/>
            <w:vMerge w:val="continue"/>
            <w:tcBorders>
              <w:top w:val="nil"/>
            </w:tcBorders>
          </w:tcPr>
          <w:p w14:paraId="32FD478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80A9210">
            <w:pPr>
              <w:pStyle w:val="9"/>
              <w:spacing w:line="179" w:lineRule="exact"/>
              <w:ind w:left="123"/>
              <w:rPr>
                <w:sz w:val="18"/>
              </w:rPr>
            </w:pPr>
            <w:r>
              <w:rPr>
                <w:sz w:val="18"/>
              </w:rPr>
              <w:t>sustentar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posición.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BAA9F1A">
            <w:pPr>
              <w:pStyle w:val="9"/>
              <w:spacing w:line="179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258" w:type="dxa"/>
            <w:gridSpan w:val="2"/>
            <w:vMerge w:val="continue"/>
            <w:tcBorders>
              <w:top w:val="nil"/>
            </w:tcBorders>
          </w:tcPr>
          <w:p w14:paraId="263CFCC7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 w:val="continue"/>
            <w:tcBorders>
              <w:top w:val="nil"/>
              <w:bottom w:val="nil"/>
              <w:right w:val="nil"/>
            </w:tcBorders>
          </w:tcPr>
          <w:p w14:paraId="6684FF32">
            <w:pPr>
              <w:rPr>
                <w:sz w:val="2"/>
                <w:szCs w:val="2"/>
              </w:rPr>
            </w:pPr>
          </w:p>
        </w:tc>
      </w:tr>
      <w:tr w14:paraId="5F8E2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7788D666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 w:val="continue"/>
            <w:tcBorders>
              <w:top w:val="nil"/>
            </w:tcBorders>
          </w:tcPr>
          <w:p w14:paraId="3C14FDE7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 w:val="continue"/>
            <w:tcBorders>
              <w:top w:val="nil"/>
            </w:tcBorders>
          </w:tcPr>
          <w:p w14:paraId="6BD92695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3"/>
            <w:vMerge w:val="continue"/>
            <w:tcBorders>
              <w:top w:val="nil"/>
            </w:tcBorders>
          </w:tcPr>
          <w:p w14:paraId="7AFDA7B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DA53CAE"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75B33B32">
            <w:pPr>
              <w:pStyle w:val="9"/>
              <w:spacing w:line="181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cooperativo.</w:t>
            </w:r>
          </w:p>
        </w:tc>
        <w:tc>
          <w:tcPr>
            <w:tcW w:w="1258" w:type="dxa"/>
            <w:gridSpan w:val="2"/>
            <w:vMerge w:val="continue"/>
            <w:tcBorders>
              <w:top w:val="nil"/>
            </w:tcBorders>
          </w:tcPr>
          <w:p w14:paraId="20138CB4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 w:val="continue"/>
            <w:tcBorders>
              <w:top w:val="nil"/>
              <w:bottom w:val="nil"/>
              <w:right w:val="nil"/>
            </w:tcBorders>
          </w:tcPr>
          <w:p w14:paraId="1AC64006">
            <w:pPr>
              <w:rPr>
                <w:sz w:val="2"/>
                <w:szCs w:val="2"/>
              </w:rPr>
            </w:pPr>
          </w:p>
        </w:tc>
      </w:tr>
      <w:tr w14:paraId="4048A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06100A16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 w:val="restart"/>
          </w:tcPr>
          <w:p w14:paraId="2B0D621A">
            <w:pPr>
              <w:pStyle w:val="9"/>
              <w:spacing w:before="5" w:line="267" w:lineRule="exact"/>
              <w:ind w:left="11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  <w:p w14:paraId="672AA855">
            <w:pPr>
              <w:pStyle w:val="9"/>
              <w:spacing w:line="267" w:lineRule="exact"/>
              <w:ind w:left="11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2376" w:type="dxa"/>
            <w:vMerge w:val="restart"/>
          </w:tcPr>
          <w:p w14:paraId="72BE0CF1">
            <w:pPr>
              <w:pStyle w:val="9"/>
              <w:spacing w:before="13" w:line="220" w:lineRule="auto"/>
              <w:ind w:left="122" w:right="3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preparación psicológica</w:t>
            </w:r>
            <w:r>
              <w:rPr>
                <w:sz w:val="18"/>
              </w:rPr>
              <w:t xml:space="preserve"> competitiva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estudios de casos reales. Parte 2.</w:t>
            </w:r>
          </w:p>
        </w:tc>
        <w:tc>
          <w:tcPr>
            <w:tcW w:w="2328" w:type="dxa"/>
            <w:gridSpan w:val="3"/>
            <w:vMerge w:val="restart"/>
          </w:tcPr>
          <w:p w14:paraId="254795F3">
            <w:pPr>
              <w:pStyle w:val="9"/>
              <w:spacing w:before="13" w:line="220" w:lineRule="auto"/>
              <w:ind w:left="167" w:right="62"/>
              <w:jc w:val="both"/>
              <w:rPr>
                <w:sz w:val="18"/>
              </w:rPr>
            </w:pPr>
            <w:r>
              <w:rPr>
                <w:sz w:val="18"/>
              </w:rPr>
              <w:t>Diferencia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características de los deportes para aplicar la preparación psicológica.</w:t>
            </w:r>
          </w:p>
        </w:tc>
        <w:tc>
          <w:tcPr>
            <w:tcW w:w="1699" w:type="dxa"/>
            <w:tcBorders>
              <w:bottom w:val="nil"/>
            </w:tcBorders>
          </w:tcPr>
          <w:p w14:paraId="733C3292">
            <w:pPr>
              <w:pStyle w:val="9"/>
              <w:spacing w:before="21" w:line="220" w:lineRule="auto"/>
              <w:ind w:left="123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esfuerzo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colaboración</w:t>
            </w:r>
          </w:p>
          <w:p w14:paraId="24F4F870">
            <w:pPr>
              <w:pStyle w:val="9"/>
              <w:spacing w:before="179" w:line="213" w:lineRule="exact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18" w:type="dxa"/>
            <w:gridSpan w:val="2"/>
            <w:vMerge w:val="restart"/>
          </w:tcPr>
          <w:p w14:paraId="2ADD0D8A">
            <w:pPr>
              <w:pStyle w:val="9"/>
              <w:tabs>
                <w:tab w:val="left" w:pos="996"/>
              </w:tabs>
              <w:spacing w:before="7" w:line="207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7CD55DB3">
            <w:pPr>
              <w:pStyle w:val="9"/>
              <w:tabs>
                <w:tab w:val="left" w:pos="1104"/>
              </w:tabs>
              <w:spacing w:before="1" w:line="220" w:lineRule="auto"/>
              <w:ind w:left="124" w:right="220"/>
              <w:rPr>
                <w:sz w:val="18"/>
              </w:rPr>
            </w:pPr>
            <w:r>
              <w:rPr>
                <w:spacing w:val="-2"/>
                <w:sz w:val="18"/>
              </w:rPr>
              <w:t>discusión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cooperativo.</w:t>
            </w:r>
          </w:p>
        </w:tc>
        <w:tc>
          <w:tcPr>
            <w:tcW w:w="1258" w:type="dxa"/>
            <w:gridSpan w:val="2"/>
            <w:vMerge w:val="continue"/>
            <w:tcBorders>
              <w:top w:val="nil"/>
            </w:tcBorders>
          </w:tcPr>
          <w:p w14:paraId="3B9DE182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 w:val="continue"/>
            <w:tcBorders>
              <w:top w:val="nil"/>
              <w:bottom w:val="nil"/>
              <w:right w:val="nil"/>
            </w:tcBorders>
          </w:tcPr>
          <w:p w14:paraId="3DDC1981">
            <w:pPr>
              <w:rPr>
                <w:sz w:val="2"/>
                <w:szCs w:val="2"/>
              </w:rPr>
            </w:pPr>
          </w:p>
        </w:tc>
      </w:tr>
      <w:tr w14:paraId="199A3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0BB98BB9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 w:val="continue"/>
            <w:tcBorders>
              <w:top w:val="nil"/>
            </w:tcBorders>
          </w:tcPr>
          <w:p w14:paraId="39413A47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 w:val="continue"/>
            <w:tcBorders>
              <w:top w:val="nil"/>
            </w:tcBorders>
          </w:tcPr>
          <w:p w14:paraId="76FC2407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3"/>
            <w:vMerge w:val="continue"/>
            <w:tcBorders>
              <w:top w:val="nil"/>
            </w:tcBorders>
          </w:tcPr>
          <w:p w14:paraId="6AF6922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43969C11">
            <w:pPr>
              <w:pStyle w:val="9"/>
              <w:spacing w:line="200" w:lineRule="exact"/>
              <w:ind w:left="123"/>
              <w:rPr>
                <w:sz w:val="18"/>
              </w:rPr>
            </w:pPr>
            <w:r>
              <w:rPr>
                <w:sz w:val="18"/>
              </w:rPr>
              <w:t>sustentar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posición.</w:t>
            </w:r>
          </w:p>
        </w:tc>
        <w:tc>
          <w:tcPr>
            <w:tcW w:w="1418" w:type="dxa"/>
            <w:gridSpan w:val="2"/>
            <w:vMerge w:val="continue"/>
            <w:tcBorders>
              <w:top w:val="nil"/>
            </w:tcBorders>
          </w:tcPr>
          <w:p w14:paraId="0A6ECB3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top w:val="nil"/>
            </w:tcBorders>
          </w:tcPr>
          <w:p w14:paraId="432CFDF3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 w:val="continue"/>
            <w:tcBorders>
              <w:top w:val="nil"/>
              <w:bottom w:val="nil"/>
              <w:right w:val="nil"/>
            </w:tcBorders>
          </w:tcPr>
          <w:p w14:paraId="5ECCBD02">
            <w:pPr>
              <w:rPr>
                <w:sz w:val="2"/>
                <w:szCs w:val="2"/>
              </w:rPr>
            </w:pPr>
          </w:p>
        </w:tc>
      </w:tr>
      <w:tr w14:paraId="37395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3BB77A3B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</w:tcPr>
          <w:p w14:paraId="307CBEFE">
            <w:pPr>
              <w:pStyle w:val="9"/>
              <w:spacing w:before="12" w:line="267" w:lineRule="exact"/>
              <w:ind w:left="11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  <w:p w14:paraId="109ADA22">
            <w:pPr>
              <w:pStyle w:val="9"/>
              <w:spacing w:line="267" w:lineRule="exact"/>
              <w:ind w:left="11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2376" w:type="dxa"/>
          </w:tcPr>
          <w:p w14:paraId="5DEC0B5C">
            <w:pPr>
              <w:pStyle w:val="9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Examen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</w:p>
        </w:tc>
        <w:tc>
          <w:tcPr>
            <w:tcW w:w="2328" w:type="dxa"/>
            <w:gridSpan w:val="3"/>
          </w:tcPr>
          <w:p w14:paraId="3CAD3D7E">
            <w:pPr>
              <w:pStyle w:val="9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Examen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</w:p>
        </w:tc>
        <w:tc>
          <w:tcPr>
            <w:tcW w:w="1699" w:type="dxa"/>
          </w:tcPr>
          <w:p w14:paraId="00C52FBD">
            <w:pPr>
              <w:pStyle w:val="9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Examen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</w:p>
        </w:tc>
        <w:tc>
          <w:tcPr>
            <w:tcW w:w="1418" w:type="dxa"/>
            <w:gridSpan w:val="2"/>
          </w:tcPr>
          <w:p w14:paraId="39836B54">
            <w:pPr>
              <w:pStyle w:val="9"/>
              <w:spacing w:before="8" w:line="228" w:lineRule="auto"/>
              <w:ind w:left="124" w:righ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Examen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Módulo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</w:p>
        </w:tc>
        <w:tc>
          <w:tcPr>
            <w:tcW w:w="1258" w:type="dxa"/>
            <w:gridSpan w:val="2"/>
            <w:vMerge w:val="continue"/>
            <w:tcBorders>
              <w:top w:val="nil"/>
            </w:tcBorders>
          </w:tcPr>
          <w:p w14:paraId="0A810831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 w:val="continue"/>
            <w:tcBorders>
              <w:top w:val="nil"/>
              <w:bottom w:val="nil"/>
              <w:right w:val="nil"/>
            </w:tcBorders>
          </w:tcPr>
          <w:p w14:paraId="37E71A8E">
            <w:pPr>
              <w:rPr>
                <w:sz w:val="2"/>
                <w:szCs w:val="2"/>
              </w:rPr>
            </w:pPr>
          </w:p>
        </w:tc>
      </w:tr>
      <w:tr w14:paraId="32C20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2495C845">
            <w:pPr>
              <w:rPr>
                <w:sz w:val="2"/>
                <w:szCs w:val="2"/>
              </w:rPr>
            </w:pPr>
          </w:p>
        </w:tc>
        <w:tc>
          <w:tcPr>
            <w:tcW w:w="9351" w:type="dxa"/>
            <w:gridSpan w:val="10"/>
          </w:tcPr>
          <w:p w14:paraId="02660894">
            <w:pPr>
              <w:pStyle w:val="9"/>
              <w:spacing w:before="8"/>
              <w:ind w:left="34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EVALUACIÓN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UNIDAD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14:paraId="3805F6F2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64AA7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7813E76F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  <w:gridSpan w:val="3"/>
          </w:tcPr>
          <w:p w14:paraId="309E2301">
            <w:pPr>
              <w:pStyle w:val="9"/>
              <w:spacing w:before="86"/>
              <w:ind w:left="791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3400" w:type="dxa"/>
            <w:gridSpan w:val="3"/>
          </w:tcPr>
          <w:p w14:paraId="789BBC48">
            <w:pPr>
              <w:pStyle w:val="9"/>
              <w:spacing w:before="86"/>
              <w:ind w:left="66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2676" w:type="dxa"/>
            <w:gridSpan w:val="4"/>
          </w:tcPr>
          <w:p w14:paraId="743B9661">
            <w:pPr>
              <w:pStyle w:val="9"/>
              <w:spacing w:before="86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14:paraId="1EC94AB6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49724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4C19FD2C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  <w:gridSpan w:val="3"/>
          </w:tcPr>
          <w:p w14:paraId="50B3BC4B">
            <w:pPr>
              <w:pStyle w:val="9"/>
              <w:spacing w:before="8" w:line="228" w:lineRule="auto"/>
              <w:ind w:left="113"/>
              <w:rPr>
                <w:sz w:val="18"/>
              </w:rPr>
            </w:pPr>
            <w:r>
              <w:rPr>
                <w:sz w:val="18"/>
              </w:rPr>
              <w:t>Explica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esencial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preparación psicológica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competitiva.</w:t>
            </w:r>
          </w:p>
        </w:tc>
        <w:tc>
          <w:tcPr>
            <w:tcW w:w="3400" w:type="dxa"/>
            <w:gridSpan w:val="3"/>
          </w:tcPr>
          <w:p w14:paraId="3E438D65">
            <w:pPr>
              <w:pStyle w:val="9"/>
              <w:spacing w:before="8" w:line="228" w:lineRule="auto"/>
              <w:ind w:left="116" w:right="665"/>
              <w:rPr>
                <w:sz w:val="18"/>
              </w:rPr>
            </w:pPr>
            <w:r>
              <w:rPr>
                <w:sz w:val="18"/>
              </w:rPr>
              <w:t xml:space="preserve">Elabora una propuesta </w:t>
            </w:r>
            <w:r>
              <w:rPr>
                <w:spacing w:val="-2"/>
                <w:sz w:val="18"/>
              </w:rPr>
              <w:t>considerando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 variables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rendimiento.</w:t>
            </w:r>
          </w:p>
        </w:tc>
        <w:tc>
          <w:tcPr>
            <w:tcW w:w="2676" w:type="dxa"/>
            <w:gridSpan w:val="4"/>
          </w:tcPr>
          <w:p w14:paraId="2A861320">
            <w:pPr>
              <w:pStyle w:val="9"/>
              <w:spacing w:before="8" w:line="228" w:lineRule="auto"/>
              <w:ind w:left="124" w:right="14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Logra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 una actitud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proactiva</w:t>
            </w:r>
            <w:r>
              <w:rPr>
                <w:sz w:val="18"/>
              </w:rPr>
              <w:t xml:space="preserve"> 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seleccionar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variables los estudios de casos.</w:t>
            </w: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14:paraId="3AB0B77F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5C1ED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btLr"/>
          </w:tcPr>
          <w:p w14:paraId="65D4E489">
            <w:pPr>
              <w:rPr>
                <w:sz w:val="2"/>
                <w:szCs w:val="2"/>
              </w:rPr>
            </w:pPr>
          </w:p>
        </w:tc>
        <w:tc>
          <w:tcPr>
            <w:tcW w:w="9351" w:type="dxa"/>
            <w:gridSpan w:val="10"/>
          </w:tcPr>
          <w:p w14:paraId="640E742A">
            <w:pPr>
              <w:pStyle w:val="9"/>
              <w:numPr>
                <w:ilvl w:val="0"/>
                <w:numId w:val="8"/>
              </w:numPr>
              <w:tabs>
                <w:tab w:val="left" w:pos="306"/>
              </w:tabs>
              <w:spacing w:before="6" w:after="0" w:line="240" w:lineRule="auto"/>
              <w:ind w:left="306" w:right="0" w:hanging="193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Programación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evaluaciones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del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MÓDULO IV: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Del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22 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26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diciembre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2025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(16a.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Semana)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Completa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64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horas</w:t>
            </w:r>
          </w:p>
          <w:p w14:paraId="420A77F2">
            <w:pPr>
              <w:pStyle w:val="9"/>
              <w:numPr>
                <w:ilvl w:val="0"/>
                <w:numId w:val="8"/>
              </w:numPr>
              <w:tabs>
                <w:tab w:val="left" w:pos="299"/>
              </w:tabs>
              <w:spacing w:before="2" w:after="0" w:line="240" w:lineRule="auto"/>
              <w:ind w:left="299" w:right="0" w:hanging="186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Ingreso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y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publicación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notas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en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intranet Del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27 al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30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diciembre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2025.:</w:t>
            </w: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14:paraId="205CF377"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 w14:paraId="3C724FC3">
      <w:pPr>
        <w:pStyle w:val="8"/>
        <w:numPr>
          <w:ilvl w:val="0"/>
          <w:numId w:val="1"/>
        </w:numPr>
        <w:tabs>
          <w:tab w:val="left" w:pos="538"/>
        </w:tabs>
        <w:spacing w:before="164" w:after="3" w:line="240" w:lineRule="auto"/>
        <w:ind w:left="538" w:right="0" w:hanging="322"/>
        <w:jc w:val="left"/>
        <w:rPr>
          <w:b/>
          <w:sz w:val="23"/>
        </w:rPr>
      </w:pPr>
      <w:r>
        <w:rPr>
          <w:b/>
          <w:sz w:val="23"/>
        </w:rPr>
        <w:t>INDICADORES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CAPACIDADES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AL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FINALIZAR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4"/>
          <w:sz w:val="23"/>
        </w:rPr>
        <w:t xml:space="preserve"> </w:t>
      </w:r>
      <w:r>
        <w:rPr>
          <w:b/>
          <w:spacing w:val="-2"/>
          <w:sz w:val="23"/>
        </w:rPr>
        <w:t>ASIGNATURA</w:t>
      </w:r>
    </w:p>
    <w:tbl>
      <w:tblPr>
        <w:tblStyle w:val="4"/>
        <w:tblW w:w="0" w:type="auto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9099"/>
      </w:tblGrid>
      <w:tr w14:paraId="6433D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1" w:type="dxa"/>
          </w:tcPr>
          <w:p w14:paraId="0D26AC37">
            <w:pPr>
              <w:pStyle w:val="9"/>
              <w:spacing w:line="251" w:lineRule="exact"/>
              <w:ind w:left="41" w:righ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</w:tc>
        <w:tc>
          <w:tcPr>
            <w:tcW w:w="9099" w:type="dxa"/>
          </w:tcPr>
          <w:p w14:paraId="0A56F489">
            <w:pPr>
              <w:pStyle w:val="9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INDICADORES</w:t>
            </w:r>
            <w:r>
              <w:rPr>
                <w:b/>
                <w:spacing w:val="-18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CAPACIDAD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FINALIZAR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CURSO</w:t>
            </w:r>
          </w:p>
        </w:tc>
      </w:tr>
      <w:tr w14:paraId="15DE2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1" w:type="dxa"/>
          </w:tcPr>
          <w:p w14:paraId="0F3A8E21">
            <w:pPr>
              <w:pStyle w:val="9"/>
              <w:spacing w:line="251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9099" w:type="dxa"/>
          </w:tcPr>
          <w:p w14:paraId="4823848B">
            <w:pPr>
              <w:pStyle w:val="9"/>
              <w:spacing w:line="251" w:lineRule="exact"/>
              <w:ind w:left="174"/>
              <w:rPr>
                <w:sz w:val="22"/>
              </w:rPr>
            </w:pPr>
            <w:r>
              <w:rPr>
                <w:sz w:val="22"/>
              </w:rPr>
              <w:t>Analiza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reflexivamente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ingreso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base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económica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industria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deporte.</w:t>
            </w:r>
          </w:p>
        </w:tc>
      </w:tr>
      <w:tr w14:paraId="64205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081" w:type="dxa"/>
          </w:tcPr>
          <w:p w14:paraId="0878E69C">
            <w:pPr>
              <w:pStyle w:val="9"/>
              <w:spacing w:line="244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9099" w:type="dxa"/>
          </w:tcPr>
          <w:p w14:paraId="6B83B983">
            <w:pPr>
              <w:pStyle w:val="9"/>
              <w:spacing w:line="244" w:lineRule="exact"/>
              <w:ind w:left="174"/>
              <w:rPr>
                <w:sz w:val="22"/>
              </w:rPr>
            </w:pPr>
            <w:r>
              <w:rPr>
                <w:sz w:val="22"/>
              </w:rPr>
              <w:t>Analiza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marco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relaciones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tienen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lugar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entre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deporte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las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sociedades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actuales.</w:t>
            </w:r>
          </w:p>
        </w:tc>
      </w:tr>
      <w:tr w14:paraId="175D1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81" w:type="dxa"/>
          </w:tcPr>
          <w:p w14:paraId="285961A2">
            <w:pPr>
              <w:pStyle w:val="9"/>
              <w:spacing w:line="266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9099" w:type="dxa"/>
          </w:tcPr>
          <w:p w14:paraId="1A211AC7">
            <w:pPr>
              <w:pStyle w:val="9"/>
              <w:spacing w:before="26" w:line="224" w:lineRule="exact"/>
              <w:ind w:left="117"/>
              <w:rPr>
                <w:sz w:val="22"/>
              </w:rPr>
            </w:pPr>
            <w:r>
              <w:rPr>
                <w:sz w:val="22"/>
              </w:rPr>
              <w:t>Comprende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relación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entre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práctica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deportiva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las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diferentes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características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sociales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las personas (clases sociales y géneros).</w:t>
            </w:r>
          </w:p>
        </w:tc>
      </w:tr>
      <w:tr w14:paraId="686FC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1" w:type="dxa"/>
          </w:tcPr>
          <w:p w14:paraId="79D77537">
            <w:pPr>
              <w:pStyle w:val="9"/>
              <w:spacing w:before="127" w:line="253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9099" w:type="dxa"/>
          </w:tcPr>
          <w:p w14:paraId="54A5DDD6">
            <w:pPr>
              <w:pStyle w:val="9"/>
              <w:spacing w:before="12"/>
              <w:ind w:left="117"/>
              <w:rPr>
                <w:rFonts w:hint="default"/>
                <w:sz w:val="22"/>
                <w:lang w:val="es-ES"/>
              </w:rPr>
            </w:pPr>
            <w:r>
              <w:rPr>
                <w:sz w:val="22"/>
              </w:rPr>
              <w:t>Analiza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cultura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física,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deporte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modo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vida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tiempo</w:t>
            </w:r>
            <w:r>
              <w:rPr>
                <w:rFonts w:hint="default"/>
                <w:sz w:val="22"/>
                <w:lang w:val="es-ES"/>
              </w:rPr>
              <w:t>s</w:t>
            </w:r>
            <w:bookmarkStart w:id="10" w:name="_GoBack"/>
            <w:bookmarkEnd w:id="10"/>
          </w:p>
        </w:tc>
      </w:tr>
      <w:tr w14:paraId="5066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081" w:type="dxa"/>
          </w:tcPr>
          <w:p w14:paraId="2A5D32FA">
            <w:pPr>
              <w:pStyle w:val="9"/>
              <w:spacing w:line="244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9099" w:type="dxa"/>
          </w:tcPr>
          <w:p w14:paraId="698BAB5C">
            <w:pPr>
              <w:pStyle w:val="9"/>
              <w:spacing w:line="244" w:lineRule="exact"/>
              <w:ind w:left="52"/>
              <w:rPr>
                <w:sz w:val="22"/>
              </w:rPr>
            </w:pPr>
            <w:r>
              <w:rPr>
                <w:sz w:val="22"/>
              </w:rPr>
              <w:t>Identifica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fundamentos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psicología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deportiva.</w:t>
            </w:r>
          </w:p>
        </w:tc>
      </w:tr>
      <w:tr w14:paraId="5B801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81" w:type="dxa"/>
          </w:tcPr>
          <w:p w14:paraId="194D32F7">
            <w:pPr>
              <w:pStyle w:val="9"/>
              <w:spacing w:line="251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9099" w:type="dxa"/>
          </w:tcPr>
          <w:p w14:paraId="4427A6A6">
            <w:pPr>
              <w:pStyle w:val="9"/>
              <w:spacing w:line="251" w:lineRule="exact"/>
              <w:ind w:left="117"/>
              <w:rPr>
                <w:sz w:val="22"/>
              </w:rPr>
            </w:pPr>
            <w:r>
              <w:rPr>
                <w:sz w:val="22"/>
              </w:rPr>
              <w:t>Analiza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importancia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aportes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psicología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deportiva.</w:t>
            </w:r>
          </w:p>
        </w:tc>
      </w:tr>
      <w:tr w14:paraId="3095A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1" w:type="dxa"/>
          </w:tcPr>
          <w:p w14:paraId="2E319B4F">
            <w:pPr>
              <w:pStyle w:val="9"/>
              <w:spacing w:line="251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9099" w:type="dxa"/>
          </w:tcPr>
          <w:p w14:paraId="62433C00">
            <w:pPr>
              <w:pStyle w:val="9"/>
              <w:spacing w:line="251" w:lineRule="exact"/>
              <w:ind w:left="117"/>
              <w:rPr>
                <w:sz w:val="22"/>
              </w:rPr>
            </w:pPr>
            <w:r>
              <w:rPr>
                <w:sz w:val="22"/>
              </w:rPr>
              <w:t>Reflexiona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demuestra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actitud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proactiva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conocimiento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psicología</w:t>
            </w:r>
            <w:r>
              <w:rPr>
                <w:spacing w:val="-2"/>
                <w:sz w:val="22"/>
              </w:rPr>
              <w:t xml:space="preserve"> deportiva.</w:t>
            </w:r>
          </w:p>
        </w:tc>
      </w:tr>
      <w:tr w14:paraId="5C1AA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81" w:type="dxa"/>
          </w:tcPr>
          <w:p w14:paraId="534EA5CA">
            <w:pPr>
              <w:pStyle w:val="9"/>
              <w:spacing w:line="259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9099" w:type="dxa"/>
          </w:tcPr>
          <w:p w14:paraId="64E0FED9">
            <w:pPr>
              <w:pStyle w:val="9"/>
              <w:spacing w:line="244" w:lineRule="exact"/>
              <w:ind w:left="117"/>
              <w:rPr>
                <w:sz w:val="22"/>
              </w:rPr>
            </w:pPr>
            <w:r>
              <w:rPr>
                <w:sz w:val="22"/>
              </w:rPr>
              <w:t>Interpreta y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reflexiona 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casos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reales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ámbito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deportivo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sus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diferencias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deportes </w:t>
            </w:r>
            <w:r>
              <w:rPr>
                <w:spacing w:val="-2"/>
                <w:sz w:val="22"/>
              </w:rPr>
              <w:t>practicados.</w:t>
            </w:r>
          </w:p>
        </w:tc>
      </w:tr>
    </w:tbl>
    <w:p w14:paraId="1527C43A">
      <w:pPr>
        <w:pStyle w:val="9"/>
        <w:spacing w:after="0" w:line="244" w:lineRule="exact"/>
        <w:rPr>
          <w:sz w:val="22"/>
        </w:rPr>
        <w:sectPr>
          <w:pgSz w:w="11930" w:h="16870"/>
          <w:pgMar w:top="560" w:right="708" w:bottom="1660" w:left="850" w:header="0" w:footer="1466" w:gutter="0"/>
          <w:cols w:space="720" w:num="1"/>
        </w:sectPr>
      </w:pPr>
    </w:p>
    <w:p w14:paraId="46DD2D11">
      <w:pPr>
        <w:pStyle w:val="8"/>
        <w:numPr>
          <w:ilvl w:val="0"/>
          <w:numId w:val="1"/>
        </w:numPr>
        <w:tabs>
          <w:tab w:val="left" w:pos="437"/>
        </w:tabs>
        <w:spacing w:before="43" w:after="0" w:line="240" w:lineRule="auto"/>
        <w:ind w:left="437" w:right="0" w:hanging="380"/>
        <w:jc w:val="left"/>
        <w:rPr>
          <w:b/>
          <w:sz w:val="23"/>
        </w:rPr>
      </w:pPr>
      <w:r>
        <w:rPr>
          <w:b/>
          <w:sz w:val="23"/>
        </w:rPr>
        <w:t>MATERIALES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EDUCATIVOS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OTROS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RECURSOS</w:t>
      </w:r>
      <w:r>
        <w:rPr>
          <w:b/>
          <w:spacing w:val="29"/>
          <w:sz w:val="23"/>
        </w:rPr>
        <w:t xml:space="preserve"> </w:t>
      </w:r>
      <w:r>
        <w:rPr>
          <w:b/>
          <w:spacing w:val="-2"/>
          <w:sz w:val="23"/>
        </w:rPr>
        <w:t>DIDÁCTICOS</w:t>
      </w:r>
    </w:p>
    <w:p w14:paraId="2FF38AAD">
      <w:pPr>
        <w:pStyle w:val="5"/>
        <w:spacing w:before="1"/>
        <w:rPr>
          <w:b/>
          <w:sz w:val="19"/>
        </w:rPr>
      </w:pPr>
    </w:p>
    <w:tbl>
      <w:tblPr>
        <w:tblStyle w:val="4"/>
        <w:tblW w:w="0" w:type="auto"/>
        <w:tblInd w:w="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6"/>
        <w:gridCol w:w="3379"/>
        <w:gridCol w:w="3372"/>
      </w:tblGrid>
      <w:tr w14:paraId="704ED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3376" w:type="dxa"/>
            <w:tcBorders>
              <w:left w:val="single" w:color="000000" w:sz="6" w:space="0"/>
            </w:tcBorders>
          </w:tcPr>
          <w:p w14:paraId="6E0B3DFB">
            <w:pPr>
              <w:pStyle w:val="9"/>
              <w:spacing w:before="57"/>
              <w:ind w:left="871"/>
              <w:rPr>
                <w:b/>
                <w:sz w:val="18"/>
              </w:rPr>
            </w:pPr>
            <w:r>
              <w:rPr>
                <w:b/>
                <w:sz w:val="18"/>
              </w:rPr>
              <w:t>MEDIOS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ESCRITOS</w:t>
            </w:r>
          </w:p>
        </w:tc>
        <w:tc>
          <w:tcPr>
            <w:tcW w:w="3379" w:type="dxa"/>
          </w:tcPr>
          <w:p w14:paraId="76BB1F77">
            <w:pPr>
              <w:pStyle w:val="9"/>
              <w:spacing w:before="50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MEDIOS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VISUALES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ELECTRÓNICOS</w:t>
            </w:r>
          </w:p>
        </w:tc>
        <w:tc>
          <w:tcPr>
            <w:tcW w:w="3372" w:type="dxa"/>
          </w:tcPr>
          <w:p w14:paraId="3C8A53C9">
            <w:pPr>
              <w:pStyle w:val="9"/>
              <w:spacing w:before="57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>MEDIOS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INFORMÁTICOS</w:t>
            </w:r>
          </w:p>
        </w:tc>
      </w:tr>
      <w:tr w14:paraId="43068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3376" w:type="dxa"/>
            <w:tcBorders>
              <w:left w:val="single" w:color="000000" w:sz="6" w:space="0"/>
            </w:tcBorders>
          </w:tcPr>
          <w:p w14:paraId="4F637DF7">
            <w:pPr>
              <w:pStyle w:val="9"/>
              <w:numPr>
                <w:ilvl w:val="0"/>
                <w:numId w:val="9"/>
              </w:numPr>
              <w:tabs>
                <w:tab w:val="left" w:pos="835"/>
                <w:tab w:val="left" w:pos="2369"/>
              </w:tabs>
              <w:spacing w:before="0" w:after="0" w:line="244" w:lineRule="auto"/>
              <w:ind w:left="129" w:right="317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Materiales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impresos:</w:t>
            </w:r>
            <w:r>
              <w:rPr>
                <w:sz w:val="18"/>
              </w:rPr>
              <w:t xml:space="preserve"> Separatas, guías didácticas.</w:t>
            </w:r>
          </w:p>
          <w:p w14:paraId="0AB30F68">
            <w:pPr>
              <w:pStyle w:val="9"/>
              <w:numPr>
                <w:ilvl w:val="0"/>
                <w:numId w:val="9"/>
              </w:numPr>
              <w:tabs>
                <w:tab w:val="left" w:pos="358"/>
              </w:tabs>
              <w:spacing w:before="0" w:after="0" w:line="211" w:lineRule="exact"/>
              <w:ind w:left="358" w:right="0" w:hanging="229"/>
              <w:jc w:val="left"/>
              <w:rPr>
                <w:sz w:val="18"/>
              </w:rPr>
            </w:pPr>
            <w:r>
              <w:rPr>
                <w:sz w:val="18"/>
              </w:rPr>
              <w:t>Libros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Revistas</w:t>
            </w:r>
          </w:p>
        </w:tc>
        <w:tc>
          <w:tcPr>
            <w:tcW w:w="3379" w:type="dxa"/>
          </w:tcPr>
          <w:p w14:paraId="78EA160E">
            <w:pPr>
              <w:pStyle w:val="9"/>
              <w:numPr>
                <w:ilvl w:val="0"/>
                <w:numId w:val="10"/>
              </w:numPr>
              <w:tabs>
                <w:tab w:val="left" w:pos="342"/>
              </w:tabs>
              <w:spacing w:before="5" w:after="0" w:line="267" w:lineRule="exact"/>
              <w:ind w:left="342" w:right="0" w:hanging="222"/>
              <w:jc w:val="left"/>
              <w:rPr>
                <w:sz w:val="18"/>
              </w:rPr>
            </w:pPr>
            <w:r>
              <w:rPr>
                <w:sz w:val="18"/>
              </w:rPr>
              <w:t>Materiales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video</w:t>
            </w:r>
          </w:p>
          <w:p w14:paraId="63079CA2">
            <w:pPr>
              <w:pStyle w:val="9"/>
              <w:numPr>
                <w:ilvl w:val="0"/>
                <w:numId w:val="10"/>
              </w:numPr>
              <w:tabs>
                <w:tab w:val="left" w:pos="342"/>
              </w:tabs>
              <w:spacing w:before="0" w:after="0" w:line="267" w:lineRule="exact"/>
              <w:ind w:left="342" w:right="0" w:hanging="222"/>
              <w:jc w:val="left"/>
              <w:rPr>
                <w:sz w:val="18"/>
              </w:rPr>
            </w:pPr>
            <w:r>
              <w:rPr>
                <w:sz w:val="18"/>
              </w:rPr>
              <w:t>Pizarra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3372" w:type="dxa"/>
          </w:tcPr>
          <w:p w14:paraId="6EB39C98">
            <w:pPr>
              <w:pStyle w:val="9"/>
              <w:numPr>
                <w:ilvl w:val="0"/>
                <w:numId w:val="11"/>
              </w:numPr>
              <w:tabs>
                <w:tab w:val="left" w:pos="342"/>
              </w:tabs>
              <w:spacing w:before="43" w:after="0" w:line="283" w:lineRule="auto"/>
              <w:ind w:left="120" w:right="382" w:firstLine="43"/>
              <w:jc w:val="left"/>
              <w:rPr>
                <w:sz w:val="18"/>
              </w:rPr>
            </w:pPr>
            <w:r>
              <w:rPr>
                <w:sz w:val="18"/>
              </w:rPr>
              <w:t>Plataformas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educativas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sitios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web, YouTube, claro sport.</w:t>
            </w:r>
          </w:p>
          <w:p w14:paraId="42A0DC3E">
            <w:pPr>
              <w:pStyle w:val="9"/>
              <w:numPr>
                <w:ilvl w:val="0"/>
                <w:numId w:val="11"/>
              </w:numPr>
              <w:tabs>
                <w:tab w:val="left" w:pos="349"/>
              </w:tabs>
              <w:spacing w:before="0" w:after="0" w:line="207" w:lineRule="exact"/>
              <w:ind w:left="349" w:right="0" w:hanging="179"/>
              <w:jc w:val="left"/>
              <w:rPr>
                <w:sz w:val="18"/>
              </w:rPr>
            </w:pPr>
            <w:r>
              <w:rPr>
                <w:sz w:val="18"/>
              </w:rPr>
              <w:t>Laptop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simiares.</w:t>
            </w:r>
          </w:p>
        </w:tc>
      </w:tr>
    </w:tbl>
    <w:p w14:paraId="02F79504">
      <w:pPr>
        <w:pStyle w:val="8"/>
        <w:numPr>
          <w:ilvl w:val="0"/>
          <w:numId w:val="1"/>
        </w:numPr>
        <w:tabs>
          <w:tab w:val="left" w:pos="507"/>
        </w:tabs>
        <w:spacing w:before="2" w:after="0" w:line="240" w:lineRule="auto"/>
        <w:ind w:left="507" w:right="0" w:hanging="450"/>
        <w:jc w:val="left"/>
        <w:rPr>
          <w:b/>
          <w:sz w:val="23"/>
        </w:rPr>
      </w:pPr>
      <w:r>
        <w:rPr>
          <w:b/>
          <w:spacing w:val="-2"/>
          <w:w w:val="105"/>
          <w:sz w:val="23"/>
        </w:rPr>
        <w:t>EVALUACIÓN</w:t>
      </w:r>
    </w:p>
    <w:p w14:paraId="42675739">
      <w:pPr>
        <w:pStyle w:val="5"/>
        <w:spacing w:before="122" w:line="259" w:lineRule="auto"/>
        <w:ind w:left="317" w:right="106"/>
        <w:jc w:val="both"/>
      </w:pPr>
      <w:r>
        <w:rPr>
          <w:w w:val="105"/>
        </w:rPr>
        <w:t>La evaluación será de acuerdo al Reglamento Académico General aprobado con Resolución de Consejo Universitario Nº0055-2024-CU-UNJFSC y modificación RCU 0889-2024-CU-UNJFSC.</w:t>
      </w:r>
    </w:p>
    <w:p w14:paraId="10DA2C02">
      <w:pPr>
        <w:pStyle w:val="5"/>
        <w:spacing w:before="107" w:line="252" w:lineRule="auto"/>
        <w:ind w:left="317" w:right="87"/>
        <w:jc w:val="both"/>
      </w:pPr>
      <w:r>
        <w:rPr>
          <w:w w:val="105"/>
        </w:rPr>
        <w:t>La evaluación que se propone será por Unidad Didáctica y debe responder a la Evidencia de Conocimientos, Evidencia de Producto y Evidencia de Desempeño.</w:t>
      </w:r>
    </w:p>
    <w:p w14:paraId="187A1FD6">
      <w:pPr>
        <w:pStyle w:val="2"/>
        <w:numPr>
          <w:ilvl w:val="1"/>
          <w:numId w:val="12"/>
        </w:numPr>
        <w:tabs>
          <w:tab w:val="left" w:pos="739"/>
        </w:tabs>
        <w:spacing w:before="109" w:after="0" w:line="240" w:lineRule="auto"/>
        <w:ind w:left="739" w:right="0" w:hanging="422"/>
        <w:jc w:val="left"/>
      </w:pPr>
      <w:bookmarkStart w:id="1" w:name="8.1. EVIDENCIA DE CONOCIMIENTOS (el sabe"/>
      <w:bookmarkEnd w:id="1"/>
      <w:r>
        <w:rPr>
          <w:w w:val="105"/>
        </w:rPr>
        <w:t>EVIDENCIA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CONOCIMIENTOS</w:t>
      </w:r>
      <w:r>
        <w:rPr>
          <w:spacing w:val="-10"/>
          <w:w w:val="105"/>
        </w:rPr>
        <w:t xml:space="preserve"> </w:t>
      </w:r>
      <w:r>
        <w:rPr>
          <w:w w:val="105"/>
        </w:rPr>
        <w:t>(el</w:t>
      </w:r>
      <w:r>
        <w:rPr>
          <w:spacing w:val="-9"/>
          <w:w w:val="105"/>
        </w:rPr>
        <w:t xml:space="preserve"> </w:t>
      </w:r>
      <w:r>
        <w:rPr>
          <w:w w:val="105"/>
        </w:rPr>
        <w:t>saber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saber</w:t>
      </w:r>
      <w:r>
        <w:rPr>
          <w:spacing w:val="-13"/>
          <w:w w:val="105"/>
        </w:rPr>
        <w:t xml:space="preserve"> </w:t>
      </w:r>
      <w:r>
        <w:rPr>
          <w:w w:val="105"/>
        </w:rPr>
        <w:t>cómo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su</w:t>
      </w:r>
      <w:r>
        <w:rPr>
          <w:spacing w:val="-7"/>
          <w:w w:val="105"/>
        </w:rPr>
        <w:t xml:space="preserve"> </w:t>
      </w:r>
      <w:r>
        <w:rPr>
          <w:w w:val="105"/>
        </w:rPr>
        <w:t>aplicación);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criterios:</w:t>
      </w:r>
    </w:p>
    <w:p w14:paraId="7B698DC4">
      <w:pPr>
        <w:pStyle w:val="5"/>
        <w:spacing w:before="130" w:line="252" w:lineRule="auto"/>
        <w:ind w:left="317" w:right="96"/>
        <w:jc w:val="both"/>
      </w:pPr>
      <w:r>
        <w:rPr>
          <w:w w:val="105"/>
        </w:rPr>
        <w:t>Comprensión de conceptos y teorías. Las pruebas orales y escritas, pruebas objetivas, pruebas de ensayo u otras; y las prácticas calificadas.</w:t>
      </w:r>
    </w:p>
    <w:p w14:paraId="333C1623">
      <w:pPr>
        <w:pStyle w:val="2"/>
        <w:numPr>
          <w:ilvl w:val="1"/>
          <w:numId w:val="12"/>
        </w:numPr>
        <w:tabs>
          <w:tab w:val="left" w:pos="739"/>
        </w:tabs>
        <w:spacing w:before="116" w:after="0" w:line="240" w:lineRule="auto"/>
        <w:ind w:left="739" w:right="0" w:hanging="422"/>
        <w:jc w:val="left"/>
      </w:pPr>
      <w:bookmarkStart w:id="2" w:name="8.2. EVIDENCIA DE PRODUCTO (el hacer o l"/>
      <w:bookmarkEnd w:id="2"/>
      <w:r>
        <w:t>EVIDENCIA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PRODUCTO</w:t>
      </w:r>
      <w:r>
        <w:rPr>
          <w:spacing w:val="26"/>
        </w:rPr>
        <w:t xml:space="preserve"> </w:t>
      </w:r>
      <w:r>
        <w:t>(el</w:t>
      </w:r>
      <w:r>
        <w:rPr>
          <w:spacing w:val="15"/>
        </w:rPr>
        <w:t xml:space="preserve"> </w:t>
      </w:r>
      <w:r>
        <w:t>hacer</w:t>
      </w:r>
      <w:r>
        <w:rPr>
          <w:spacing w:val="2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logros</w:t>
      </w:r>
      <w:r>
        <w:rPr>
          <w:spacing w:val="1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aprendizaje);</w:t>
      </w:r>
      <w:r>
        <w:rPr>
          <w:spacing w:val="19"/>
        </w:rPr>
        <w:t xml:space="preserve"> </w:t>
      </w:r>
      <w:r>
        <w:rPr>
          <w:spacing w:val="-2"/>
        </w:rPr>
        <w:t>criterios:</w:t>
      </w:r>
    </w:p>
    <w:p w14:paraId="5D4603F5">
      <w:pPr>
        <w:pStyle w:val="5"/>
        <w:spacing w:before="130"/>
        <w:ind w:left="317"/>
        <w:jc w:val="both"/>
      </w:pPr>
      <w:r>
        <w:t>Ejecución</w:t>
      </w:r>
      <w:r>
        <w:rPr>
          <w:spacing w:val="1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procedimientos</w:t>
      </w:r>
      <w:r>
        <w:rPr>
          <w:spacing w:val="25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técnicas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desarrollar</w:t>
      </w:r>
      <w:r>
        <w:rPr>
          <w:spacing w:val="19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actividad</w:t>
      </w:r>
      <w:r>
        <w:rPr>
          <w:spacing w:val="19"/>
        </w:rPr>
        <w:t xml:space="preserve"> </w:t>
      </w:r>
      <w:r>
        <w:rPr>
          <w:spacing w:val="-2"/>
        </w:rPr>
        <w:t>real.</w:t>
      </w:r>
    </w:p>
    <w:p w14:paraId="726D04EA">
      <w:pPr>
        <w:pStyle w:val="5"/>
        <w:spacing w:before="130" w:line="249" w:lineRule="auto"/>
        <w:ind w:left="317" w:right="88"/>
        <w:jc w:val="both"/>
      </w:pPr>
      <w:r>
        <w:rPr>
          <w:w w:val="105"/>
        </w:rPr>
        <w:t>Observación: Pruebas, escalas de observación, estudios de casos, diarios (portafolios). Utilizamos instrumentos como Lista de Cotejo con indicadores de logro, así también la Escala de Evaluación con una evaluación graduada a través de escalas.</w:t>
      </w:r>
    </w:p>
    <w:p w14:paraId="5985AC20">
      <w:pPr>
        <w:pStyle w:val="2"/>
        <w:numPr>
          <w:ilvl w:val="1"/>
          <w:numId w:val="12"/>
        </w:numPr>
        <w:tabs>
          <w:tab w:val="left" w:pos="739"/>
        </w:tabs>
        <w:spacing w:before="118" w:after="0" w:line="240" w:lineRule="auto"/>
        <w:ind w:left="739" w:right="0" w:hanging="422"/>
        <w:jc w:val="left"/>
      </w:pPr>
      <w:bookmarkStart w:id="3" w:name="8.3. EVIDENCIA DE DESEMPEÑO (el mostrar "/>
      <w:bookmarkEnd w:id="3"/>
      <w:r>
        <w:t>EVIDENCIA</w:t>
      </w:r>
      <w:r>
        <w:rPr>
          <w:spacing w:val="2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DESEMPEÑO</w:t>
      </w:r>
      <w:r>
        <w:rPr>
          <w:spacing w:val="31"/>
        </w:rPr>
        <w:t xml:space="preserve"> </w:t>
      </w:r>
      <w:r>
        <w:t>(el</w:t>
      </w:r>
      <w:r>
        <w:rPr>
          <w:spacing w:val="18"/>
        </w:rPr>
        <w:t xml:space="preserve"> </w:t>
      </w:r>
      <w:r>
        <w:t>mostrar</w:t>
      </w:r>
      <w:r>
        <w:rPr>
          <w:spacing w:val="25"/>
        </w:rPr>
        <w:t xml:space="preserve"> </w:t>
      </w:r>
      <w:r>
        <w:t>cómo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demuestra</w:t>
      </w:r>
      <w:r>
        <w:rPr>
          <w:spacing w:val="19"/>
        </w:rPr>
        <w:t xml:space="preserve"> </w:t>
      </w:r>
      <w:r>
        <w:t>cómo);</w:t>
      </w:r>
      <w:r>
        <w:rPr>
          <w:spacing w:val="22"/>
        </w:rPr>
        <w:t xml:space="preserve"> </w:t>
      </w:r>
      <w:r>
        <w:rPr>
          <w:spacing w:val="-2"/>
        </w:rPr>
        <w:t>criterios:</w:t>
      </w:r>
    </w:p>
    <w:p w14:paraId="05C2074F">
      <w:pPr>
        <w:pStyle w:val="5"/>
        <w:spacing w:before="129" w:line="252" w:lineRule="auto"/>
        <w:ind w:left="317" w:right="105"/>
        <w:jc w:val="both"/>
      </w:pPr>
      <w:r>
        <w:rPr>
          <w:w w:val="105"/>
        </w:rPr>
        <w:t>Evaluación en el desarrollo de clases (asistencia, puntualidad, presentación personal, trabajo en equipo, participación en clase, exposiciones, participación en actividades deportivas, culturales y de compromiso social). Son ilustraciones y actuaciones.</w:t>
      </w:r>
    </w:p>
    <w:p w14:paraId="4581C866">
      <w:pPr>
        <w:pStyle w:val="5"/>
        <w:spacing w:before="110" w:line="252" w:lineRule="auto"/>
        <w:ind w:left="317" w:right="103"/>
        <w:jc w:val="both"/>
      </w:pPr>
      <w:r>
        <w:rPr>
          <w:w w:val="105"/>
        </w:rPr>
        <w:t>La observación se aplica para recolectar las evidencias en entornos simulados, aplicándose las siguientes pruebas:</w:t>
      </w:r>
    </w:p>
    <w:p w14:paraId="1FBC8550">
      <w:pPr>
        <w:pStyle w:val="5"/>
        <w:spacing w:before="117" w:line="249" w:lineRule="auto"/>
        <w:ind w:left="317" w:right="93"/>
        <w:jc w:val="both"/>
      </w:pPr>
      <w:r>
        <w:rPr>
          <w:w w:val="105"/>
        </w:rPr>
        <w:t>Pruebas de desempeño: Son actividades de realizaciones que se proponen para que integre los “saberes” adquiridos en</w:t>
      </w:r>
      <w:r>
        <w:rPr>
          <w:spacing w:val="-1"/>
          <w:w w:val="105"/>
        </w:rPr>
        <w:t xml:space="preserve"> </w:t>
      </w:r>
      <w:r>
        <w:rPr>
          <w:w w:val="105"/>
        </w:rPr>
        <w:t>los niveles previos, para demostrar</w:t>
      </w:r>
      <w:r>
        <w:rPr>
          <w:spacing w:val="-2"/>
          <w:w w:val="105"/>
        </w:rPr>
        <w:t xml:space="preserve"> </w:t>
      </w:r>
      <w:r>
        <w:rPr>
          <w:w w:val="105"/>
        </w:rPr>
        <w:t>la capacidad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integrar</w:t>
      </w:r>
      <w:r>
        <w:rPr>
          <w:spacing w:val="-2"/>
          <w:w w:val="105"/>
        </w:rPr>
        <w:t xml:space="preserve"> </w:t>
      </w:r>
      <w:r>
        <w:rPr>
          <w:w w:val="105"/>
        </w:rPr>
        <w:t>y aplicarlos para actuar con competencia.</w:t>
      </w:r>
    </w:p>
    <w:p w14:paraId="66B223FD">
      <w:pPr>
        <w:pStyle w:val="5"/>
        <w:spacing w:before="118" w:line="252" w:lineRule="auto"/>
        <w:ind w:left="317" w:right="104"/>
        <w:jc w:val="both"/>
      </w:pPr>
      <w:r>
        <w:rPr>
          <w:w w:val="105"/>
        </w:rPr>
        <w:t>Los Proyectos: Ejecución de procesos para obtener resultados específicos, aplicación de conocimientos y habilidades en</w:t>
      </w:r>
      <w:r>
        <w:rPr>
          <w:spacing w:val="-4"/>
          <w:w w:val="105"/>
        </w:rPr>
        <w:t xml:space="preserve"> </w:t>
      </w:r>
      <w:r>
        <w:rPr>
          <w:w w:val="105"/>
        </w:rPr>
        <w:t>la solución de problemas y el logro de objetivos.</w:t>
      </w:r>
    </w:p>
    <w:p w14:paraId="60C7E6FF">
      <w:pPr>
        <w:pStyle w:val="2"/>
        <w:numPr>
          <w:ilvl w:val="1"/>
          <w:numId w:val="12"/>
        </w:numPr>
        <w:tabs>
          <w:tab w:val="left" w:pos="739"/>
        </w:tabs>
        <w:spacing w:before="116" w:after="0" w:line="240" w:lineRule="auto"/>
        <w:ind w:left="739" w:right="0" w:hanging="422"/>
        <w:jc w:val="left"/>
      </w:pPr>
      <w:bookmarkStart w:id="4" w:name="8.4. EVALUACIÓN DE LOS RESULTADOS DE LAS"/>
      <w:bookmarkEnd w:id="4"/>
      <w:r>
        <w:t>EVALUACIÓN</w:t>
      </w:r>
      <w:r>
        <w:rPr>
          <w:spacing w:val="2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RESULTADOS</w:t>
      </w:r>
      <w:r>
        <w:rPr>
          <w:spacing w:val="2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UNIDADES</w:t>
      </w:r>
      <w:r>
        <w:rPr>
          <w:spacing w:val="27"/>
        </w:rPr>
        <w:t xml:space="preserve"> </w:t>
      </w:r>
      <w:r>
        <w:t>DIDÁCTICAS</w:t>
      </w:r>
      <w:r>
        <w:rPr>
          <w:spacing w:val="3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MÓDULOS.</w:t>
      </w:r>
    </w:p>
    <w:p w14:paraId="120CFD26">
      <w:pPr>
        <w:pStyle w:val="5"/>
        <w:spacing w:before="130" w:line="252" w:lineRule="auto"/>
        <w:ind w:left="317"/>
      </w:pPr>
      <w:r>
        <w:rPr>
          <w:w w:val="105"/>
        </w:rPr>
        <w:t>Evaluación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Módulo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cada</w:t>
      </w:r>
      <w:r>
        <w:rPr>
          <w:spacing w:val="-12"/>
          <w:w w:val="105"/>
        </w:rPr>
        <w:t xml:space="preserve"> </w:t>
      </w:r>
      <w:r>
        <w:rPr>
          <w:w w:val="105"/>
        </w:rPr>
        <w:t>unidad</w:t>
      </w:r>
      <w:r>
        <w:rPr>
          <w:spacing w:val="-8"/>
          <w:w w:val="105"/>
        </w:rPr>
        <w:t xml:space="preserve"> </w:t>
      </w:r>
      <w:r>
        <w:rPr>
          <w:w w:val="105"/>
        </w:rPr>
        <w:t>didáctica:</w:t>
      </w:r>
      <w:r>
        <w:rPr>
          <w:spacing w:val="-12"/>
          <w:w w:val="105"/>
        </w:rPr>
        <w:t xml:space="preserve"> </w:t>
      </w:r>
      <w:r>
        <w:rPr>
          <w:w w:val="105"/>
        </w:rPr>
        <w:t>Todas</w:t>
      </w:r>
      <w:r>
        <w:rPr>
          <w:spacing w:val="-12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unidades</w:t>
      </w:r>
      <w:r>
        <w:rPr>
          <w:spacing w:val="-11"/>
          <w:w w:val="105"/>
        </w:rPr>
        <w:t xml:space="preserve"> </w:t>
      </w:r>
      <w:r>
        <w:rPr>
          <w:w w:val="105"/>
        </w:rPr>
        <w:t>didácticas</w:t>
      </w:r>
      <w:r>
        <w:rPr>
          <w:spacing w:val="-12"/>
          <w:w w:val="105"/>
        </w:rPr>
        <w:t xml:space="preserve"> </w:t>
      </w:r>
      <w:r>
        <w:rPr>
          <w:w w:val="105"/>
        </w:rPr>
        <w:t>serán</w:t>
      </w:r>
      <w:r>
        <w:rPr>
          <w:spacing w:val="-9"/>
          <w:w w:val="105"/>
        </w:rPr>
        <w:t xml:space="preserve"> </w:t>
      </w:r>
      <w:r>
        <w:rPr>
          <w:w w:val="105"/>
        </w:rPr>
        <w:t>evaluadas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los tres componentes con un puntaje de 00 a 20 obteniéndose</w:t>
      </w:r>
      <w:r>
        <w:rPr>
          <w:spacing w:val="-1"/>
          <w:w w:val="105"/>
        </w:rPr>
        <w:t xml:space="preserve"> </w:t>
      </w:r>
      <w:r>
        <w:rPr>
          <w:w w:val="105"/>
        </w:rPr>
        <w:t>(03) notas.</w:t>
      </w:r>
    </w:p>
    <w:p w14:paraId="0B96D01A">
      <w:pPr>
        <w:pStyle w:val="5"/>
        <w:spacing w:before="116" w:line="350" w:lineRule="auto"/>
        <w:ind w:left="317" w:right="5201"/>
      </w:pPr>
      <w:r>
        <w:rPr>
          <w:w w:val="105"/>
        </w:rPr>
        <w:t>Evidencia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conocimiento</w:t>
      </w:r>
      <w:r>
        <w:rPr>
          <w:spacing w:val="-13"/>
          <w:w w:val="105"/>
        </w:rPr>
        <w:t xml:space="preserve"> </w:t>
      </w:r>
      <w:r>
        <w:rPr>
          <w:w w:val="105"/>
        </w:rPr>
        <w:t>(EC)</w:t>
      </w:r>
      <w:r>
        <w:rPr>
          <w:spacing w:val="-14"/>
          <w:w w:val="105"/>
        </w:rPr>
        <w:t xml:space="preserve"> </w:t>
      </w:r>
      <w:r>
        <w:rPr>
          <w:w w:val="105"/>
        </w:rPr>
        <w:t>=</w:t>
      </w:r>
      <w:r>
        <w:rPr>
          <w:spacing w:val="-14"/>
          <w:w w:val="105"/>
        </w:rPr>
        <w:t xml:space="preserve"> </w:t>
      </w:r>
      <w:r>
        <w:rPr>
          <w:w w:val="105"/>
        </w:rPr>
        <w:t>0.30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30% Evidencia de producto (EP) = 0.35 o 35% Evidencia de desempeño (ED) =</w:t>
      </w:r>
      <w:r>
        <w:rPr>
          <w:spacing w:val="-1"/>
          <w:w w:val="105"/>
        </w:rPr>
        <w:t xml:space="preserve"> </w:t>
      </w:r>
      <w:r>
        <w:rPr>
          <w:w w:val="105"/>
        </w:rPr>
        <w:t>0.35 o 35%</w:t>
      </w:r>
    </w:p>
    <w:p w14:paraId="0211151E">
      <w:pPr>
        <w:pStyle w:val="5"/>
        <w:spacing w:before="2"/>
        <w:ind w:left="317"/>
      </w:pPr>
      <w:r>
        <w:t>A</w:t>
      </w:r>
      <w:r>
        <w:rPr>
          <w:spacing w:val="4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notas</w:t>
      </w:r>
      <w:r>
        <w:rPr>
          <w:spacing w:val="18"/>
        </w:rPr>
        <w:t xml:space="preserve"> </w:t>
      </w:r>
      <w:r>
        <w:t>anteriores</w:t>
      </w:r>
      <w:r>
        <w:rPr>
          <w:spacing w:val="1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17"/>
        </w:rPr>
        <w:t xml:space="preserve"> </w:t>
      </w:r>
      <w:r>
        <w:t>aplicará</w:t>
      </w:r>
      <w:r>
        <w:rPr>
          <w:spacing w:val="9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porcentajes</w:t>
      </w:r>
      <w:r>
        <w:rPr>
          <w:spacing w:val="18"/>
        </w:rPr>
        <w:t xml:space="preserve"> </w:t>
      </w:r>
      <w:r>
        <w:t>indicados</w:t>
      </w:r>
      <w:r>
        <w:rPr>
          <w:spacing w:val="28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siguiente</w:t>
      </w:r>
      <w:r>
        <w:rPr>
          <w:spacing w:val="14"/>
        </w:rPr>
        <w:t xml:space="preserve"> </w:t>
      </w:r>
      <w:r>
        <w:t>tabla</w:t>
      </w:r>
      <w:r>
        <w:rPr>
          <w:spacing w:val="28"/>
        </w:rPr>
        <w:t xml:space="preserve"> </w:t>
      </w:r>
      <w:r>
        <w:t>hasta</w:t>
      </w:r>
      <w:r>
        <w:rPr>
          <w:spacing w:val="18"/>
        </w:rPr>
        <w:t xml:space="preserve"> </w:t>
      </w:r>
      <w:r>
        <w:rPr>
          <w:spacing w:val="-2"/>
        </w:rPr>
        <w:t>100%.</w:t>
      </w:r>
    </w:p>
    <w:p w14:paraId="2D6D5016">
      <w:pPr>
        <w:pStyle w:val="5"/>
        <w:spacing w:after="0"/>
        <w:sectPr>
          <w:pgSz w:w="11930" w:h="16870"/>
          <w:pgMar w:top="780" w:right="708" w:bottom="1660" w:left="850" w:header="0" w:footer="1466" w:gutter="0"/>
          <w:cols w:space="720" w:num="1"/>
        </w:sectPr>
      </w:pPr>
    </w:p>
    <w:p w14:paraId="0B245D96">
      <w:pPr>
        <w:pStyle w:val="5"/>
        <w:spacing w:before="3"/>
        <w:rPr>
          <w:sz w:val="2"/>
        </w:rPr>
      </w:pPr>
    </w:p>
    <w:tbl>
      <w:tblPr>
        <w:tblStyle w:val="4"/>
        <w:tblW w:w="0" w:type="auto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9"/>
        <w:gridCol w:w="2536"/>
        <w:gridCol w:w="2529"/>
        <w:gridCol w:w="2536"/>
      </w:tblGrid>
      <w:tr w14:paraId="5D90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29" w:type="dxa"/>
          </w:tcPr>
          <w:p w14:paraId="19597EB0">
            <w:pPr>
              <w:pStyle w:val="9"/>
              <w:spacing w:before="276"/>
              <w:ind w:left="30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Unidad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didáctica</w:t>
            </w:r>
          </w:p>
        </w:tc>
        <w:tc>
          <w:tcPr>
            <w:tcW w:w="2536" w:type="dxa"/>
          </w:tcPr>
          <w:p w14:paraId="31B6FA6D">
            <w:pPr>
              <w:pStyle w:val="9"/>
              <w:spacing w:before="132" w:line="247" w:lineRule="auto"/>
              <w:ind w:left="355" w:firstLine="29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Evidencia de </w:t>
            </w:r>
            <w:r>
              <w:rPr>
                <w:b/>
                <w:sz w:val="23"/>
              </w:rPr>
              <w:t>conocimiento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30%</w:t>
            </w:r>
          </w:p>
        </w:tc>
        <w:tc>
          <w:tcPr>
            <w:tcW w:w="2529" w:type="dxa"/>
          </w:tcPr>
          <w:p w14:paraId="6E13894B">
            <w:pPr>
              <w:pStyle w:val="9"/>
              <w:spacing w:before="132" w:line="247" w:lineRule="auto"/>
              <w:ind w:left="535" w:firstLine="1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Evidencia de </w:t>
            </w:r>
            <w:r>
              <w:rPr>
                <w:b/>
                <w:sz w:val="23"/>
              </w:rPr>
              <w:t>productos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35%</w:t>
            </w:r>
          </w:p>
        </w:tc>
        <w:tc>
          <w:tcPr>
            <w:tcW w:w="2536" w:type="dxa"/>
          </w:tcPr>
          <w:p w14:paraId="72A997D4">
            <w:pPr>
              <w:pStyle w:val="9"/>
              <w:spacing w:before="132" w:line="247" w:lineRule="auto"/>
              <w:ind w:left="455" w:right="452" w:firstLine="1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Evidencia de </w:t>
            </w:r>
            <w:r>
              <w:rPr>
                <w:b/>
                <w:sz w:val="23"/>
              </w:rPr>
              <w:t>desempeño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35%</w:t>
            </w:r>
          </w:p>
        </w:tc>
      </w:tr>
      <w:tr w14:paraId="7C09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29" w:type="dxa"/>
          </w:tcPr>
          <w:p w14:paraId="0D23BEC9">
            <w:pPr>
              <w:pStyle w:val="9"/>
              <w:spacing w:before="133"/>
              <w:ind w:left="30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I</w:t>
            </w:r>
          </w:p>
        </w:tc>
        <w:tc>
          <w:tcPr>
            <w:tcW w:w="2536" w:type="dxa"/>
          </w:tcPr>
          <w:p w14:paraId="15A2749C">
            <w:pPr>
              <w:pStyle w:val="9"/>
              <w:spacing w:before="133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EC1</w:t>
            </w:r>
          </w:p>
        </w:tc>
        <w:tc>
          <w:tcPr>
            <w:tcW w:w="2529" w:type="dxa"/>
          </w:tcPr>
          <w:p w14:paraId="5A452448">
            <w:pPr>
              <w:pStyle w:val="9"/>
              <w:spacing w:before="133"/>
              <w:ind w:left="30" w:right="1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EP1</w:t>
            </w:r>
          </w:p>
        </w:tc>
        <w:tc>
          <w:tcPr>
            <w:tcW w:w="2536" w:type="dxa"/>
          </w:tcPr>
          <w:p w14:paraId="7649C6B7">
            <w:pPr>
              <w:pStyle w:val="9"/>
              <w:spacing w:before="133"/>
              <w:ind w:left="19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ED1</w:t>
            </w:r>
          </w:p>
        </w:tc>
      </w:tr>
      <w:tr w14:paraId="503A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529" w:type="dxa"/>
          </w:tcPr>
          <w:p w14:paraId="0B9B6CB0">
            <w:pPr>
              <w:pStyle w:val="9"/>
              <w:spacing w:before="125"/>
              <w:ind w:left="30" w:right="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II</w:t>
            </w:r>
          </w:p>
        </w:tc>
        <w:tc>
          <w:tcPr>
            <w:tcW w:w="2536" w:type="dxa"/>
          </w:tcPr>
          <w:p w14:paraId="001AE1AE">
            <w:pPr>
              <w:pStyle w:val="9"/>
              <w:spacing w:before="125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EC2</w:t>
            </w:r>
          </w:p>
        </w:tc>
        <w:tc>
          <w:tcPr>
            <w:tcW w:w="2529" w:type="dxa"/>
          </w:tcPr>
          <w:p w14:paraId="6DC44876">
            <w:pPr>
              <w:pStyle w:val="9"/>
              <w:spacing w:before="125"/>
              <w:ind w:left="30" w:right="1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EP2</w:t>
            </w:r>
          </w:p>
        </w:tc>
        <w:tc>
          <w:tcPr>
            <w:tcW w:w="2536" w:type="dxa"/>
          </w:tcPr>
          <w:p w14:paraId="1F438944">
            <w:pPr>
              <w:pStyle w:val="9"/>
              <w:spacing w:before="125"/>
              <w:ind w:left="19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ED2</w:t>
            </w:r>
          </w:p>
        </w:tc>
      </w:tr>
      <w:tr w14:paraId="331AA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529" w:type="dxa"/>
          </w:tcPr>
          <w:p w14:paraId="7F339E0F">
            <w:pPr>
              <w:pStyle w:val="9"/>
              <w:spacing w:before="125"/>
              <w:ind w:left="3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III</w:t>
            </w:r>
          </w:p>
        </w:tc>
        <w:tc>
          <w:tcPr>
            <w:tcW w:w="2536" w:type="dxa"/>
          </w:tcPr>
          <w:p w14:paraId="2764F42D">
            <w:pPr>
              <w:pStyle w:val="9"/>
              <w:spacing w:before="125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EC3</w:t>
            </w:r>
          </w:p>
        </w:tc>
        <w:tc>
          <w:tcPr>
            <w:tcW w:w="2529" w:type="dxa"/>
          </w:tcPr>
          <w:p w14:paraId="4F0DF913">
            <w:pPr>
              <w:pStyle w:val="9"/>
              <w:spacing w:before="125"/>
              <w:ind w:left="30" w:right="1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EP3</w:t>
            </w:r>
          </w:p>
        </w:tc>
        <w:tc>
          <w:tcPr>
            <w:tcW w:w="2536" w:type="dxa"/>
          </w:tcPr>
          <w:p w14:paraId="33035C82">
            <w:pPr>
              <w:pStyle w:val="9"/>
              <w:spacing w:before="125"/>
              <w:ind w:left="19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ED3</w:t>
            </w:r>
          </w:p>
        </w:tc>
      </w:tr>
      <w:tr w14:paraId="07C1C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29" w:type="dxa"/>
          </w:tcPr>
          <w:p w14:paraId="6E3922A3">
            <w:pPr>
              <w:pStyle w:val="9"/>
              <w:spacing w:before="132"/>
              <w:ind w:left="30" w:righ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IV</w:t>
            </w:r>
          </w:p>
        </w:tc>
        <w:tc>
          <w:tcPr>
            <w:tcW w:w="2536" w:type="dxa"/>
          </w:tcPr>
          <w:p w14:paraId="662E8A91">
            <w:pPr>
              <w:pStyle w:val="9"/>
              <w:spacing w:before="132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EC4</w:t>
            </w:r>
          </w:p>
        </w:tc>
        <w:tc>
          <w:tcPr>
            <w:tcW w:w="2529" w:type="dxa"/>
          </w:tcPr>
          <w:p w14:paraId="404213C9">
            <w:pPr>
              <w:pStyle w:val="9"/>
              <w:spacing w:before="132"/>
              <w:ind w:left="30" w:right="1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EP4</w:t>
            </w:r>
          </w:p>
        </w:tc>
        <w:tc>
          <w:tcPr>
            <w:tcW w:w="2536" w:type="dxa"/>
          </w:tcPr>
          <w:p w14:paraId="0B865502">
            <w:pPr>
              <w:pStyle w:val="9"/>
              <w:spacing w:before="132"/>
              <w:ind w:left="19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ED4</w:t>
            </w:r>
          </w:p>
        </w:tc>
      </w:tr>
    </w:tbl>
    <w:p w14:paraId="77F926B6">
      <w:pPr>
        <w:pStyle w:val="5"/>
        <w:spacing w:before="20"/>
      </w:pPr>
    </w:p>
    <w:p w14:paraId="3B25E07D">
      <w:pPr>
        <w:pStyle w:val="5"/>
        <w:ind w:left="288"/>
      </w:pPr>
      <w:r>
        <w:rPr>
          <w:w w:val="105"/>
        </w:rPr>
        <w:t>Promedio</w:t>
      </w:r>
      <w:r>
        <w:rPr>
          <w:spacing w:val="-14"/>
          <w:w w:val="105"/>
        </w:rPr>
        <w:t xml:space="preserve"> </w:t>
      </w:r>
      <w:r>
        <w:rPr>
          <w:w w:val="105"/>
        </w:rPr>
        <w:t>por</w:t>
      </w:r>
      <w:r>
        <w:rPr>
          <w:spacing w:val="-14"/>
          <w:w w:val="105"/>
        </w:rPr>
        <w:t xml:space="preserve"> </w:t>
      </w:r>
      <w:r>
        <w:rPr>
          <w:w w:val="105"/>
        </w:rPr>
        <w:t>módulo</w:t>
      </w:r>
      <w:r>
        <w:rPr>
          <w:spacing w:val="-5"/>
          <w:w w:val="105"/>
        </w:rPr>
        <w:t xml:space="preserve"> </w:t>
      </w:r>
      <w:r>
        <w:rPr>
          <w:w w:val="105"/>
        </w:rPr>
        <w:t>(PM)</w:t>
      </w:r>
      <w:r>
        <w:rPr>
          <w:spacing w:val="-4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(ECn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14"/>
          <w:w w:val="105"/>
        </w:rPr>
        <w:t xml:space="preserve"> </w:t>
      </w:r>
      <w:r>
        <w:rPr>
          <w:w w:val="105"/>
        </w:rPr>
        <w:t>0.30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13"/>
          <w:w w:val="105"/>
        </w:rPr>
        <w:t xml:space="preserve"> </w:t>
      </w:r>
      <w:r>
        <w:rPr>
          <w:w w:val="105"/>
        </w:rPr>
        <w:t>EPn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14"/>
          <w:w w:val="105"/>
        </w:rPr>
        <w:t xml:space="preserve"> </w:t>
      </w:r>
      <w:r>
        <w:rPr>
          <w:w w:val="105"/>
        </w:rPr>
        <w:t>0.35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13"/>
          <w:w w:val="105"/>
        </w:rPr>
        <w:t xml:space="preserve"> </w:t>
      </w:r>
      <w:r>
        <w:rPr>
          <w:w w:val="105"/>
        </w:rPr>
        <w:t>EDn</w:t>
      </w:r>
      <w:r>
        <w:rPr>
          <w:spacing w:val="-12"/>
          <w:w w:val="105"/>
        </w:rPr>
        <w:t xml:space="preserve"> </w:t>
      </w:r>
      <w:r>
        <w:rPr>
          <w:w w:val="105"/>
        </w:rPr>
        <w:t>x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0.35)</w:t>
      </w:r>
    </w:p>
    <w:p w14:paraId="38698063">
      <w:pPr>
        <w:pStyle w:val="2"/>
        <w:spacing w:before="57" w:line="295" w:lineRule="auto"/>
        <w:ind w:right="3982" w:firstLine="0"/>
      </w:pPr>
      <w:bookmarkStart w:id="5" w:name="Promedio final (PF) = (PM1 + PM2 + PM3 +"/>
      <w:bookmarkEnd w:id="5"/>
      <w:r>
        <w:rPr>
          <w:w w:val="105"/>
        </w:rPr>
        <w:t>Promedio</w:t>
      </w:r>
      <w:r>
        <w:rPr>
          <w:spacing w:val="-8"/>
          <w:w w:val="105"/>
        </w:rPr>
        <w:t xml:space="preserve"> </w:t>
      </w:r>
      <w:r>
        <w:rPr>
          <w:w w:val="105"/>
        </w:rPr>
        <w:t>final</w:t>
      </w:r>
      <w:r>
        <w:rPr>
          <w:spacing w:val="-11"/>
          <w:w w:val="105"/>
        </w:rPr>
        <w:t xml:space="preserve"> </w:t>
      </w:r>
      <w:r>
        <w:rPr>
          <w:w w:val="105"/>
        </w:rPr>
        <w:t>(PF)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(PM1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  <w:r>
        <w:rPr>
          <w:spacing w:val="-14"/>
          <w:w w:val="105"/>
        </w:rPr>
        <w:t xml:space="preserve"> </w:t>
      </w:r>
      <w:r>
        <w:rPr>
          <w:w w:val="105"/>
        </w:rPr>
        <w:t>PM2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14"/>
          <w:w w:val="105"/>
        </w:rPr>
        <w:t xml:space="preserve"> </w:t>
      </w:r>
      <w:r>
        <w:rPr>
          <w:w w:val="105"/>
        </w:rPr>
        <w:t>PM3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14"/>
          <w:w w:val="105"/>
        </w:rPr>
        <w:t xml:space="preserve"> </w:t>
      </w:r>
      <w:r>
        <w:rPr>
          <w:w w:val="105"/>
        </w:rPr>
        <w:t>PM4)</w:t>
      </w:r>
      <w:r>
        <w:rPr>
          <w:spacing w:val="-12"/>
          <w:w w:val="105"/>
        </w:rPr>
        <w:t xml:space="preserve"> </w:t>
      </w:r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w w:val="105"/>
        </w:rPr>
        <w:t>4 Requisitos de aprobación:</w:t>
      </w:r>
    </w:p>
    <w:p w14:paraId="26BD45EA">
      <w:pPr>
        <w:pStyle w:val="8"/>
        <w:numPr>
          <w:ilvl w:val="0"/>
          <w:numId w:val="13"/>
        </w:numPr>
        <w:tabs>
          <w:tab w:val="left" w:pos="445"/>
        </w:tabs>
        <w:spacing w:before="0" w:after="0" w:line="267" w:lineRule="exact"/>
        <w:ind w:left="445" w:right="0" w:hanging="128"/>
        <w:jc w:val="left"/>
        <w:rPr>
          <w:sz w:val="23"/>
        </w:rPr>
      </w:pPr>
      <w:r>
        <w:rPr>
          <w:sz w:val="23"/>
        </w:rPr>
        <w:t>Rendir</w:t>
      </w:r>
      <w:r>
        <w:rPr>
          <w:spacing w:val="11"/>
          <w:sz w:val="23"/>
        </w:rPr>
        <w:t xml:space="preserve"> </w:t>
      </w:r>
      <w:r>
        <w:rPr>
          <w:sz w:val="23"/>
        </w:rPr>
        <w:t>exámenes</w:t>
      </w:r>
      <w:r>
        <w:rPr>
          <w:spacing w:val="9"/>
          <w:sz w:val="23"/>
        </w:rPr>
        <w:t xml:space="preserve"> </w:t>
      </w:r>
      <w:r>
        <w:rPr>
          <w:sz w:val="23"/>
        </w:rPr>
        <w:t>y</w:t>
      </w:r>
      <w:r>
        <w:rPr>
          <w:spacing w:val="16"/>
          <w:sz w:val="23"/>
        </w:rPr>
        <w:t xml:space="preserve"> </w:t>
      </w:r>
      <w:r>
        <w:rPr>
          <w:sz w:val="23"/>
        </w:rPr>
        <w:t>presentar</w:t>
      </w:r>
      <w:r>
        <w:rPr>
          <w:spacing w:val="13"/>
          <w:sz w:val="23"/>
        </w:rPr>
        <w:t xml:space="preserve"> </w:t>
      </w:r>
      <w:r>
        <w:rPr>
          <w:sz w:val="23"/>
        </w:rPr>
        <w:t>los</w:t>
      </w:r>
      <w:r>
        <w:rPr>
          <w:spacing w:val="7"/>
          <w:sz w:val="23"/>
        </w:rPr>
        <w:t xml:space="preserve"> </w:t>
      </w:r>
      <w:r>
        <w:rPr>
          <w:sz w:val="23"/>
        </w:rPr>
        <w:t>trabajos</w:t>
      </w:r>
      <w:r>
        <w:rPr>
          <w:spacing w:val="18"/>
          <w:sz w:val="23"/>
        </w:rPr>
        <w:t xml:space="preserve"> </w:t>
      </w:r>
      <w:r>
        <w:rPr>
          <w:sz w:val="23"/>
        </w:rPr>
        <w:t>en</w:t>
      </w:r>
      <w:r>
        <w:rPr>
          <w:spacing w:val="13"/>
          <w:sz w:val="23"/>
        </w:rPr>
        <w:t xml:space="preserve"> </w:t>
      </w:r>
      <w:r>
        <w:rPr>
          <w:sz w:val="23"/>
        </w:rPr>
        <w:t>las</w:t>
      </w:r>
      <w:r>
        <w:rPr>
          <w:spacing w:val="8"/>
          <w:sz w:val="23"/>
        </w:rPr>
        <w:t xml:space="preserve"> </w:t>
      </w:r>
      <w:r>
        <w:rPr>
          <w:sz w:val="23"/>
        </w:rPr>
        <w:t>fechas</w:t>
      </w:r>
      <w:r>
        <w:rPr>
          <w:spacing w:val="18"/>
          <w:sz w:val="23"/>
        </w:rPr>
        <w:t xml:space="preserve"> </w:t>
      </w:r>
      <w:r>
        <w:rPr>
          <w:spacing w:val="-2"/>
          <w:sz w:val="23"/>
        </w:rPr>
        <w:t>programadas.</w:t>
      </w:r>
    </w:p>
    <w:p w14:paraId="5373A12D">
      <w:pPr>
        <w:pStyle w:val="8"/>
        <w:numPr>
          <w:ilvl w:val="0"/>
          <w:numId w:val="13"/>
        </w:numPr>
        <w:tabs>
          <w:tab w:val="left" w:pos="445"/>
        </w:tabs>
        <w:spacing w:before="58" w:after="0" w:line="240" w:lineRule="auto"/>
        <w:ind w:left="445" w:right="0" w:hanging="128"/>
        <w:jc w:val="left"/>
        <w:rPr>
          <w:sz w:val="23"/>
        </w:rPr>
      </w:pPr>
      <w:r>
        <w:rPr>
          <w:w w:val="105"/>
          <w:sz w:val="23"/>
        </w:rPr>
        <w:t>Asistencia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clases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no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menor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al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70%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las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actividades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-11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curso</w:t>
      </w:r>
    </w:p>
    <w:p w14:paraId="6BC57C52">
      <w:pPr>
        <w:pStyle w:val="2"/>
        <w:numPr>
          <w:ilvl w:val="0"/>
          <w:numId w:val="1"/>
        </w:numPr>
        <w:tabs>
          <w:tab w:val="left" w:pos="317"/>
          <w:tab w:val="left" w:pos="365"/>
        </w:tabs>
        <w:spacing w:before="130" w:after="0" w:line="350" w:lineRule="auto"/>
        <w:ind w:left="317" w:right="6568" w:hanging="260"/>
        <w:jc w:val="left"/>
      </w:pPr>
      <w:r>
        <w:rPr>
          <w:w w:val="105"/>
        </w:rPr>
        <w:t>BIBLIOGRAFÍA</w:t>
      </w:r>
      <w:r>
        <w:rPr>
          <w:spacing w:val="5"/>
          <w:w w:val="105"/>
        </w:rPr>
        <w:t xml:space="preserve"> </w:t>
      </w:r>
      <w:r>
        <w:rPr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w w:val="105"/>
        </w:rPr>
        <w:t>REFERENCIA</w:t>
      </w:r>
      <w:r>
        <w:rPr>
          <w:spacing w:val="-14"/>
          <w:w w:val="105"/>
        </w:rPr>
        <w:t xml:space="preserve"> </w:t>
      </w:r>
      <w:r>
        <w:rPr>
          <w:w w:val="105"/>
        </w:rPr>
        <w:t>WEB. UNIDAD DIDÁCTICA I</w:t>
      </w:r>
    </w:p>
    <w:p w14:paraId="4AC6003A">
      <w:pPr>
        <w:pStyle w:val="8"/>
        <w:numPr>
          <w:ilvl w:val="1"/>
          <w:numId w:val="1"/>
        </w:numPr>
        <w:tabs>
          <w:tab w:val="left" w:pos="553"/>
        </w:tabs>
        <w:spacing w:before="8" w:after="0" w:line="290" w:lineRule="auto"/>
        <w:ind w:left="317" w:right="1827" w:firstLine="0"/>
        <w:jc w:val="left"/>
        <w:rPr>
          <w:sz w:val="23"/>
        </w:rPr>
      </w:pPr>
      <w:r>
        <w:rPr>
          <w:w w:val="105"/>
          <w:sz w:val="23"/>
        </w:rPr>
        <w:t>García,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M.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(1991)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Los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españoles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el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deporte.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análisis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sociológico.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Ministerio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de Educación y Ciencia. Madrid.</w:t>
      </w:r>
    </w:p>
    <w:p w14:paraId="69172AEC">
      <w:pPr>
        <w:pStyle w:val="8"/>
        <w:numPr>
          <w:ilvl w:val="1"/>
          <w:numId w:val="1"/>
        </w:numPr>
        <w:tabs>
          <w:tab w:val="left" w:pos="545"/>
          <w:tab w:val="left" w:pos="547"/>
        </w:tabs>
        <w:spacing w:before="106" w:after="0" w:line="295" w:lineRule="auto"/>
        <w:ind w:left="547" w:right="1001" w:hanging="231"/>
        <w:jc w:val="left"/>
        <w:rPr>
          <w:sz w:val="23"/>
        </w:rPr>
      </w:pPr>
      <w:r>
        <w:rPr>
          <w:w w:val="105"/>
          <w:sz w:val="23"/>
        </w:rPr>
        <w:t>Robi,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2"/>
        </w:rPr>
        <w:t>R.</w:t>
      </w:r>
      <w:r>
        <w:rPr>
          <w:spacing w:val="-13"/>
          <w:w w:val="105"/>
          <w:sz w:val="22"/>
        </w:rPr>
        <w:t xml:space="preserve"> </w:t>
      </w:r>
      <w:r>
        <w:rPr>
          <w:w w:val="105"/>
          <w:sz w:val="22"/>
        </w:rPr>
        <w:t>(2001)</w:t>
      </w:r>
      <w:r>
        <w:rPr>
          <w:spacing w:val="-12"/>
          <w:w w:val="105"/>
          <w:sz w:val="22"/>
        </w:rPr>
        <w:t xml:space="preserve"> </w:t>
      </w:r>
      <w:r>
        <w:rPr>
          <w:w w:val="105"/>
          <w:sz w:val="23"/>
        </w:rPr>
        <w:t>La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cultura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física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como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ciencia.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punto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partida.</w:t>
      </w:r>
      <w:r>
        <w:rPr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EFDeportes.com,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Revista Digital</w:t>
      </w:r>
      <w:r>
        <w:rPr>
          <w:w w:val="105"/>
          <w:sz w:val="23"/>
        </w:rPr>
        <w:t xml:space="preserve">. Buenos Aires, N° 38, 2001. </w:t>
      </w:r>
      <w:r>
        <w:fldChar w:fldCharType="begin"/>
      </w:r>
      <w:r>
        <w:instrText xml:space="preserve"> HYPERLINK "http://www.efdeportes.com/efd38/ciencia.htm" \h </w:instrText>
      </w:r>
      <w:r>
        <w:fldChar w:fldCharType="separate"/>
      </w:r>
      <w:r>
        <w:rPr>
          <w:color w:val="0000FF"/>
          <w:w w:val="105"/>
          <w:sz w:val="23"/>
          <w:u w:val="single" w:color="0000FF"/>
        </w:rPr>
        <w:t>http://www.efdeportes.com/efd38/ciencia.htm</w:t>
      </w:r>
      <w:r>
        <w:rPr>
          <w:color w:val="0000FF"/>
          <w:w w:val="105"/>
          <w:sz w:val="23"/>
          <w:u w:val="single" w:color="0000FF"/>
        </w:rPr>
        <w:fldChar w:fldCharType="end"/>
      </w:r>
    </w:p>
    <w:p w14:paraId="556025D7">
      <w:pPr>
        <w:pStyle w:val="8"/>
        <w:numPr>
          <w:ilvl w:val="1"/>
          <w:numId w:val="1"/>
        </w:numPr>
        <w:tabs>
          <w:tab w:val="left" w:pos="545"/>
          <w:tab w:val="left" w:pos="547"/>
        </w:tabs>
        <w:spacing w:before="109" w:after="0" w:line="290" w:lineRule="auto"/>
        <w:ind w:left="547" w:right="518" w:hanging="231"/>
        <w:jc w:val="left"/>
        <w:rPr>
          <w:sz w:val="23"/>
        </w:rPr>
      </w:pPr>
      <w:r>
        <w:rPr>
          <w:w w:val="105"/>
          <w:sz w:val="23"/>
        </w:rPr>
        <w:t>Ruggio,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G.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(2011).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deporte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educación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física: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influencia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social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cultura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del hombre.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Revista Digital.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Buenos Aires - Año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16 - Nº 158 - Julio de 2011. </w:t>
      </w:r>
      <w:r>
        <w:fldChar w:fldCharType="begin"/>
      </w:r>
      <w:r>
        <w:instrText xml:space="preserve"> HYPERLINK "http://www.efdeportes.com/" \h </w:instrText>
      </w:r>
      <w:r>
        <w:fldChar w:fldCharType="separate"/>
      </w:r>
      <w:r>
        <w:rPr>
          <w:color w:val="0000FF"/>
          <w:w w:val="105"/>
          <w:sz w:val="23"/>
          <w:u w:val="single" w:color="0000FF"/>
        </w:rPr>
        <w:t>http://www.efdeportes.com/</w:t>
      </w:r>
      <w:r>
        <w:rPr>
          <w:color w:val="0000FF"/>
          <w:w w:val="105"/>
          <w:sz w:val="23"/>
          <w:u w:val="single" w:color="0000FF"/>
        </w:rPr>
        <w:fldChar w:fldCharType="end"/>
      </w:r>
    </w:p>
    <w:p w14:paraId="04DDBD59">
      <w:pPr>
        <w:pStyle w:val="8"/>
        <w:numPr>
          <w:ilvl w:val="1"/>
          <w:numId w:val="1"/>
        </w:numPr>
        <w:tabs>
          <w:tab w:val="left" w:pos="482"/>
          <w:tab w:val="left" w:pos="552"/>
        </w:tabs>
        <w:spacing w:before="113" w:after="0" w:line="290" w:lineRule="auto"/>
        <w:ind w:left="482" w:right="899" w:hanging="166"/>
        <w:jc w:val="left"/>
        <w:rPr>
          <w:sz w:val="23"/>
        </w:rPr>
      </w:pPr>
      <w:r>
        <w:rPr>
          <w:w w:val="105"/>
          <w:sz w:val="23"/>
        </w:rPr>
        <w:t>Arévalo,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G.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(2018,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14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abril).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El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deporte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Perú: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análisis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propuestas.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El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caso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fútbol [efdeportes.com]. </w:t>
      </w:r>
      <w:r>
        <w:fldChar w:fldCharType="begin"/>
      </w:r>
      <w:r>
        <w:instrText xml:space="preserve"> HYPERLINK "http://www.efdeportes.com/efd49/peru.htm" \h </w:instrText>
      </w:r>
      <w:r>
        <w:fldChar w:fldCharType="separate"/>
      </w:r>
      <w:r>
        <w:rPr>
          <w:color w:val="0000FF"/>
          <w:w w:val="105"/>
          <w:sz w:val="23"/>
          <w:u w:val="single" w:color="0000FF"/>
        </w:rPr>
        <w:t>http://www.efdeportes.com/efd49/peru.htm</w:t>
      </w:r>
      <w:r>
        <w:rPr>
          <w:color w:val="0000FF"/>
          <w:w w:val="105"/>
          <w:sz w:val="23"/>
          <w:u w:val="single" w:color="0000FF"/>
        </w:rPr>
        <w:fldChar w:fldCharType="end"/>
      </w:r>
    </w:p>
    <w:p w14:paraId="5A6488DF">
      <w:pPr>
        <w:pStyle w:val="8"/>
        <w:numPr>
          <w:ilvl w:val="1"/>
          <w:numId w:val="1"/>
        </w:numPr>
        <w:tabs>
          <w:tab w:val="left" w:pos="552"/>
          <w:tab w:val="left" w:pos="619"/>
        </w:tabs>
        <w:spacing w:before="113" w:after="0" w:line="295" w:lineRule="auto"/>
        <w:ind w:left="619" w:right="736" w:hanging="303"/>
        <w:jc w:val="left"/>
        <w:rPr>
          <w:sz w:val="23"/>
        </w:rPr>
      </w:pPr>
      <w:r>
        <w:rPr>
          <w:w w:val="105"/>
          <w:sz w:val="23"/>
        </w:rPr>
        <w:t>Navarro,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(2002).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deporte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Perú: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análisis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propuestas.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Revista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digital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Buenos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 xml:space="preserve">Aires. </w:t>
      </w:r>
      <w:r>
        <w:fldChar w:fldCharType="begin"/>
      </w:r>
      <w:r>
        <w:instrText xml:space="preserve"> HYPERLINK "http://www.efdeportes.com/efd49/peru.htm" \h </w:instrText>
      </w:r>
      <w:r>
        <w:fldChar w:fldCharType="separate"/>
      </w:r>
      <w:r>
        <w:rPr>
          <w:color w:val="0000FF"/>
          <w:spacing w:val="-2"/>
          <w:w w:val="105"/>
          <w:sz w:val="23"/>
          <w:u w:val="single" w:color="0000FF"/>
        </w:rPr>
        <w:t>http://www.efdeportes.com/efd49/peru.htm</w:t>
      </w:r>
      <w:r>
        <w:rPr>
          <w:color w:val="0000FF"/>
          <w:spacing w:val="-2"/>
          <w:w w:val="105"/>
          <w:sz w:val="23"/>
          <w:u w:val="single" w:color="0000FF"/>
        </w:rPr>
        <w:fldChar w:fldCharType="end"/>
      </w:r>
    </w:p>
    <w:p w14:paraId="2DAEC845">
      <w:pPr>
        <w:pStyle w:val="2"/>
        <w:spacing w:before="108"/>
        <w:ind w:firstLine="0"/>
      </w:pPr>
      <w:bookmarkStart w:id="6" w:name="UNIDAD DIDÁCTICA II"/>
      <w:bookmarkEnd w:id="6"/>
      <w:r>
        <w:t>UNIDAD</w:t>
      </w:r>
      <w:r>
        <w:rPr>
          <w:spacing w:val="23"/>
        </w:rPr>
        <w:t xml:space="preserve"> </w:t>
      </w:r>
      <w:r>
        <w:t>DIDÁCTICA</w:t>
      </w:r>
      <w:r>
        <w:rPr>
          <w:spacing w:val="23"/>
        </w:rPr>
        <w:t xml:space="preserve"> </w:t>
      </w:r>
      <w:r>
        <w:rPr>
          <w:spacing w:val="-5"/>
        </w:rPr>
        <w:t>II</w:t>
      </w:r>
    </w:p>
    <w:p w14:paraId="4FAEC7DD">
      <w:pPr>
        <w:pStyle w:val="8"/>
        <w:numPr>
          <w:ilvl w:val="0"/>
          <w:numId w:val="14"/>
        </w:numPr>
        <w:tabs>
          <w:tab w:val="left" w:pos="552"/>
          <w:tab w:val="left" w:pos="619"/>
        </w:tabs>
        <w:spacing w:before="138" w:after="0" w:line="283" w:lineRule="auto"/>
        <w:ind w:left="619" w:right="1529" w:hanging="281"/>
        <w:jc w:val="left"/>
        <w:rPr>
          <w:sz w:val="23"/>
        </w:rPr>
      </w:pPr>
      <w:r>
        <w:rPr>
          <w:w w:val="105"/>
          <w:sz w:val="23"/>
        </w:rPr>
        <w:t>De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Torre,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&amp;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Oviedo,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J.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(2018).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Tesis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grado.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Política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para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impulsar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desarrollo del deporte de alto rendimiento. Universidad San Ignacio de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Loyola. Lima</w:t>
      </w:r>
    </w:p>
    <w:p w14:paraId="266D966E">
      <w:pPr>
        <w:pStyle w:val="8"/>
        <w:numPr>
          <w:ilvl w:val="0"/>
          <w:numId w:val="14"/>
        </w:numPr>
        <w:tabs>
          <w:tab w:val="left" w:pos="552"/>
          <w:tab w:val="left" w:pos="619"/>
        </w:tabs>
        <w:spacing w:before="115" w:after="0" w:line="295" w:lineRule="auto"/>
        <w:ind w:left="619" w:right="722" w:hanging="303"/>
        <w:jc w:val="left"/>
        <w:rPr>
          <w:sz w:val="23"/>
        </w:rPr>
      </w:pPr>
      <w:r>
        <w:rPr>
          <w:w w:val="105"/>
          <w:sz w:val="23"/>
        </w:rPr>
        <w:t>Fernández, J.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(2009). La importancia de la educación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física en la escuela.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Revista digital </w:t>
      </w:r>
      <w:r>
        <w:fldChar w:fldCharType="begin"/>
      </w:r>
      <w:r>
        <w:instrText xml:space="preserve"> HYPERLINK "http://www.efdeportes.com/efd130/la-importancia-de-laeducacion-fisica-en-la-escuela.htm" \h </w:instrText>
      </w:r>
      <w:r>
        <w:fldChar w:fldCharType="separate"/>
      </w:r>
      <w:r>
        <w:rPr>
          <w:color w:val="0000FF"/>
          <w:spacing w:val="-2"/>
          <w:sz w:val="23"/>
          <w:u w:val="single" w:color="0000FF"/>
        </w:rPr>
        <w:t>http://www.efdeportes.com/efd130/la-importancia-de-laeducacion-fisica-en-la-escuela.htm</w:t>
      </w:r>
      <w:r>
        <w:rPr>
          <w:color w:val="0000FF"/>
          <w:spacing w:val="-2"/>
          <w:sz w:val="23"/>
          <w:u w:val="single" w:color="0000FF"/>
        </w:rPr>
        <w:fldChar w:fldCharType="end"/>
      </w:r>
    </w:p>
    <w:p w14:paraId="0022802B">
      <w:pPr>
        <w:pStyle w:val="8"/>
        <w:numPr>
          <w:ilvl w:val="0"/>
          <w:numId w:val="14"/>
        </w:numPr>
        <w:tabs>
          <w:tab w:val="left" w:pos="553"/>
        </w:tabs>
        <w:spacing w:before="94" w:after="0" w:line="240" w:lineRule="auto"/>
        <w:ind w:left="553" w:right="0" w:hanging="236"/>
        <w:jc w:val="left"/>
        <w:rPr>
          <w:sz w:val="23"/>
        </w:rPr>
      </w:pPr>
      <w:r>
        <w:rPr>
          <w:w w:val="105"/>
          <w:sz w:val="23"/>
        </w:rPr>
        <w:t>Pérez,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(2015).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Sociología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deporte: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Teoría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práctica.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Buenos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Aires: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Miño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y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Dávila.</w:t>
      </w:r>
    </w:p>
    <w:p w14:paraId="3FBDA9E0">
      <w:pPr>
        <w:pStyle w:val="2"/>
        <w:spacing w:before="138"/>
        <w:ind w:firstLine="0"/>
      </w:pPr>
      <w:bookmarkStart w:id="7" w:name="UNIDAD DIDÁCTICA III"/>
      <w:bookmarkEnd w:id="7"/>
      <w:r>
        <w:t>UNIDAD</w:t>
      </w:r>
      <w:r>
        <w:rPr>
          <w:spacing w:val="23"/>
        </w:rPr>
        <w:t xml:space="preserve"> </w:t>
      </w:r>
      <w:r>
        <w:t>DIDÁCTICA</w:t>
      </w:r>
      <w:r>
        <w:rPr>
          <w:spacing w:val="23"/>
        </w:rPr>
        <w:t xml:space="preserve"> </w:t>
      </w:r>
      <w:r>
        <w:rPr>
          <w:spacing w:val="-5"/>
        </w:rPr>
        <w:t>III</w:t>
      </w:r>
    </w:p>
    <w:p w14:paraId="35FBCF7B">
      <w:pPr>
        <w:pStyle w:val="8"/>
        <w:numPr>
          <w:ilvl w:val="0"/>
          <w:numId w:val="15"/>
        </w:numPr>
        <w:tabs>
          <w:tab w:val="left" w:pos="546"/>
        </w:tabs>
        <w:spacing w:before="129" w:after="0" w:line="240" w:lineRule="auto"/>
        <w:ind w:left="546" w:right="0" w:hanging="229"/>
        <w:jc w:val="left"/>
        <w:rPr>
          <w:sz w:val="23"/>
        </w:rPr>
      </w:pPr>
      <w:r>
        <w:rPr>
          <w:sz w:val="23"/>
        </w:rPr>
        <w:t>Garcia</w:t>
      </w:r>
      <w:r>
        <w:rPr>
          <w:spacing w:val="10"/>
          <w:sz w:val="23"/>
        </w:rPr>
        <w:t xml:space="preserve"> </w:t>
      </w:r>
      <w:r>
        <w:rPr>
          <w:sz w:val="23"/>
        </w:rPr>
        <w:t>Ucha,</w:t>
      </w:r>
      <w:r>
        <w:rPr>
          <w:spacing w:val="16"/>
          <w:sz w:val="23"/>
        </w:rPr>
        <w:t xml:space="preserve"> </w:t>
      </w:r>
      <w:r>
        <w:rPr>
          <w:sz w:val="23"/>
        </w:rPr>
        <w:t>F.</w:t>
      </w:r>
      <w:r>
        <w:rPr>
          <w:spacing w:val="25"/>
          <w:sz w:val="23"/>
        </w:rPr>
        <w:t xml:space="preserve"> </w:t>
      </w:r>
      <w:r>
        <w:rPr>
          <w:sz w:val="23"/>
        </w:rPr>
        <w:t>(2004).</w:t>
      </w:r>
      <w:r>
        <w:rPr>
          <w:spacing w:val="16"/>
          <w:sz w:val="23"/>
        </w:rPr>
        <w:t xml:space="preserve"> </w:t>
      </w:r>
      <w:r>
        <w:rPr>
          <w:sz w:val="23"/>
        </w:rPr>
        <w:t>Psicología</w:t>
      </w:r>
      <w:r>
        <w:rPr>
          <w:spacing w:val="11"/>
          <w:sz w:val="23"/>
        </w:rPr>
        <w:t xml:space="preserve"> </w:t>
      </w:r>
      <w:r>
        <w:rPr>
          <w:sz w:val="23"/>
        </w:rPr>
        <w:t>deportiva.</w:t>
      </w:r>
      <w:r>
        <w:rPr>
          <w:spacing w:val="16"/>
          <w:sz w:val="23"/>
        </w:rPr>
        <w:t xml:space="preserve"> </w:t>
      </w:r>
      <w:r>
        <w:rPr>
          <w:sz w:val="23"/>
        </w:rPr>
        <w:t>Lima.</w:t>
      </w:r>
      <w:r>
        <w:rPr>
          <w:spacing w:val="26"/>
          <w:sz w:val="23"/>
        </w:rPr>
        <w:t xml:space="preserve"> </w:t>
      </w:r>
      <w:r>
        <w:rPr>
          <w:sz w:val="23"/>
        </w:rPr>
        <w:t>UP</w:t>
      </w:r>
      <w:r>
        <w:rPr>
          <w:spacing w:val="18"/>
          <w:sz w:val="23"/>
        </w:rPr>
        <w:t xml:space="preserve"> </w:t>
      </w:r>
      <w:r>
        <w:rPr>
          <w:sz w:val="23"/>
        </w:rPr>
        <w:t>San</w:t>
      </w:r>
      <w:r>
        <w:rPr>
          <w:spacing w:val="15"/>
          <w:sz w:val="23"/>
        </w:rPr>
        <w:t xml:space="preserve"> </w:t>
      </w:r>
      <w:r>
        <w:rPr>
          <w:sz w:val="23"/>
        </w:rPr>
        <w:t>Marín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Porres.</w:t>
      </w:r>
    </w:p>
    <w:p w14:paraId="295571AA">
      <w:pPr>
        <w:pStyle w:val="8"/>
        <w:numPr>
          <w:ilvl w:val="0"/>
          <w:numId w:val="15"/>
        </w:numPr>
        <w:tabs>
          <w:tab w:val="left" w:pos="603"/>
        </w:tabs>
        <w:spacing w:before="173" w:after="0" w:line="240" w:lineRule="auto"/>
        <w:ind w:left="603" w:right="0" w:hanging="286"/>
        <w:jc w:val="left"/>
        <w:rPr>
          <w:sz w:val="23"/>
        </w:rPr>
      </w:pPr>
      <w:r>
        <w:rPr>
          <w:sz w:val="23"/>
        </w:rPr>
        <w:t>Garry,</w:t>
      </w:r>
      <w:r>
        <w:rPr>
          <w:spacing w:val="11"/>
          <w:sz w:val="23"/>
        </w:rPr>
        <w:t xml:space="preserve"> </w:t>
      </w:r>
      <w:r>
        <w:rPr>
          <w:sz w:val="23"/>
        </w:rPr>
        <w:t>L</w:t>
      </w:r>
      <w:r>
        <w:rPr>
          <w:spacing w:val="13"/>
          <w:sz w:val="23"/>
        </w:rPr>
        <w:t xml:space="preserve"> </w:t>
      </w:r>
      <w:r>
        <w:rPr>
          <w:sz w:val="23"/>
        </w:rPr>
        <w:t>(2014).</w:t>
      </w:r>
      <w:r>
        <w:rPr>
          <w:spacing w:val="20"/>
          <w:sz w:val="23"/>
        </w:rPr>
        <w:t xml:space="preserve"> </w:t>
      </w:r>
      <w:r>
        <w:rPr>
          <w:sz w:val="23"/>
        </w:rPr>
        <w:t>Psicología</w:t>
      </w:r>
      <w:r>
        <w:rPr>
          <w:spacing w:val="26"/>
          <w:sz w:val="23"/>
        </w:rPr>
        <w:t xml:space="preserve"> </w:t>
      </w:r>
      <w:r>
        <w:rPr>
          <w:sz w:val="23"/>
        </w:rPr>
        <w:t>deportiva.</w:t>
      </w:r>
      <w:r>
        <w:rPr>
          <w:spacing w:val="22"/>
          <w:sz w:val="23"/>
        </w:rPr>
        <w:t xml:space="preserve"> </w:t>
      </w:r>
      <w:r>
        <w:rPr>
          <w:sz w:val="23"/>
        </w:rPr>
        <w:t>Guía</w:t>
      </w:r>
      <w:r>
        <w:rPr>
          <w:spacing w:val="25"/>
          <w:sz w:val="23"/>
        </w:rPr>
        <w:t xml:space="preserve"> </w:t>
      </w:r>
      <w:r>
        <w:rPr>
          <w:sz w:val="23"/>
        </w:rPr>
        <w:t>práctica</w:t>
      </w:r>
      <w:r>
        <w:rPr>
          <w:spacing w:val="14"/>
          <w:sz w:val="23"/>
        </w:rPr>
        <w:t xml:space="preserve"> </w:t>
      </w:r>
      <w:r>
        <w:rPr>
          <w:sz w:val="23"/>
        </w:rPr>
        <w:t>conductual.</w:t>
      </w:r>
      <w:r>
        <w:rPr>
          <w:spacing w:val="32"/>
          <w:sz w:val="23"/>
        </w:rPr>
        <w:t xml:space="preserve"> </w:t>
      </w:r>
      <w:r>
        <w:rPr>
          <w:sz w:val="23"/>
        </w:rPr>
        <w:t>México.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Grijaldo.</w:t>
      </w:r>
    </w:p>
    <w:p w14:paraId="3EC164FD">
      <w:pPr>
        <w:pStyle w:val="8"/>
        <w:numPr>
          <w:ilvl w:val="0"/>
          <w:numId w:val="15"/>
        </w:numPr>
        <w:tabs>
          <w:tab w:val="left" w:pos="546"/>
        </w:tabs>
        <w:spacing w:before="180" w:after="0" w:line="240" w:lineRule="auto"/>
        <w:ind w:left="546" w:right="0" w:hanging="229"/>
        <w:jc w:val="left"/>
        <w:rPr>
          <w:sz w:val="23"/>
        </w:rPr>
      </w:pPr>
      <w:r>
        <w:rPr>
          <w:w w:val="105"/>
          <w:sz w:val="23"/>
        </w:rPr>
        <w:t>Cagigal,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JM.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(2008).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Psicología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aplicada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deporte.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Lima.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Marín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Porres.</w:t>
      </w:r>
    </w:p>
    <w:p w14:paraId="4FF4C145">
      <w:pPr>
        <w:pStyle w:val="8"/>
        <w:numPr>
          <w:ilvl w:val="0"/>
          <w:numId w:val="15"/>
        </w:numPr>
        <w:tabs>
          <w:tab w:val="left" w:pos="546"/>
        </w:tabs>
        <w:spacing w:before="173" w:after="0" w:line="240" w:lineRule="auto"/>
        <w:ind w:left="546" w:right="0" w:hanging="229"/>
        <w:jc w:val="left"/>
        <w:rPr>
          <w:sz w:val="23"/>
        </w:rPr>
      </w:pPr>
      <w:r>
        <w:rPr>
          <w:sz w:val="23"/>
        </w:rPr>
        <w:t>Maureira,</w:t>
      </w:r>
      <w:r>
        <w:rPr>
          <w:spacing w:val="7"/>
          <w:sz w:val="23"/>
        </w:rPr>
        <w:t xml:space="preserve"> </w:t>
      </w:r>
      <w:r>
        <w:rPr>
          <w:sz w:val="23"/>
        </w:rPr>
        <w:t>Fernando</w:t>
      </w:r>
      <w:r>
        <w:rPr>
          <w:spacing w:val="7"/>
          <w:sz w:val="23"/>
        </w:rPr>
        <w:t xml:space="preserve"> </w:t>
      </w:r>
      <w:r>
        <w:rPr>
          <w:sz w:val="23"/>
        </w:rPr>
        <w:t>(2018).</w:t>
      </w:r>
      <w:r>
        <w:rPr>
          <w:spacing w:val="6"/>
          <w:sz w:val="23"/>
        </w:rPr>
        <w:t xml:space="preserve"> </w:t>
      </w:r>
      <w:r>
        <w:rPr>
          <w:sz w:val="23"/>
        </w:rPr>
        <w:t>Principios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Neuroeducación</w:t>
      </w:r>
      <w:r>
        <w:rPr>
          <w:spacing w:val="6"/>
          <w:sz w:val="23"/>
        </w:rPr>
        <w:t xml:space="preserve"> </w:t>
      </w:r>
      <w:r>
        <w:rPr>
          <w:sz w:val="23"/>
        </w:rPr>
        <w:t>física.</w:t>
      </w:r>
      <w:r>
        <w:rPr>
          <w:spacing w:val="18"/>
          <w:sz w:val="23"/>
        </w:rPr>
        <w:t xml:space="preserve"> </w:t>
      </w:r>
      <w:r>
        <w:rPr>
          <w:sz w:val="23"/>
        </w:rPr>
        <w:t>España.</w:t>
      </w:r>
      <w:r>
        <w:rPr>
          <w:spacing w:val="8"/>
          <w:sz w:val="23"/>
        </w:rPr>
        <w:t xml:space="preserve"> </w:t>
      </w:r>
      <w:r>
        <w:rPr>
          <w:sz w:val="23"/>
        </w:rPr>
        <w:t>Edit.</w:t>
      </w:r>
      <w:r>
        <w:rPr>
          <w:spacing w:val="9"/>
          <w:sz w:val="23"/>
        </w:rPr>
        <w:t xml:space="preserve"> </w:t>
      </w:r>
      <w:r>
        <w:rPr>
          <w:sz w:val="23"/>
        </w:rPr>
        <w:t>Bubok</w:t>
      </w:r>
      <w:r>
        <w:rPr>
          <w:spacing w:val="14"/>
          <w:sz w:val="23"/>
        </w:rPr>
        <w:t xml:space="preserve"> </w:t>
      </w:r>
      <w:r>
        <w:rPr>
          <w:sz w:val="23"/>
        </w:rPr>
        <w:t>Publishing</w:t>
      </w:r>
      <w:r>
        <w:rPr>
          <w:spacing w:val="10"/>
          <w:sz w:val="23"/>
        </w:rPr>
        <w:t xml:space="preserve"> </w:t>
      </w:r>
      <w:r>
        <w:rPr>
          <w:spacing w:val="-5"/>
          <w:sz w:val="23"/>
        </w:rPr>
        <w:t>SL.</w:t>
      </w:r>
    </w:p>
    <w:p w14:paraId="7A62E5AD">
      <w:pPr>
        <w:pStyle w:val="8"/>
        <w:spacing w:after="0" w:line="240" w:lineRule="auto"/>
        <w:jc w:val="left"/>
        <w:rPr>
          <w:sz w:val="23"/>
        </w:rPr>
        <w:sectPr>
          <w:pgSz w:w="11930" w:h="16870"/>
          <w:pgMar w:top="560" w:right="708" w:bottom="1660" w:left="850" w:header="0" w:footer="1466" w:gutter="0"/>
          <w:cols w:space="720" w:num="1"/>
        </w:sectPr>
      </w:pPr>
    </w:p>
    <w:p w14:paraId="40BB19AC">
      <w:pPr>
        <w:pStyle w:val="2"/>
        <w:spacing w:before="32"/>
        <w:ind w:firstLine="0"/>
      </w:pPr>
      <w:bookmarkStart w:id="8" w:name="UNIDAD DIDÁCTICA IV"/>
      <w:bookmarkEnd w:id="8"/>
      <w:r>
        <w:t>UNIDAD</w:t>
      </w:r>
      <w:r>
        <w:rPr>
          <w:spacing w:val="23"/>
        </w:rPr>
        <w:t xml:space="preserve"> </w:t>
      </w:r>
      <w:r>
        <w:t>DIDÁCTICA</w:t>
      </w:r>
      <w:r>
        <w:rPr>
          <w:spacing w:val="23"/>
        </w:rPr>
        <w:t xml:space="preserve"> </w:t>
      </w:r>
      <w:r>
        <w:rPr>
          <w:spacing w:val="-5"/>
        </w:rPr>
        <w:t>IV</w:t>
      </w:r>
    </w:p>
    <w:p w14:paraId="3B771EF3">
      <w:pPr>
        <w:pStyle w:val="8"/>
        <w:numPr>
          <w:ilvl w:val="0"/>
          <w:numId w:val="16"/>
        </w:numPr>
        <w:tabs>
          <w:tab w:val="left" w:pos="546"/>
        </w:tabs>
        <w:spacing w:before="137" w:after="0" w:line="240" w:lineRule="auto"/>
        <w:ind w:left="546" w:right="0" w:hanging="229"/>
        <w:jc w:val="left"/>
        <w:rPr>
          <w:sz w:val="23"/>
        </w:rPr>
      </w:pPr>
      <w:r>
        <w:rPr>
          <w:sz w:val="23"/>
        </w:rPr>
        <w:t>Lawther,</w:t>
      </w:r>
      <w:r>
        <w:rPr>
          <w:spacing w:val="12"/>
          <w:sz w:val="23"/>
        </w:rPr>
        <w:t xml:space="preserve"> </w:t>
      </w:r>
      <w:r>
        <w:rPr>
          <w:sz w:val="23"/>
        </w:rPr>
        <w:t>J.</w:t>
      </w:r>
      <w:r>
        <w:rPr>
          <w:spacing w:val="20"/>
          <w:sz w:val="23"/>
        </w:rPr>
        <w:t xml:space="preserve"> </w:t>
      </w:r>
      <w:r>
        <w:rPr>
          <w:sz w:val="23"/>
        </w:rPr>
        <w:t>(2006).</w:t>
      </w:r>
      <w:r>
        <w:rPr>
          <w:spacing w:val="22"/>
          <w:sz w:val="23"/>
        </w:rPr>
        <w:t xml:space="preserve"> </w:t>
      </w:r>
      <w:r>
        <w:rPr>
          <w:sz w:val="23"/>
        </w:rPr>
        <w:t>Psicología</w:t>
      </w:r>
      <w:r>
        <w:rPr>
          <w:spacing w:val="28"/>
          <w:sz w:val="23"/>
        </w:rPr>
        <w:t xml:space="preserve"> </w:t>
      </w:r>
      <w:r>
        <w:rPr>
          <w:sz w:val="23"/>
        </w:rPr>
        <w:t>del</w:t>
      </w:r>
      <w:r>
        <w:rPr>
          <w:spacing w:val="38"/>
          <w:sz w:val="23"/>
        </w:rPr>
        <w:t xml:space="preserve"> </w:t>
      </w:r>
      <w:r>
        <w:rPr>
          <w:sz w:val="23"/>
        </w:rPr>
        <w:t>entrenamiento</w:t>
      </w:r>
      <w:r>
        <w:rPr>
          <w:spacing w:val="22"/>
          <w:sz w:val="23"/>
        </w:rPr>
        <w:t xml:space="preserve"> </w:t>
      </w:r>
      <w:r>
        <w:rPr>
          <w:sz w:val="23"/>
        </w:rPr>
        <w:t>deportivo.</w:t>
      </w:r>
      <w:r>
        <w:rPr>
          <w:spacing w:val="21"/>
          <w:sz w:val="23"/>
        </w:rPr>
        <w:t xml:space="preserve"> </w:t>
      </w:r>
      <w:r>
        <w:rPr>
          <w:sz w:val="23"/>
        </w:rPr>
        <w:t>Buenos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Aires:Paidos.</w:t>
      </w:r>
    </w:p>
    <w:p w14:paraId="0B0DD946">
      <w:pPr>
        <w:pStyle w:val="8"/>
        <w:numPr>
          <w:ilvl w:val="0"/>
          <w:numId w:val="16"/>
        </w:numPr>
        <w:tabs>
          <w:tab w:val="left" w:pos="560"/>
        </w:tabs>
        <w:spacing w:before="130" w:after="0" w:line="240" w:lineRule="auto"/>
        <w:ind w:left="560" w:right="0" w:hanging="243"/>
        <w:jc w:val="left"/>
        <w:rPr>
          <w:sz w:val="23"/>
        </w:rPr>
      </w:pPr>
      <w:r>
        <w:rPr>
          <w:sz w:val="23"/>
        </w:rPr>
        <w:t>Morinaga,</w:t>
      </w:r>
      <w:r>
        <w:rPr>
          <w:spacing w:val="22"/>
          <w:sz w:val="23"/>
        </w:rPr>
        <w:t xml:space="preserve"> </w:t>
      </w:r>
      <w:r>
        <w:rPr>
          <w:sz w:val="23"/>
        </w:rPr>
        <w:t>T.</w:t>
      </w:r>
      <w:r>
        <w:rPr>
          <w:spacing w:val="20"/>
          <w:sz w:val="23"/>
        </w:rPr>
        <w:t xml:space="preserve"> </w:t>
      </w:r>
      <w:r>
        <w:rPr>
          <w:sz w:val="23"/>
        </w:rPr>
        <w:t>(2014).</w:t>
      </w:r>
      <w:r>
        <w:rPr>
          <w:spacing w:val="31"/>
          <w:sz w:val="23"/>
        </w:rPr>
        <w:t xml:space="preserve"> </w:t>
      </w:r>
      <w:r>
        <w:rPr>
          <w:sz w:val="23"/>
        </w:rPr>
        <w:t>¿Cómo</w:t>
      </w:r>
      <w:r>
        <w:rPr>
          <w:spacing w:val="23"/>
          <w:sz w:val="23"/>
        </w:rPr>
        <w:t xml:space="preserve"> </w:t>
      </w:r>
      <w:r>
        <w:rPr>
          <w:sz w:val="23"/>
        </w:rPr>
        <w:t>preparar</w:t>
      </w:r>
      <w:r>
        <w:rPr>
          <w:spacing w:val="30"/>
          <w:sz w:val="23"/>
        </w:rPr>
        <w:t xml:space="preserve"> </w:t>
      </w:r>
      <w:r>
        <w:rPr>
          <w:sz w:val="23"/>
        </w:rPr>
        <w:t>psicológicamente</w:t>
      </w:r>
      <w:r>
        <w:rPr>
          <w:spacing w:val="23"/>
          <w:sz w:val="23"/>
        </w:rPr>
        <w:t xml:space="preserve"> </w:t>
      </w:r>
      <w:r>
        <w:rPr>
          <w:sz w:val="23"/>
        </w:rPr>
        <w:t>al</w:t>
      </w:r>
      <w:r>
        <w:rPr>
          <w:spacing w:val="28"/>
          <w:sz w:val="23"/>
        </w:rPr>
        <w:t xml:space="preserve"> </w:t>
      </w:r>
      <w:r>
        <w:rPr>
          <w:sz w:val="23"/>
        </w:rPr>
        <w:t>deportista?</w:t>
      </w:r>
      <w:r>
        <w:rPr>
          <w:spacing w:val="12"/>
          <w:sz w:val="23"/>
        </w:rPr>
        <w:t xml:space="preserve"> </w:t>
      </w:r>
      <w:r>
        <w:rPr>
          <w:sz w:val="23"/>
        </w:rPr>
        <w:t>Lima:</w:t>
      </w:r>
      <w:r>
        <w:rPr>
          <w:spacing w:val="16"/>
          <w:sz w:val="23"/>
        </w:rPr>
        <w:t xml:space="preserve"> </w:t>
      </w:r>
      <w:r>
        <w:rPr>
          <w:sz w:val="23"/>
        </w:rPr>
        <w:t>San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Marcos.</w:t>
      </w:r>
    </w:p>
    <w:p w14:paraId="73012E93">
      <w:pPr>
        <w:pStyle w:val="2"/>
        <w:numPr>
          <w:ilvl w:val="0"/>
          <w:numId w:val="1"/>
        </w:numPr>
        <w:tabs>
          <w:tab w:val="left" w:pos="460"/>
        </w:tabs>
        <w:spacing w:before="130" w:after="0" w:line="240" w:lineRule="auto"/>
        <w:ind w:left="460" w:right="0" w:hanging="244"/>
        <w:jc w:val="left"/>
      </w:pPr>
      <w:bookmarkStart w:id="9" w:name="X. PROBLEMAS QUE EL ESTUDIANTE RESOLVERÁ"/>
      <w:bookmarkEnd w:id="9"/>
      <w:r>
        <w:t>PROBLEMAS</w:t>
      </w:r>
      <w:r>
        <w:rPr>
          <w:spacing w:val="18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ESTUDIANTE</w:t>
      </w:r>
      <w:r>
        <w:rPr>
          <w:spacing w:val="24"/>
        </w:rPr>
        <w:t xml:space="preserve"> </w:t>
      </w:r>
      <w:r>
        <w:t>RESOLVERÁ</w:t>
      </w:r>
      <w:r>
        <w:rPr>
          <w:spacing w:val="27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FINALIZAR</w:t>
      </w:r>
      <w:r>
        <w:rPr>
          <w:spacing w:val="18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2"/>
        </w:rPr>
        <w:t>CURSO.</w:t>
      </w:r>
    </w:p>
    <w:p w14:paraId="160885CB">
      <w:pPr>
        <w:pStyle w:val="5"/>
        <w:rPr>
          <w:b/>
          <w:sz w:val="15"/>
        </w:rPr>
      </w:pPr>
    </w:p>
    <w:tbl>
      <w:tblPr>
        <w:tblStyle w:val="4"/>
        <w:tblW w:w="0" w:type="auto"/>
        <w:tblInd w:w="3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8"/>
      </w:tblGrid>
      <w:tr w14:paraId="6624B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</w:trPr>
        <w:tc>
          <w:tcPr>
            <w:tcW w:w="9798" w:type="dxa"/>
          </w:tcPr>
          <w:p w14:paraId="5652DCE8">
            <w:pPr>
              <w:pStyle w:val="9"/>
              <w:spacing w:before="113"/>
              <w:ind w:left="254"/>
              <w:rPr>
                <w:sz w:val="22"/>
              </w:rPr>
            </w:pPr>
            <w:r>
              <w:rPr>
                <w:sz w:val="22"/>
              </w:rPr>
              <w:t>Las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perspectivas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deporte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como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una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industria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futuro.</w:t>
            </w:r>
          </w:p>
        </w:tc>
      </w:tr>
      <w:tr w14:paraId="2197C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98" w:type="dxa"/>
          </w:tcPr>
          <w:p w14:paraId="4DF448DB">
            <w:pPr>
              <w:pStyle w:val="9"/>
              <w:spacing w:before="106"/>
              <w:ind w:left="254"/>
              <w:rPr>
                <w:sz w:val="22"/>
              </w:rPr>
            </w:pPr>
            <w:r>
              <w:rPr>
                <w:sz w:val="22"/>
              </w:rPr>
              <w:t>Disminuir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impacto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negativo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pandemia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COVID-19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contra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práctica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masiva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deportiva.</w:t>
            </w:r>
          </w:p>
        </w:tc>
      </w:tr>
      <w:tr w14:paraId="37F3B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798" w:type="dxa"/>
          </w:tcPr>
          <w:p w14:paraId="5AB45A2F">
            <w:pPr>
              <w:pStyle w:val="9"/>
              <w:spacing w:before="132" w:line="218" w:lineRule="auto"/>
              <w:ind w:left="254"/>
              <w:rPr>
                <w:sz w:val="22"/>
              </w:rPr>
            </w:pPr>
            <w:r>
              <w:rPr>
                <w:sz w:val="22"/>
              </w:rPr>
              <w:t>Afianzar el Diagnóstico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situacional 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contextual ambiental con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el aporte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la Sociología y Psicología deportiva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Planificación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curricular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(programación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anual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Períodos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Unidades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Didácticas).</w:t>
            </w:r>
          </w:p>
        </w:tc>
      </w:tr>
      <w:tr w14:paraId="2D11F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798" w:type="dxa"/>
          </w:tcPr>
          <w:p w14:paraId="25B20971">
            <w:pPr>
              <w:pStyle w:val="9"/>
              <w:spacing w:before="113"/>
              <w:ind w:left="254"/>
              <w:rPr>
                <w:sz w:val="22"/>
              </w:rPr>
            </w:pPr>
            <w:r>
              <w:rPr>
                <w:sz w:val="22"/>
              </w:rPr>
              <w:t>Recuperar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terreno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perdido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sistema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educativo,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respecto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educación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física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deporte</w:t>
            </w:r>
          </w:p>
        </w:tc>
      </w:tr>
      <w:tr w14:paraId="6FFF4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9798" w:type="dxa"/>
          </w:tcPr>
          <w:p w14:paraId="027567D5">
            <w:pPr>
              <w:pStyle w:val="9"/>
              <w:spacing w:before="118" w:line="225" w:lineRule="auto"/>
              <w:ind w:left="254"/>
              <w:rPr>
                <w:sz w:val="22"/>
              </w:rPr>
            </w:pPr>
            <w:r>
              <w:rPr>
                <w:sz w:val="22"/>
              </w:rPr>
              <w:t>Como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convencer 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ingreso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mayoritario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psicología del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deporte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representativos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regionales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 xml:space="preserve">y </w:t>
            </w:r>
            <w:r>
              <w:rPr>
                <w:spacing w:val="-2"/>
                <w:sz w:val="22"/>
              </w:rPr>
              <w:t>provinciales</w:t>
            </w:r>
          </w:p>
        </w:tc>
      </w:tr>
    </w:tbl>
    <w:p w14:paraId="29AE9FC3">
      <w:pPr>
        <w:pStyle w:val="5"/>
        <w:spacing w:before="255"/>
        <w:rPr>
          <w:b/>
        </w:rPr>
      </w:pPr>
    </w:p>
    <w:p w14:paraId="6F0B06A2">
      <w:pPr>
        <w:pStyle w:val="5"/>
        <w:ind w:left="590"/>
      </w:pPr>
      <w:r>
        <w:rPr>
          <w:w w:val="105"/>
        </w:rPr>
        <w:t>Huacho,</w:t>
      </w:r>
      <w:r>
        <w:rPr>
          <w:spacing w:val="-14"/>
          <w:w w:val="105"/>
        </w:rPr>
        <w:t xml:space="preserve"> </w:t>
      </w:r>
      <w:r>
        <w:rPr>
          <w:rFonts w:hint="default"/>
          <w:spacing w:val="-14"/>
          <w:w w:val="105"/>
          <w:lang w:val="es-ES"/>
        </w:rPr>
        <w:t xml:space="preserve">Marzo </w:t>
      </w:r>
      <w:r>
        <w:rPr>
          <w:w w:val="105"/>
        </w:rPr>
        <w:t>de</w:t>
      </w:r>
      <w:r>
        <w:rPr>
          <w:rFonts w:hint="default"/>
          <w:w w:val="105"/>
          <w:lang w:val="es-ES"/>
        </w:rPr>
        <w:t>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2025.</w:t>
      </w:r>
    </w:p>
    <w:p w14:paraId="7CECC218">
      <w:pPr>
        <w:pStyle w:val="5"/>
        <w:rPr>
          <w:sz w:val="16"/>
        </w:rPr>
      </w:pPr>
    </w:p>
    <w:p w14:paraId="0F4468F0">
      <w:pPr>
        <w:pStyle w:val="5"/>
        <w:rPr>
          <w:sz w:val="16"/>
        </w:rPr>
      </w:pPr>
    </w:p>
    <w:p w14:paraId="5FD8FA59">
      <w:pPr>
        <w:pStyle w:val="5"/>
        <w:rPr>
          <w:sz w:val="16"/>
        </w:rPr>
      </w:pPr>
    </w:p>
    <w:p w14:paraId="3C20DC85">
      <w:pPr>
        <w:pStyle w:val="5"/>
        <w:spacing w:before="38"/>
        <w:rPr>
          <w:sz w:val="16"/>
        </w:rPr>
      </w:pPr>
    </w:p>
    <w:p w14:paraId="39D8940A">
      <w:pPr>
        <w:spacing w:before="0"/>
        <w:ind w:left="5345" w:right="0" w:firstLine="0"/>
        <w:jc w:val="left"/>
        <w:rPr>
          <w:rFonts w:ascii="Arial"/>
          <w:b/>
          <w:sz w:val="20"/>
        </w:rPr>
      </w:pPr>
      <w:r>
        <w:rPr>
          <w:lang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3294380</wp:posOffset>
            </wp:positionH>
            <wp:positionV relativeFrom="paragraph">
              <wp:posOffset>-227965</wp:posOffset>
            </wp:positionV>
            <wp:extent cx="2524125" cy="638175"/>
            <wp:effectExtent l="0" t="0" r="952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30" w:h="16870"/>
      <w:pgMar w:top="560" w:right="708" w:bottom="1660" w:left="850" w:header="0" w:footer="14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8B3B0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6924675</wp:posOffset>
              </wp:positionH>
              <wp:positionV relativeFrom="page">
                <wp:posOffset>9641205</wp:posOffset>
              </wp:positionV>
              <wp:extent cx="161290" cy="1676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591C3">
                          <w:pPr>
                            <w:spacing w:before="0" w:line="246" w:lineRule="exact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45.25pt;margin-top:759.15pt;height:13.2pt;width:12.7pt;mso-position-horizontal-relative:page;mso-position-vertical-relative:page;z-index:-251657216;mso-width-relative:page;mso-height-relative:page;" filled="f" stroked="f" coordsize="21600,21600" o:gfxdata="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fL1cBdwAAAAPAQAADwAAAAAAAAABACAAAAAiAAAAZHJzL2Rvd25yZXYueG1sUEsBAhQAFAAAAAgA&#10;h07iQKCIcEqvAQAAcwMAAA4AAAAAAAAAAQAgAAAAK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0E591C3">
                    <w:pPr>
                      <w:spacing w:before="0" w:line="246" w:lineRule="exact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343" w:hanging="22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42" w:hanging="22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945" w:hanging="22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248" w:hanging="22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551" w:hanging="22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54" w:hanging="22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157" w:hanging="22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460" w:hanging="22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63" w:hanging="224"/>
      </w:pPr>
      <w:rPr>
        <w:rFonts w:hint="default"/>
        <w:lang w:val="es-ES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"/>
      <w:lvlJc w:val="left"/>
      <w:pPr>
        <w:ind w:left="430" w:hanging="31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368" w:hanging="317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297" w:hanging="317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225" w:hanging="317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154" w:hanging="317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083" w:hanging="317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011" w:hanging="317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940" w:hanging="317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868" w:hanging="317"/>
      </w:pPr>
      <w:rPr>
        <w:rFonts w:hint="default"/>
        <w:lang w:val="es-ES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"/>
      <w:lvlJc w:val="left"/>
      <w:pPr>
        <w:ind w:left="430" w:hanging="31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368" w:hanging="317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297" w:hanging="317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225" w:hanging="317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154" w:hanging="317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083" w:hanging="317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011" w:hanging="317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940" w:hanging="317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868" w:hanging="317"/>
      </w:pPr>
      <w:rPr>
        <w:rFonts w:hint="default"/>
        <w:lang w:val="es-ES" w:eastAsia="en-US" w:bidi="ar-SA"/>
      </w:rPr>
    </w:lvl>
  </w:abstractNum>
  <w:abstractNum w:abstractNumId="3">
    <w:nsid w:val="C8879AEF"/>
    <w:multiLevelType w:val="multilevel"/>
    <w:tmpl w:val="C8879AEF"/>
    <w:lvl w:ilvl="0" w:tentative="0">
      <w:start w:val="0"/>
      <w:numFmt w:val="bullet"/>
      <w:lvlText w:val="-"/>
      <w:lvlJc w:val="left"/>
      <w:pPr>
        <w:ind w:left="446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432" w:hanging="13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425" w:hanging="13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417" w:hanging="13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410" w:hanging="13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402" w:hanging="13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395" w:hanging="13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387" w:hanging="13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8380" w:hanging="130"/>
      </w:pPr>
      <w:rPr>
        <w:rFonts w:hint="default"/>
        <w:lang w:val="es-ES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34" w:hanging="38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02" w:hanging="389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665" w:hanging="389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627" w:hanging="389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590" w:hanging="389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552" w:hanging="389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515" w:hanging="389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477" w:hanging="389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8440" w:hanging="389"/>
      </w:pPr>
      <w:rPr>
        <w:rFonts w:hint="default"/>
        <w:lang w:val="es-ES" w:eastAsia="en-US" w:bidi="ar-SA"/>
      </w:rPr>
    </w:lvl>
  </w:abstractNum>
  <w:abstractNum w:abstractNumId="5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547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522" w:hanging="23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505" w:hanging="23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487" w:hanging="23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470" w:hanging="23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452" w:hanging="23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435" w:hanging="23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417" w:hanging="23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8400" w:hanging="231"/>
      </w:pPr>
      <w:rPr>
        <w:rFonts w:hint="default"/>
        <w:lang w:val="es-ES" w:eastAsia="en-US" w:bidi="ar-SA"/>
      </w:rPr>
    </w:lvl>
  </w:abstractNum>
  <w:abstractNum w:abstractNumId="6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353" w:hanging="311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1" w:tentative="0">
      <w:start w:val="1"/>
      <w:numFmt w:val="decimal"/>
      <w:lvlText w:val="%2."/>
      <w:lvlJc w:val="left"/>
      <w:pPr>
        <w:ind w:left="317" w:hanging="2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71" w:hanging="238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583" w:hanging="238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695" w:hanging="238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806" w:hanging="238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918" w:hanging="238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030" w:hanging="238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8141" w:hanging="238"/>
      </w:pPr>
      <w:rPr>
        <w:rFonts w:hint="default"/>
        <w:lang w:val="es-ES" w:eastAsia="en-US" w:bidi="ar-SA"/>
      </w:rPr>
    </w:lvl>
  </w:abstractNum>
  <w:abstractNum w:abstractNumId="7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29" w:hanging="70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5"/>
        <w:w w:val="100"/>
        <w:sz w:val="18"/>
        <w:szCs w:val="18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444" w:hanging="706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768" w:hanging="706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093" w:hanging="706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17" w:hanging="706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741" w:hanging="706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066" w:hanging="706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390" w:hanging="706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14" w:hanging="706"/>
      </w:pPr>
      <w:rPr>
        <w:rFonts w:hint="default"/>
        <w:lang w:val="es-ES" w:eastAsia="en-US" w:bidi="ar-SA"/>
      </w:rPr>
    </w:lvl>
  </w:abstractNum>
  <w:abstractNum w:abstractNumId="8">
    <w:nsid w:val="03D62ECE"/>
    <w:multiLevelType w:val="multilevel"/>
    <w:tmpl w:val="03D62ECE"/>
    <w:lvl w:ilvl="0" w:tentative="0">
      <w:start w:val="0"/>
      <w:numFmt w:val="bullet"/>
      <w:lvlText w:val=""/>
      <w:lvlJc w:val="left"/>
      <w:pPr>
        <w:ind w:left="430" w:hanging="31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118" w:hanging="317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797" w:hanging="317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476" w:hanging="317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155" w:hanging="317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3834" w:hanging="317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4512" w:hanging="317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5191" w:hanging="317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5870" w:hanging="317"/>
      </w:pPr>
      <w:rPr>
        <w:rFonts w:hint="default"/>
        <w:lang w:val="es-ES" w:eastAsia="en-US" w:bidi="ar-SA"/>
      </w:rPr>
    </w:lvl>
  </w:abstractNum>
  <w:abstractNum w:abstractNumId="9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547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522" w:hanging="23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505" w:hanging="23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487" w:hanging="23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470" w:hanging="23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452" w:hanging="23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435" w:hanging="23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417" w:hanging="23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8400" w:hanging="231"/>
      </w:pPr>
      <w:rPr>
        <w:rFonts w:hint="default"/>
        <w:lang w:val="es-ES" w:eastAsia="en-US" w:bidi="ar-SA"/>
      </w:rPr>
    </w:lvl>
  </w:abstractNum>
  <w:abstractNum w:abstractNumId="10">
    <w:nsid w:val="25B654F3"/>
    <w:multiLevelType w:val="multilevel"/>
    <w:tmpl w:val="25B654F3"/>
    <w:lvl w:ilvl="0" w:tentative="0">
      <w:start w:val="0"/>
      <w:numFmt w:val="bullet"/>
      <w:lvlText w:val=""/>
      <w:lvlJc w:val="left"/>
      <w:pPr>
        <w:ind w:left="416" w:hanging="32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325" w:hanging="32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230" w:hanging="32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135" w:hanging="32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040" w:hanging="32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945" w:hanging="32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2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755" w:hanging="32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660" w:hanging="324"/>
      </w:pPr>
      <w:rPr>
        <w:rFonts w:hint="default"/>
        <w:lang w:val="es-ES" w:eastAsia="en-US" w:bidi="ar-SA"/>
      </w:rPr>
    </w:lvl>
  </w:abstractNum>
  <w:abstractNum w:abstractNumId="11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20" w:hanging="1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444" w:hanging="18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768" w:hanging="18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092" w:hanging="18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16" w:hanging="18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741" w:hanging="18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065" w:hanging="18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389" w:hanging="18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13" w:hanging="180"/>
      </w:pPr>
      <w:rPr>
        <w:rFonts w:hint="default"/>
        <w:lang w:val="es-ES" w:eastAsia="en-US" w:bidi="ar-SA"/>
      </w:rPr>
    </w:lvl>
  </w:abstractNum>
  <w:abstractNum w:abstractNumId="12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619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594" w:hanging="216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216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543" w:hanging="216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518" w:hanging="216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492" w:hanging="216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467" w:hanging="216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441" w:hanging="216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8416" w:hanging="216"/>
      </w:pPr>
      <w:rPr>
        <w:rFonts w:hint="default"/>
        <w:lang w:val="es-ES" w:eastAsia="en-US" w:bidi="ar-SA"/>
      </w:rPr>
    </w:lvl>
  </w:abstractNum>
  <w:abstractNum w:abstractNumId="1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17" w:hanging="26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324" w:hanging="267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329" w:hanging="267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333" w:hanging="267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338" w:hanging="267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342" w:hanging="267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347" w:hanging="267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351" w:hanging="267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8356" w:hanging="267"/>
      </w:pPr>
      <w:rPr>
        <w:rFonts w:hint="default"/>
        <w:lang w:val="es-ES" w:eastAsia="en-US" w:bidi="ar-SA"/>
      </w:rPr>
    </w:lvl>
  </w:abstractNum>
  <w:abstractNum w:abstractNumId="14">
    <w:nsid w:val="5A241D34"/>
    <w:multiLevelType w:val="multilevel"/>
    <w:tmpl w:val="5A241D34"/>
    <w:lvl w:ilvl="0" w:tentative="0">
      <w:start w:val="8"/>
      <w:numFmt w:val="decimal"/>
      <w:lvlText w:val="%1"/>
      <w:lvlJc w:val="left"/>
      <w:pPr>
        <w:ind w:left="742" w:hanging="425"/>
        <w:jc w:val="left"/>
      </w:pPr>
      <w:rPr>
        <w:rFonts w:hint="default"/>
        <w:lang w:val="es-ES" w:eastAsia="en-US" w:bidi="ar-SA"/>
      </w:rPr>
    </w:lvl>
    <w:lvl w:ilvl="1" w:tentative="0">
      <w:start w:val="1"/>
      <w:numFmt w:val="decimal"/>
      <w:lvlText w:val="%1.%2."/>
      <w:lvlJc w:val="left"/>
      <w:pPr>
        <w:ind w:left="742" w:hanging="42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665" w:hanging="425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627" w:hanging="425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590" w:hanging="425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552" w:hanging="425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515" w:hanging="425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477" w:hanging="425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8440" w:hanging="425"/>
      </w:pPr>
      <w:rPr>
        <w:rFonts w:hint="default"/>
        <w:lang w:val="es-ES" w:eastAsia="en-US" w:bidi="ar-SA"/>
      </w:rPr>
    </w:lvl>
  </w:abstractNum>
  <w:abstractNum w:abstractNumId="15">
    <w:nsid w:val="72183CF9"/>
    <w:multiLevelType w:val="multilevel"/>
    <w:tmpl w:val="72183CF9"/>
    <w:lvl w:ilvl="0" w:tentative="0">
      <w:start w:val="0"/>
      <w:numFmt w:val="bullet"/>
      <w:lvlText w:val=""/>
      <w:lvlJc w:val="left"/>
      <w:pPr>
        <w:ind w:left="308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2"/>
        <w:sz w:val="20"/>
        <w:szCs w:val="2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204" w:hanging="195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108" w:hanging="195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012" w:hanging="195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916" w:hanging="195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820" w:hanging="195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724" w:hanging="195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628" w:hanging="195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532" w:hanging="195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5B45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spacing w:before="116"/>
      <w:ind w:left="317" w:hanging="422"/>
      <w:outlineLvl w:val="1"/>
    </w:pPr>
    <w:rPr>
      <w:rFonts w:ascii="Calibri" w:hAnsi="Calibri" w:eastAsia="Calibri" w:cs="Calibri"/>
      <w:b/>
      <w:bCs/>
      <w:sz w:val="23"/>
      <w:szCs w:val="23"/>
      <w:lang w:val="es-E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3"/>
      <w:szCs w:val="23"/>
      <w:lang w:val="es-ES" w:eastAsia="en-US" w:bidi="ar-SA"/>
    </w:rPr>
  </w:style>
  <w:style w:type="paragraph" w:styleId="6">
    <w:name w:val="Title"/>
    <w:basedOn w:val="1"/>
    <w:qFormat/>
    <w:uiPriority w:val="1"/>
    <w:pPr>
      <w:spacing w:before="120"/>
      <w:ind w:left="36" w:right="2"/>
      <w:jc w:val="center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1"/>
      <w:ind w:left="712" w:hanging="366"/>
    </w:pPr>
    <w:rPr>
      <w:rFonts w:ascii="Calibri" w:hAnsi="Calibri" w:eastAsia="Calibri" w:cs="Calibri"/>
      <w:lang w:val="es-ES" w:eastAsia="en-US" w:bidi="ar-SA"/>
    </w:rPr>
  </w:style>
  <w:style w:type="paragraph" w:customStyle="1" w:styleId="9">
    <w:name w:val="Table Paragraph"/>
    <w:basedOn w:val="1"/>
    <w:qFormat/>
    <w:uiPriority w:val="1"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2026-03-31T14:29:00Z</dcterms:created>
  <dc:creator>yarem</dc:creator>
  <cp:lastModifiedBy>yarem</cp:lastModifiedBy>
  <cp:lastPrinted>2026-03-31T14:35:24Z</cp:lastPrinted>
  <dcterms:modified xsi:type="dcterms:W3CDTF">2026-03-31T14:35:52Z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3082-12.2.0.23196</vt:lpwstr>
  </property>
  <property fmtid="{D5CDD505-2E9C-101B-9397-08002B2CF9AE}" pid="7" name="ICV">
    <vt:lpwstr>A037F696614A4A4AA7934AC4BA1156F4_13</vt:lpwstr>
  </property>
</Properties>
</file>